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năm 2023 thông tin, tuyên truyền về cải cách hành chính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163/KH-UBND</w:t>
      </w:r>
    </w:p>
    <w:p>
      <w:r>
        <w:t>Nam Định, ngày 25 tháng 12 năm 2023</w:t>
      </w:r>
    </w:p>
    <w:p>
      <w:r>
        <w:t>KẾ HOẠCH</w:t>
      </w:r>
    </w:p>
    <w:p>
      <w:r>
        <w:t>THÔNG TIN, TUYÊN TRUYỀN VỀ CẢI CÁCH HÀNH CHÍNH NĂM 2024</w:t>
      </w:r>
    </w:p>
    <w:p>
      <w:r>
        <w:t>Thực hiện Nghị quyết số 76/NQ-CP ngày 15/7/2021 của Chính phủ ban hành Chương trình tổng thể cải cách hành chính nhà nước giai đoạn 2021 - 2030; Chỉ thị số 23/CT-TTg ngày 02/09/2021 của Thủ tướng Chính phủ về việc đẩy mạnh thực hiện Chương trình tổng thể cải cách hành chính nhà nước giai đoạn 2021 - 2030; Quyết định số 2084/QĐ-UBND ngày 28/09/2021 của UBND tỉnh Nam Định về việc đẩy mạnh thực hiện Chương trình tổng thể cải cách hành chính nhà nước tỉnh Nam Định giai đoạn 2021 - 2030; Kế hoạch số 111/KH-UBND ngày 29/09/2021 của UBND tỉnh về Cải cách hành chính tỉnh Nam Định giai đoạn 2021 - 2025, Ủy ban nhân dân tỉnh Nam Định ban hành Kế hoạch thông tin, tuyên truyền về cải cách hành chính năm 2024, như sau:</w:t>
      </w:r>
    </w:p>
    <w:p>
      <w:r>
        <w:t>I. MỤC ĐÍCH, YÊU CẦU</w:t>
      </w:r>
    </w:p>
    <w:p>
      <w:r>
        <w:t>1. Mục đích</w:t>
      </w:r>
    </w:p>
    <w:p>
      <w:r>
        <w:t>- Xây dựng chính quyền phục vụ Nhân dân, hoạt động hiệu lực, hiệu quả, chuyên nghiệp; nâng cao chất lượng cung ứng dịch vụ hành chính công theo hướng hiện đại, nhanh chóng, thuận tiện.</w:t>
      </w:r>
    </w:p>
    <w:p>
      <w:r>
        <w:t>- Góp phần thực hiện có hiệu quả nhiệm vụ cải cách hành chính theo chỉ đạo của Trung ương và của tỉnh; Nâng cao nhận thức của cán bộ, công chức, viên chức về công tác cải cách hành chính; Tạo chuyển biến tích cực về tinh thần, thái độ làm việc, ý thức trách nhiệm của cán bộ, công chức, viên chức trong quá trình thực thi công vụ.</w:t>
      </w:r>
    </w:p>
    <w:p>
      <w:r>
        <w:t>- Tăng cường sự tham gia, ủng hộ, giám sát của người dân, doanh nghiệp, các tổ chức xã hội trong triển khai các nhiệm vụ cải cách hành chính.</w:t>
      </w:r>
    </w:p>
    <w:p>
      <w:r>
        <w:t>- Phát huy vai trò của các cơ quan truyền thông, báo chí, cơ quan thông tin đại chúng trong việc phát hiện, phản ánh chính xác, kịp thời những mặt tích cực cũng như những hạn chế trong công tác cải cách hành chính ở các cấp, các ngành, địa phương; phát hiện và nhân rộng các tập thể, cá nhân điển hình tiên tiến trong thực hiện cải cách hành chính.</w:t>
      </w:r>
    </w:p>
    <w:p>
      <w:r>
        <w:t>2. Yêu cầu</w:t>
      </w:r>
    </w:p>
    <w:p>
      <w:r>
        <w:t>- Công tác thông tin, tuyên truyền về cải cách hành chính được tổ chức thường xuyên, liên tục, bảo đảm tính thời sự.</w:t>
      </w:r>
    </w:p>
    <w:p>
      <w:r>
        <w:t>- Đẩy mạnh ứng dụng công nghệ thông tin vào hoạt động tuyên truyền nhằm mang lại hiệu quả cao nhất.</w:t>
      </w:r>
    </w:p>
    <w:p>
      <w:r>
        <w:t>- Nội dung tuyên truyền phải phong phú, thiết thực, hiệu quả, phù hợp với từng đối tượng. Kịp thời đổi mới, đa dạng các hình thức tuyên truyền. Gắn nội dung thông tin, tuyên truyền về cải cách hành chính với lộ trình thực hiện các nhiệm vụ Kế hoạch cải cách hành chính giai đoạn 2021 - 2025 và Kế hoạch cải cách hành chính năm 2024 của tỉnh.</w:t>
      </w:r>
    </w:p>
    <w:p>
      <w:r>
        <w:t>- Tăng cường các lực lượng tham gia công tác tuyên truyền; kết hợp công tác tuyên truyền về cải cách hành chính lồng ghép với phổ biến, tuyên truyền, giáo dục về các chủ trương, chính sách của Đảng và pháp luật của Nhà nước.</w:t>
      </w:r>
    </w:p>
    <w:p>
      <w:r>
        <w:t>II. NỘI DUNG, HÌNH THỨC TUYÊN TRUYỀN</w:t>
      </w:r>
    </w:p>
    <w:p>
      <w:r>
        <w:t>1. Nội dung tuyên truyền</w:t>
      </w:r>
    </w:p>
    <w:p>
      <w:r>
        <w:t>a) Tuyên truyền, phổ biến sâu rộng về mục tiêu, ý nghĩa, tầm quan trọng của cải cách hành chính chính góp phần cải thiện môi trường đầu tư kinh doanh, nâng cao năng lực cạnh tranh, thúc đẩy phát triển kinh tế - xã hội của tỉnh. Vai trò, trách nhiệm của các cấp ủy đảng, của người đứng đầu cơ quan hành chính các cấp, người đứng đầu các tổ chức chính trị - xã hội trong việc triển khai thực hiện nhiệm vụ cải cách hành chính; trách nhiệm của tổ chức, cá nhân trong việc tham gia giám sát việc thực hiện cải cách hành chính.</w:t>
      </w:r>
    </w:p>
    <w:p>
      <w:r>
        <w:t>b) Tuyên truyền các văn bản chỉ đạo của Trung ương và của tỉnh về công tác cải cách hành chính.</w:t>
      </w:r>
    </w:p>
    <w:p>
      <w:r>
        <w:t>c) Tuyên truyền về các nội dung cơ bản của công tác cải cách hành chính:</w:t>
      </w:r>
    </w:p>
    <w:p>
      <w:r>
        <w:t>- Cải cách thể chế: Tuyên truyền các quy định của Trung ương và của tỉnh về cải cách thể chế; kết quả của việc cải cách thể chế trong đó trọng tâm tuyên truyền việc nâng cao chất lượng xây dựng các văn bản quy phạm pháp luật, việc thực hiện đầy đủ, đúng qui định về theo dõi thi hành pháp luật; hiệu quả của việc thực thi các văn bản quy phạm pháp luật trên địa bàn tỉnh.</w:t>
      </w:r>
    </w:p>
    <w:p>
      <w:r>
        <w:t>- Cải cách thủ tục hành chính: Thực hiện tốt công tác truyền thông về hoạt động kiểm soát thủ tục hành chính và thực hiện cơ chế một cửa, một cửa liên thông trong giải quyết thủ tục hành chính trên địa bàn tỉnh; việc thực hiện cắt giảm thời gian, đơn giản hoá các thủ tục hành chính; mức độ hài lòng của người dân, tổ chức, doanh nghiệp trong giải quyết thủ tục hành chính. Tuyên truyền các vấn đề cần biết khi thực hiện thủ tục hành chính, chú trọng một số lĩnh vực chủ yếu như: đất đai, đầu tư, đăng ký kinh doanh, công chứng, lao động, thương binh và xã hội, xử phạt vi phạm hành chính, khiếu nại, tố cáo…</w:t>
      </w:r>
    </w:p>
    <w:p>
      <w:r>
        <w:t>- Cải cách tổ chức bộ máy: Tuyên truyền về kết quả sắp xếp tổ chức bộ máy, tinh giản biên chế, sắp xếp vị trí việc làm của cơ quan hành chính nhà nước, đơn vị sự nghiệp công lập các cấp trên địa bàn tỉnh.</w:t>
      </w:r>
    </w:p>
    <w:p>
      <w:r>
        <w:t>- Cải cách chế độ công vụ: Các quy định của pháp luật về quản lý, tuyển dụng, sử dụng, đánh giá, khen thưởng - kỷ luật đối với cán bộ, công chức, viên chức. Tình hình, kết quả cải cách chế độ công vụ trên địa bàn tỉnh trong đó tập trung tuyên truyền quyền, nghĩa vụ và trách nhiệm của cán bộ, công chức, viên chức trong thực thi công vụ; công tác đào tạo, bồi dưỡng; kỷ cương, kỷ luật hành chính, đạo đức công vụ và ý thức trách nhiệm, tinh thần thái độ phục vụ nhân dân của đội ngũ cán bộ, công chức và người đứng đầu các cơ quan, đơn vị.</w:t>
      </w:r>
    </w:p>
    <w:p>
      <w:r>
        <w:t>- Cải cách tài chính công: Kết quả công tác cải cách tài chính công, cơ chế tự chủ tài chính đối với cơ quan hành chính nhà nước trên địa bàn; việc thực hiện quyền tự chủ của các đơn vị sự nghiệp công lập, các tổ chức khoa học công nghệ; thực hiện dân chủ, công khai, minh bạch về tài chính công của các đơn vị; thực hành tiết kiệm, chống lãng phí...</w:t>
      </w:r>
    </w:p>
    <w:p>
      <w:r>
        <w:t>- Xây dựng và phát triển Chính phủ điện tử, Chính phủ số: Thông tin, tuyên truyền các nội dung về ứng dụng công nghệ thông tin, xây dựng Chính phủ điện tử, Chính phủ số theo quy định của Trung ương và của tỉnh; kết quả của việc ứng dụng công nghệ thông tin góp phần nâng cao hiệu quả hoạt động của các cơ quan hành chính nhà nước; vai trò ứng dụng công nghệ thông tin trong giải quyết thủ tục hành chính trên môi trường điện tử.</w:t>
      </w:r>
    </w:p>
    <w:p>
      <w:r>
        <w:t>d) Tăng cường tuyên truyền cách làm hay, tấm gương tiêu biểu, các tổ chức, tập thể xuất sắc, các sáng kiến, ý tưởng của đội ngũ cán bộ, công chức, viên chức nhằm nâng cao hiệu quả công tác cải cách hành chính trên địa bàn tỉnh; tuyên truyền các ý kiến, góp ý, phản ánh của người dân, tổ chức, doanh nghiệp đối với công tác cải cách hành chính của tỉnh…</w:t>
      </w:r>
    </w:p>
    <w:p>
      <w:r>
        <w:t>đ) Tuyên truyền các quy định của pháp luật về mối quan hệ giữa nhà nước và nhân dân; quyền, nghĩa vụ và trách nhiệm của cá nhân, tổ chức trong việc tham gia và giám sát tiến trình cải cách hành chính.</w:t>
      </w:r>
    </w:p>
    <w:p>
      <w:r>
        <w:t>e) Thông tin, tuyên truyền về cơ chế, chính sách và giải pháp về cải thiện môi trường đầu tư kinh doanh và công tác hỗ trợ doanh nghiệp trên địa bàn tỉnh.</w:t>
      </w:r>
    </w:p>
    <w:p>
      <w:r>
        <w:t>f) Tuyên truyền đối với các nội dung, kết quả các Chỉ số đánh giá hoạt động của cơ quan hành chính nhà nước như: Chỉ số năng lực cạnh tranh cấp tỉnh (PCI); Chỉ số cải cách hành chính (PAR INDEX); Chỉ số hài lòng của người dân, tổ chức đối với sự phục vụ của cơ quan hành chính nhà nước (SIPAS); Chỉ số Hiệu quả Quản trị và Hành chính công (PAPI); …</w:t>
      </w:r>
    </w:p>
    <w:p>
      <w:r>
        <w:t>2. Hình thức tuyên truyền</w:t>
      </w:r>
    </w:p>
    <w:p>
      <w:r>
        <w:t>- Tuyên truyền trên Báo Nam Định, Đài Phát thanh và Truyền hình tỉnh, hệ thống Đài Truyền thanh cơ sở.</w:t>
      </w:r>
    </w:p>
    <w:p>
      <w:r>
        <w:t>- Thông tin trên Cổng Thông tin điện tử của tỉnh; trang TTĐT, trang mạng xã hội của các sở, ngành, UBND các huyện, thành phố và UBND xã, phường, thị trấn.</w:t>
      </w:r>
    </w:p>
    <w:p>
      <w:r>
        <w:t>- Thông tin, tuyên truyền bằng pano, áp phích, tờ rơi, tờ gấp, băng, đĩa; các hoạt động văn hóa, văn nghệ và các sản phẩm tuyên truyền khác về các mục tiêu, giải pháp xây dựng Chính phủ điện tử, Chính phủ số phục vụ nhân dân; hướng dẫn cách thức để công dân, tổ chức sử dụng dịch vụ công trực tuyến, dịch vụ bưu chính công ích.</w:t>
      </w:r>
    </w:p>
    <w:p>
      <w:r>
        <w:t>- Cung cấp thông tin cho các cơ quan thông tấn báo chí về tình hình thực hiện và kết quả công tác cải cách hành chính tại cơ quan, đơn vị, những tác động từ cải cách hành chính đến đời sống xã hội tại hội nghị giao ban báo chí hàng tháng; xây dựng chuyên mục, tổ chức chương trình tọa đàm, giao lưu trực tiếp/trực tuyến tuyên truyền về cải cách hành chính trên Đài Phát thanh và Truyền hình tỉnh; Báo Nam Định.</w:t>
      </w:r>
    </w:p>
    <w:p>
      <w:r>
        <w:t>- Lồng ghép nội dung cải cách hành chính vào các hoạt động thường xuyên, các hội nghị tuyên truyền, phổ biến pháp luật của các sở, ngành, UBND các huyện, thành phố, các xã, phường, thị trấn.</w:t>
      </w:r>
    </w:p>
    <w:p>
      <w:r>
        <w:t>- Duy trì, tăng cường sử dụng các ứng dụng như email, Zalo… để tương tác với tổ chức, doanh nghiệp, công dân trong quá trình giải quyết thủ tục hành chính nhằm tăng sự hài lòng của tổ chức, doanh nghiệp, công dân đối với các cơ quan hành chính trên địa bàn tỉnh.</w:t>
      </w:r>
    </w:p>
    <w:p>
      <w:r>
        <w:t>- Các hình thức tuyên truyền trực tiếp/trực tuyến khác phù hợp với đặc điểm, tình hình của cơ quan, đơn vị.</w:t>
      </w:r>
    </w:p>
    <w:p>
      <w:r>
        <w:t>III. MỘT SỐ HOẠT ĐỘNG TUYÊN TRUYỀN CẢI CÁCH HÀNH CHÍNH TRỌNG TÂM NĂM 2024  (Có Phụ lục kèm theo).</w:t>
      </w:r>
    </w:p>
    <w:p>
      <w:r>
        <w:t>IV. KINH PHÍ THỰC HIỆN</w:t>
      </w:r>
    </w:p>
    <w:p>
      <w:r>
        <w:t>Kinh phí thực hiện bố trí từ nguồn kinh phí thường xuyên được phân bổ trong dự toán hàng năm của các cơ quan, đơn vị do cấp có thẩm quyền phê duyệt.</w:t>
      </w:r>
    </w:p>
    <w:p>
      <w:r>
        <w:t>V. TỔ CHỨC THỰC HIỆN</w:t>
      </w:r>
    </w:p>
    <w:p>
      <w:r>
        <w:t>1. Sở Thông tin và Truyền thông</w:t>
      </w:r>
    </w:p>
    <w:p>
      <w:r>
        <w:t>- Theo dõi, đôn đốc, hướng dẫn, các sở, ngành, UBND các huyện, thành phố thực hiện thông tin tuyên truyền về cải cách hành chính và định kỳ tổng hợp, báo cáo kết quả thực hiện về UBND tỉnh.</w:t>
      </w:r>
    </w:p>
    <w:p>
      <w:r>
        <w:t>- Chủ trì, phối hợp với Sở Nội vụ chỉ đạo, hướng dẫn các cơ quan báo chí</w:t>
      </w:r>
    </w:p>
    <w:p>
      <w:r>
        <w:t>và hệ thống truyền thanh cơ sở thực hiện nhiệm vụ thông tin, tuyên truyền cải cách hành chính.</w:t>
      </w:r>
    </w:p>
    <w:p>
      <w:r>
        <w:t>- Chủ trì, phối hợp với các cơ quan liên quan cập nhật thông tin về cải cách hành chính của Chính phủ, của tỉnh lên Cổng Thông tin điện tử của tỉnh.</w:t>
      </w:r>
    </w:p>
    <w:p>
      <w:r>
        <w:t>- Chủ trì, phối hợp với các sở, ngành, UBND các huyện, thành phố tiếp tục đẩy mạnh chuyển đổi số, ứng dụng công nghệ thông tin trong hoạt động, điều hành của cơ quan, đơn vị nhà nước trên địa bàn tỉnh.</w:t>
      </w:r>
    </w:p>
    <w:p>
      <w:r>
        <w:t>2. Sở Nội vụ</w:t>
      </w:r>
    </w:p>
    <w:p>
      <w:r>
        <w:t>- Cung cấp thông tin về tình hình thực hiện cải cách hành chính cho báo chí và các cơ quan, đơn vị liên quan. Tổ chức tập huấn, giới thiệu các kiến thức cơ bản về cải cách hành chính cho các đối tượng có liên quan trong công tác tuyên truyền cải cách hành chính theo từng chuyên đề, phù hợp với yêu cầu triển khai kế hoạch thực hiện Chương trình tổng thể cải cách hành chính nhà nước.</w:t>
      </w:r>
    </w:p>
    <w:p>
      <w:r>
        <w:t>- Phối hợp với các cơ quan có liên quan, các tổ chức trong hệ thống chính trị - xã hội tuyên truyền về cải cách hành chính; đưa công tác tuyên truyền cải cách hành chính vào một trong những tiêu chí để bình xét, thi đua khen thưởng cuối năm.</w:t>
      </w:r>
    </w:p>
    <w:p>
      <w:r>
        <w:t>3. Sở Văn hoá, Thể thao và Du lịch:</w:t>
      </w:r>
    </w:p>
    <w:p>
      <w:r>
        <w:t>Chủ trì, phối hợp với các cơ quan liên quan tổ chức thông tin tuyên truyền cải cách hành chính bằng hình thức trực quan và thông qua các hoạt động văn hóa, văn nghệ.</w:t>
      </w:r>
    </w:p>
    <w:p>
      <w:r>
        <w:t>4. Báo Nam Định, Đài Phát thanh và Truyền hình tỉnh</w:t>
      </w:r>
    </w:p>
    <w:p>
      <w:r>
        <w:t>- Xây dựng và duy trì thường xuyên chuyên mục, các chương trình tọa đàm, giao lưu, trao đổi, cung cấp thông tin về cải cách hành chính của tỉnh.</w:t>
      </w:r>
    </w:p>
    <w:p>
      <w:r>
        <w:t>- Mở các diễn đàn để người dân và tổ chức phản ánh về tình hình thực hiện cải cách hành chính của các địa phương, đơn vị.</w:t>
      </w:r>
    </w:p>
    <w:p>
      <w:r>
        <w:t>5. Các sở, ban, ngành, đoàn thể, Ủy ban nhân dân các huyện, thành phố</w:t>
      </w:r>
    </w:p>
    <w:p>
      <w:r>
        <w:t>Các sở, ban, ngành, đoàn thể, UBND các huyện, thành phố có trách nhiệm bám sát tình hình và nhiệm vụ cải cách hành chính của cơ quan, đơn vị, địa phương mình, chủ động xây dựng kế hoạch và tổ chức thực hiện việc tuyên truyền, phổ biến về công tác cải cách hành chính.</w:t>
      </w:r>
    </w:p>
    <w:p>
      <w:r>
        <w:t>Trong quá trình tổ chức thực hiện, nếu có khó khăn, vướng mắc, các sở, ngành, UBND các huyện, thành phố phản ánh về Sở Thông tin và Truyền thông, Sở Nội vụ để tổng hợp báo cáo Ủy ban nhân dân tỉnh xem xét, quyết định./.</w:t>
      </w:r>
    </w:p>
    <w:p>
      <w:r>
        <w:t>Nơi nhận:</w:t>
      </w:r>
    </w:p>
    <w:p>
      <w:r>
        <w:t>- Bộ Nội vụ;</w:t>
      </w:r>
    </w:p>
    <w:p>
      <w:r>
        <w:t>- Bộ Thông tin và Truyền thông;</w:t>
      </w:r>
    </w:p>
    <w:p>
      <w:r>
        <w:t>- Các sở, ban, ngành, đoàn thể của tỉnh;</w:t>
      </w:r>
    </w:p>
    <w:p>
      <w:r>
        <w:t>- UBND các huyện, thành phố;</w:t>
      </w:r>
    </w:p>
    <w:p>
      <w:r>
        <w:t>- Cổng Thông tin điện tử tỉnh;</w:t>
      </w:r>
    </w:p>
    <w:p>
      <w:r>
        <w:t>- Các cơ quan báo chí trên địa bàn;</w:t>
      </w:r>
    </w:p>
    <w:p>
      <w:r>
        <w:t>- Lưu: VP1, VP7, VP8.</w:t>
      </w:r>
    </w:p>
    <w:p>
      <w:r>
        <w:t>TM. ỦY BAN NHÂN DÂN</w:t>
      </w:r>
    </w:p>
    <w:p>
      <w:r>
        <w:t>KT. CHỦ TỊCH</w:t>
      </w:r>
    </w:p>
    <w:p>
      <w:r>
        <w:t>PHÓ CHỦ TỊCH</w:t>
      </w:r>
    </w:p>
    <w:p>
      <w:r>
        <w:t>Trần Lê Đoài</w:t>
      </w:r>
    </w:p>
    <w:p>
      <w:r>
        <w:t>PHỤ LỤC</w:t>
      </w:r>
    </w:p>
    <w:p>
      <w:r>
        <w:t>MỘT SỐ HOẠT ĐỘNG TUYÊN TRUYỀN CẢI CÁCH HÀNH CHÍNH TRỌNG TÂM NĂM 2024</w:t>
      </w:r>
    </w:p>
    <w:p>
      <w:r>
        <w:t>(Kèm theo Kế hoạch số: 163/KH-UBND ngày 25/12/2023 của UBND tỉnh Nam Định)</w:t>
      </w:r>
    </w:p>
    <w:p>
      <w:r>
        <w:t>STT</w:t>
      </w:r>
    </w:p>
    <w:p>
      <w:r>
        <w:t>Nội dung, hình thức tuyên truyền</w:t>
      </w:r>
    </w:p>
    <w:p>
      <w:r>
        <w:t>Đơn vị chủ trì</w:t>
      </w:r>
    </w:p>
    <w:p>
      <w:r>
        <w:t>Đơn vị phối hợp</w:t>
      </w:r>
    </w:p>
    <w:p>
      <w:r>
        <w:t>Thời gian thực hiện</w:t>
      </w:r>
    </w:p>
    <w:p>
      <w:r>
        <w:t>I</w:t>
      </w:r>
    </w:p>
    <w:p>
      <w:r>
        <w:t>Các hoạt động tuyên truyền tại các cơ quan, đơn vị trên địa bàn tỉnh</w:t>
      </w:r>
    </w:p>
    <w:p>
      <w:r>
        <w:t>1</w:t>
      </w:r>
    </w:p>
    <w:p>
      <w:r>
        <w:t>Thông tin, tuyên truyền về cải cách hành chính bằng các hình thức: Đăng tải tin, bài, ảnh trên trang TTĐT của các sở, ngành, UBND các huyện, thành phố và UBND xã, phường, thị trấn; Phát hành các ấn phẩm như áp phích, tờ rơi, tờ gấp, băng, đĩa; các hoạt động văn hóa, văn nghệ và các sản phẩm tuyên truyền khác; Đẩy mạnh tuyên truyền trên Hệ thống thông tin cơ sở</w:t>
      </w:r>
    </w:p>
    <w:p>
      <w:r>
        <w:t>Các sở, ban, ngành, đoàn thể, Ủy ban nhân dân các huyện, thành phố</w:t>
      </w:r>
    </w:p>
    <w:p>
      <w:r>
        <w:t>Các cơ quan, đơn vị liên quan</w:t>
      </w:r>
    </w:p>
    <w:p>
      <w:r>
        <w:t>Thường xuyên</w:t>
      </w:r>
    </w:p>
    <w:p>
      <w:r>
        <w:t>2</w:t>
      </w:r>
    </w:p>
    <w:p>
      <w:r>
        <w:t>Tổ chức tập huấn, bồi dưỡng, hội nghị, tọa đàm tuyên truyền về công tác cải cách hành chính; Lồng ghép nội dung cải cách hành chính vào các hoạt động thường xuyên, các hội nghị tuyên truyền, phổ biến pháp luật của các sở, ngành, UBND các huyện, thành phố, các xã, phường, thị trấn</w:t>
      </w:r>
    </w:p>
    <w:p>
      <w:r>
        <w:t>Các sở, ban, ngành, đoàn thể, Ủy ban nhân dân các huyện, thành phố</w:t>
      </w:r>
    </w:p>
    <w:p>
      <w:r>
        <w:t>Các cơ quan, đơn vị liên quan</w:t>
      </w:r>
    </w:p>
    <w:p>
      <w:r>
        <w:t>Quý II đến Quý IV</w:t>
      </w:r>
    </w:p>
    <w:p>
      <w:r>
        <w:t>II</w:t>
      </w:r>
    </w:p>
    <w:p>
      <w:r>
        <w:t>Các hoạt động tuyên truyền cấp tỉnh</w:t>
      </w:r>
    </w:p>
    <w:p>
      <w:r>
        <w:t>1</w:t>
      </w:r>
    </w:p>
    <w:p>
      <w:r>
        <w:t>Cung cấp thông tin về kết quả thực hiện công tác cải cách hành chính cho các cơ quan thông tấn báo chí và các cơ quan, đơn vị liên quan để tuyên truyền</w:t>
      </w:r>
    </w:p>
    <w:p>
      <w:r>
        <w:t>Sở Nội vụ, các sở, ban, ngành, đoàn thể, Ủy ban nhân dân các huyện, thành phố</w:t>
      </w:r>
    </w:p>
    <w:p>
      <w:r>
        <w:t>Các cơ quan, đơn vị liên quan</w:t>
      </w:r>
    </w:p>
    <w:p>
      <w:r>
        <w:t>Thường xuyên</w:t>
      </w:r>
    </w:p>
    <w:p>
      <w:r>
        <w:t>2</w:t>
      </w:r>
    </w:p>
    <w:p>
      <w:r>
        <w:t>Đăng tin, bài tuyên truyền công tác cải cách hành chính trên Cổng Thông tin điện tử tỉnh Nam Định</w:t>
      </w:r>
    </w:p>
    <w:p>
      <w:r>
        <w:t>Sở Thông tin và Truyền thông</w:t>
      </w:r>
    </w:p>
    <w:p>
      <w:r>
        <w:t>Các cơ quan, đơn vị liên quan</w:t>
      </w:r>
    </w:p>
    <w:p>
      <w:r>
        <w:t>Thường xuyên</w:t>
      </w:r>
    </w:p>
    <w:p>
      <w:r>
        <w:t>3</w:t>
      </w:r>
    </w:p>
    <w:p>
      <w:r>
        <w:t>Xây dựng chuyên mục tuyên truyền về công tác cải cách hành chính</w:t>
      </w:r>
    </w:p>
    <w:p>
      <w:r>
        <w:t>Báo Nam Định, Đài PTTH tỉnh</w:t>
      </w:r>
    </w:p>
    <w:p>
      <w:r>
        <w:t>Sở Nội vụ, các cơ quan, đơn vị liên quan</w:t>
      </w:r>
    </w:p>
    <w:p>
      <w:r>
        <w:t>Định kỳ</w:t>
      </w:r>
    </w:p>
    <w:p>
      <w:r>
        <w:t>4</w:t>
      </w:r>
    </w:p>
    <w:p>
      <w:r>
        <w:t>Tổ chức hội nghị tập huấn, tọa đàm tuyên truyền về công tác cải cách hành chính</w:t>
      </w:r>
    </w:p>
    <w:p>
      <w:r>
        <w:t>Sở Nội vụ</w:t>
      </w:r>
    </w:p>
    <w:p>
      <w:r>
        <w:t>Các cơ quan, đơn vị liên quan</w:t>
      </w:r>
    </w:p>
    <w:p>
      <w:r>
        <w:t>Quý II đến Quý IV</w:t>
      </w:r>
    </w:p>
    <w:p>
      <w:r>
        <w:t>5</w:t>
      </w:r>
    </w:p>
    <w:p>
      <w:r>
        <w:t>Biên tập, in ấn tài liệu tuyên truyền nội dung các văn bản của Trung ương và của tỉnh về công tác cải cách hành chính</w:t>
      </w:r>
    </w:p>
    <w:p>
      <w:r>
        <w:t>Sở Nội vụ</w:t>
      </w:r>
    </w:p>
    <w:p>
      <w:r>
        <w:t>Các cơ quan, đơn vị liên quan</w:t>
      </w:r>
    </w:p>
    <w:p>
      <w:r>
        <w:t>Quý II đến Quý IV</w:t>
      </w:r>
    </w:p>
    <w:p>
      <w:r>
        <w:t>6</w:t>
      </w:r>
    </w:p>
    <w:p>
      <w:r>
        <w:t>Thực hiện tuyên truyền công tác cải cách hành chính bằng các hình thức như: phát hành tờ rơi, tờ gấp; sử dụng các ứng dụng như email, Zalo...</w:t>
      </w:r>
    </w:p>
    <w:p>
      <w:r>
        <w:t>Văn phòng UBND tỉnh, Sở Nội vụ, Sở Thông tin và Truyền thông</w:t>
      </w:r>
    </w:p>
    <w:p>
      <w:r>
        <w:t>Các cơ quan,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