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thực hiện sáng kiến gia nhập Mạng lưới các Thành phố Sáng tạo của UNESCO năm 2023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161/KH-UBND</w:t>
      </w:r>
    </w:p>
    <w:p>
      <w:r>
        <w:t>Hà Nội, ngày 31 tháng 5 năm 2023</w:t>
      </w:r>
    </w:p>
    <w:p>
      <w:r>
        <w:t>KẾ HOẠCH</w:t>
      </w:r>
    </w:p>
    <w:p>
      <w:r>
        <w:t>THỰC HIỆN CÁC SÁNG KIẾN GIA NHẬP MẠNG LƯỚI CÁC THÀNH PHỐ SÁNG TẠO CỦA UNESCO NĂM 2023</w:t>
      </w:r>
    </w:p>
    <w:p>
      <w:r>
        <w:t>Căn cứ Kế hoạch 102/KH-UBND ngày 01/4/2022 của Ủy ban nhân dân thành phố Hà Nội về việc thực hiện các sáng kiến gia nhập Mạng lưới các Thành phố Sáng tạo của UNESCO đến năm 2025, UBND thành phố Hà Nội xây dựng Kế hoạch thực hiện các sáng kiến gia nhập Mạng lưới các Thành phố Sáng tạo của UNESCO năm 2023 với nội dung sau:</w:t>
      </w:r>
    </w:p>
    <w:p>
      <w:r>
        <w:t>I. MỤC ĐÍCH, YÊU CẦU</w:t>
      </w:r>
    </w:p>
    <w:p>
      <w:r>
        <w:t>1. Mục đích</w:t>
      </w:r>
    </w:p>
    <w:p>
      <w:r>
        <w:t>Triển khai các nhiệm vụ cụ thể thực hiện các sáng kiến và cam kết của Hà Nội khi gia nhập Mạng lưới các Thành phố Sáng tạo của UNESCO, nhằm thu hút sự quan tâm, hưởng ứng của các cấp, ngành, các tổ chức, doanh nghiệp, nhân dân Thủ đô và quốc tế cùng tham gia, hỗ trợ Hà Nội xây dựng Thành phố Sáng tạo.</w:t>
      </w:r>
    </w:p>
    <w:p>
      <w:r>
        <w:t>2. Yêu cầu</w:t>
      </w:r>
    </w:p>
    <w:p>
      <w:r>
        <w:t>Bám sát các nội dung trong Hồ sơ ứng cử của thành phố Hà Nội gia nhập Mạng lưới các Thành phố Sáng tạo của UNESCO, các cam kết và quy định của UNESCO, các nội dung hợp tác, thông tin đối ngoại của Bộ Ngoại giao, Ủy ban Quốc gia UNESCO Việt Nam, Bộ Văn hóa, Thể thao và Du lịch và thực tế tại thành phố Hà Nội cùng các tỉnh, thành phố lớn trong các nước, xác định rõ nội dung, nhiệm vụ và các giải pháp trọng tâm phù hợp để triển khai thực hiện.</w:t>
      </w:r>
    </w:p>
    <w:p>
      <w:r>
        <w:t>Đảm bảo sự phối hợp chặt chẽ, thường xuyên, thống nhất giữa các sở, ngành, địa phương và các cơ quan liên quan trong quá trình tổ chức thực hiện hiệu quả các nội dung đề ra.</w:t>
      </w:r>
    </w:p>
    <w:p>
      <w:r>
        <w:t>Căn cứ chức năng, nhiệm vụ của các đơn vị liên quan, phân công cụ thể nội dung, trách nhiệm; quy định rõ chế độ thông tin báo cáo tiến độ trong quá trình thực hiện.</w:t>
      </w:r>
    </w:p>
    <w:p>
      <w:r>
        <w:t>II. NỘI DUNG</w:t>
      </w:r>
    </w:p>
    <w:p>
      <w:r>
        <w:t>1. Các hoạt động thành phố Hà Nội tham gia với vai trò thành viên Mạng lưới các Thành phố Sáng tạo của UNESCO</w:t>
      </w:r>
    </w:p>
    <w:p>
      <w:r>
        <w:t>1.1. Kiện toàn thành viên của Thành phố tham gia Mạng lưới</w:t>
      </w:r>
    </w:p>
    <w:p>
      <w:r>
        <w:t>- Đơn vị chủ trì: Sở Văn hóa và Thể thao.</w:t>
      </w:r>
    </w:p>
    <w:p>
      <w:r>
        <w:t>- Đơn vị phối hợp: Văn phòng UBND Thành phố, Sở Ngoại vụ.</w:t>
      </w:r>
    </w:p>
    <w:p>
      <w:r>
        <w:t>- Thời gian: Tháng 5/2023.</w:t>
      </w:r>
    </w:p>
    <w:p>
      <w:r>
        <w:t>- Nội dung: Tham mưu UBND Thành phố kiện toàn và báo cáo Ban Thư ký UNESCO, Điều phối viên Mạng lưới các Thành phố Sáng tạo của UNESCO khu vực Châu Á - Thái Bình Dương và Đông Nam Á cập nhật các thông tin liên quan đến việc thay thế đại diện lãnh đạo thành phố Hà Nội tham gia với tư cách thành viên.</w:t>
      </w:r>
    </w:p>
    <w:p>
      <w:r>
        <w:t>1.2. Thành lập Ban Chỉ đạo Xây dựng Hà Nội - Thành phố Sáng tạo</w:t>
      </w:r>
    </w:p>
    <w:p>
      <w:r>
        <w:t>- Đơn vị chủ trì: Sở Văn hóa và Thể thao.</w:t>
      </w:r>
    </w:p>
    <w:p>
      <w:r>
        <w:t>- Đơn vị phối hợp: Các Sở, ngành và các đơn vị liên quan.</w:t>
      </w:r>
    </w:p>
    <w:p>
      <w:r>
        <w:t>- Thời gian: Tháng 5/2023.</w:t>
      </w:r>
    </w:p>
    <w:p>
      <w:r>
        <w:t>- Nội dung: Tham mưu UBND Thành phố thành lập Ban Chỉ đạo xây dựng Hà Nội - Thành phố Sáng tạo, ban hành Quyết định phân công nhiệm vụ các thành viên Ban Chỉ đạo, Quy chế hoạt động của Ban Chỉ đạo để giám sát việc thực hiện và chỉ đạo thực hiện kế hoạch hành động của các sở, ban, ngành và các cấp chính quyền địa phương.</w:t>
      </w:r>
    </w:p>
    <w:p>
      <w:r>
        <w:t>1.3. Thành lập Hội đồng chuyên gia hỗ trợ và tư vấn giúp Ban Chỉ đạo xây dựng Hà Nội - Thành phố Sáng tạo</w:t>
      </w:r>
    </w:p>
    <w:p>
      <w:r>
        <w:t>- Đơn vị chủ trì: Sở Văn hóa và Thể thao.</w:t>
      </w:r>
    </w:p>
    <w:p>
      <w:r>
        <w:t>- Đơn vị phối hợp: Các Hội, tổ chức, cơ quan và đơn vị liên quan.</w:t>
      </w:r>
    </w:p>
    <w:p>
      <w:r>
        <w:t>- Thời gian: Tháng 5/2023.</w:t>
      </w:r>
    </w:p>
    <w:p>
      <w:r>
        <w:t>-  Nội dung:  Tham mưu UBND Thành phố thành lập Hội đồng chuyên gia hỗ trợ và tư vấn giúp Ban Chỉ đạo xây dựng Hà Nội - Thành phố Sáng tạo triển khai thực hiện các cam kết, sáng kiến Hà Nội tham gia mạng lưới các Thành phố Sáng tạo của UNESCO.</w:t>
      </w:r>
    </w:p>
    <w:p>
      <w:r>
        <w:t>1.4. Thúc đẩy hợp tác quốc tế giữa Hà Nội và các thành phố thành viên trong mạng lưới; khuyến khích, hỗ trợ các thành phố khác của Việt Nam tham gia vào Mạng lưới các Thành phố Sáng tạo của UNESCO</w:t>
      </w:r>
    </w:p>
    <w:p>
      <w:r>
        <w:t>- Đơn vị chủ trì: Sở Văn hóa và Thể thao.</w:t>
      </w:r>
    </w:p>
    <w:p>
      <w:r>
        <w:t>- Đơn vị phối hợp: Sở Ngoại vụ và các đơn vị liên quan.</w:t>
      </w:r>
    </w:p>
    <w:p>
      <w:r>
        <w:t>- Thời gian: Năm 2023.</w:t>
      </w:r>
    </w:p>
    <w:p>
      <w:r>
        <w:t>- Nội dung: Phối hợp với Bộ Văn hóa, Thể thao và Du lịch, Ủy ban Quốc gia UNESCO Việt Nam tiếp tục phát triển và thúc đẩy hợp tác quốc tế giữa Hà Nội và các Thành phố thành viên khác trong Mạng lưới; Hỗ trợ các thành phố của Việt Nam: thành phố Đà Lạt (tỉnh Lâm Đồng); thành phố Hội An (tỉnh Quảng Nam)... xây dựng hồ sơ, tham gia Mạng lưới các Thành phố Sáng tạo của UNESCO theo Đề án của Bộ Văn hóa Thể thao và Du lịch.</w:t>
      </w:r>
    </w:p>
    <w:p>
      <w:r>
        <w:t>1.5. Tham dự các Hội nghị, diễn đàn Mạng lưới toàn cầu, trong khu vực châu Á và Đông Nam Á theo các chương trình của UNESCO</w:t>
      </w:r>
    </w:p>
    <w:p>
      <w:r>
        <w:t>- Sở Ngoại vụ chủ trì thực hiện:</w:t>
      </w:r>
    </w:p>
    <w:p>
      <w:r>
        <w:t>Tham mưu UBND Thành phố tổ chức Đoàn công tác bao gồm Chủ tịch hoặc Phó chủ tịch UBND Thành phố (làm Trưởng đoàn) tham dự cuộc họp thường niên Mạng lưới Thành phố Sáng tạo toàn cầu của UNESCO.</w:t>
      </w:r>
    </w:p>
    <w:p>
      <w:r>
        <w:t>Tham mưu UBND Thành phố tổ chức Đoàn công tác tham dự các cuộc họp, Hội nghị, Hội thảo khác của Mạng lưới Thành phố Sáng tạo của UNESCO khu vực Châu Á - Thái Bình Dương và Đông Nam Á.</w:t>
      </w:r>
    </w:p>
    <w:p>
      <w:r>
        <w:t>- Sở Văn hóa và Thể thao chủ trì phối hợp với Sở Ngoại vụ các cơ quan, đơn vị liên quan thực hiện:</w:t>
      </w:r>
    </w:p>
    <w:p>
      <w:r>
        <w:t>Tham mưu UBND Thành phố xây dựng các chương trình giao lưu, kết nối với các thành phố sáng tạo trong khu vực và thế giới.</w:t>
      </w:r>
    </w:p>
    <w:p>
      <w:r>
        <w:t>Tham gia các phiên họp (trực tiếp hoặc online), các hoạt động khác trong hệ thống Mạng lưới các Thành phố Sáng tạo toàn cầu, khu vực Châu Á - Thái Bình Dương, khu vực Đông Nam Á. Xây dựng các báo cáo, bài phát biểu tham luận cùng các tư liệu khác (phim, hình ảnh, ấn phẩm...); Tổ chức trưng bày, triển lãm giới thiệu thành tựu, sản phẩm thuộc lĩnh vực thiết kế, sáng tạo của Hà Nội; Phối hợp với Sở Ngoại vụ đề xuất thành viên tham gia đoàn các công tác; phục vụ đoàn công tác tham dự cuộc họp thường niên Mạng lưới Thành phố Sáng tạo của UNESCO toàn cầu (dự kiến tại Istanbul - Thổ Nhĩ Kỳ vào các ngày 11-15/9/2023), Hội nghị Mạng lưới các Thành phố Sáng tạo ở lĩnh vực Thiết kế (dự kiến tháng 10/2023, thành phố đăng cai tổ chức có thư mời chính thức).</w:t>
      </w:r>
    </w:p>
    <w:p>
      <w:r>
        <w:t>1.6. Đẩy mạnh truyền thông và nâng cao nhận thức</w:t>
      </w:r>
    </w:p>
    <w:p>
      <w:r>
        <w:t>- Sở Văn hóa và Thể thao chủ trì phối hợp với các cơ quan, đơn vị liên quan thực hiện:</w:t>
      </w:r>
    </w:p>
    <w:p>
      <w:r>
        <w:t>Duy trì, nâng cao chất lượng Trang thông tin điện tử Hanoicreativecity.com và các kênh truyền thông trên mạng xã hội, tập trung vào thông điệp Hà Nội - Thành phố Sáng tạo, tổng hợp, công bố các hoạt động liên quan đến các hoạt động thiết kế sáng tạo trên địa bàn Thủ đô.</w:t>
      </w:r>
    </w:p>
    <w:p>
      <w:r>
        <w:t>- Sở Thông tin và Truyền thông chủ trì phối hợp với các cơ quan, đơn vị liên quan thực hiện:</w:t>
      </w:r>
    </w:p>
    <w:p>
      <w:r>
        <w:t>Hướng dẫn các cơ quan báo chí thành phố Hà Nội, các cơ quan báo chí Trung ương ký chương trình phối hợp tăng cường tuyên truyền, nâng cao nhận thức của toàn xã hội về Mạng lưới các Thành phố Sáng tạo trên thế giới, các sáng kiến và mục tiêu hướng tới của Hà Nội xây dựng Thành phố Sáng tạo dựa trên nguồn lực văn hóa và sáng tạo văn hóa để phát triển kinh tế xã hội một cách bền vững, phù hợp các mục tiêu, chương trình của UNESCO.</w:t>
      </w:r>
    </w:p>
    <w:p>
      <w:r>
        <w:t>- Đài Phát thanh và Truyền hình Hà Nội, các báo: Hà Nội mới, Kinh tế &amp; Đô thị, An ninh Thủ đô, các báo thuộc các đoàn thể của Thành phố phối hợp với các cơ quan thông tấn báo chí của Trung ương và Hà Nội:</w:t>
      </w:r>
    </w:p>
    <w:p>
      <w:r>
        <w:t>Tăng cường tuyên truyền nội dung Kế hoạch thực hiện các sáng kiến gia nhập Mạng lưới các Thành phố Sáng tạo của thành phố Hà Nội; Xây dựng chuyên mục, chuyên đề tuyên truyền Hà Nội - Thành phố Sáng tạo, nguồn lực cho phát triển kinh tế - xã hội bền vững.</w:t>
      </w:r>
    </w:p>
    <w:p>
      <w:r>
        <w:t>2. Xây dựng Báo cáo Giám sát tư cách thành viên theo yêu cầu của UNESCO theo nhiệm kỳ vào năm 2023</w:t>
      </w:r>
    </w:p>
    <w:p>
      <w:r>
        <w:t>- Đơn vị chủ trì: Sở Văn hóa và Thể thao.</w:t>
      </w:r>
    </w:p>
    <w:p>
      <w:r>
        <w:t>- Đơn vị phối hợp: Cục Hợp tác quốc tế (Bộ Văn hóa, Thể thao và Du lịch), Ủy ban Quốc gia UNESCO Việt Nam, Văn phòng UNESCO Việt Nam tại Hà Nội, Viện Văn hóa Nghệ thuật Quốc gia Việt Nam, Sở Ngoại Vụ, các cơ quan và đơn vị liên quan thực hiện.</w:t>
      </w:r>
    </w:p>
    <w:p>
      <w:r>
        <w:t>- Thời gian: Tháng 10/2023.</w:t>
      </w:r>
    </w:p>
    <w:p>
      <w:r>
        <w:t>- Nội dung: Xây dựng Báo cáo Giám sát tư cách thành viên theo yêu cầu của UNESCO trong đó cung cấp thông tin chi tiết về việc thực hiện và kết quả các hoạt động Hà Nội - Thành phố Sáng tạo trong 4 năm (2019-2023) theo quy định bao gồm: Báo cáo tổng hợp khoảng 20 trang (tiếng Việt và tiếng Anh) và các sản phẩm: clip, ảnh, ấn phẩm... nộp về Ban Thư ký để gửi các Thành phố Sáng tạo thành viên ở lĩnh vực Thiết kế chấm điểm.</w:t>
      </w:r>
    </w:p>
    <w:p>
      <w:r>
        <w:t>3. Nội dung thực hiện các sáng kiến, chương trình của thành phố Hà Nội tham gia Mạng lưới các Thành phố Sáng tạo của UNESCO</w:t>
      </w:r>
    </w:p>
    <w:p>
      <w:r>
        <w:t>3.1. Thực hiện 03 sáng kiến cấp độ địa phương</w:t>
      </w:r>
    </w:p>
    <w:p>
      <w:r>
        <w:t>3.1.1. Kiến tạo Trung tâm Thiết kế Sáng tạo Hà Nội</w:t>
      </w:r>
    </w:p>
    <w:p>
      <w:r>
        <w:t>a) Xây dựng Đề án hoạt động Trung tâm Thiết kế sáng tạo Hà Nội</w:t>
      </w:r>
    </w:p>
    <w:p>
      <w:r>
        <w:t>- Đơn vị chủ trì: Sở Văn hóa và Thể thao.</w:t>
      </w:r>
    </w:p>
    <w:p>
      <w:r>
        <w:t>- Đơn vị phối hợp: Các Sở, ngành và các đơn vị liên quan.</w:t>
      </w:r>
    </w:p>
    <w:p>
      <w:r>
        <w:t>- Thời gian: Năm 2023.</w:t>
      </w:r>
    </w:p>
    <w:p>
      <w:r>
        <w:t>- Nội dung:</w:t>
      </w:r>
    </w:p>
    <w:p>
      <w:r>
        <w:t>Tham mưu UBND Thành phố phê duyệt Đề án hoạt động Trung tâm Thiết kế Sáng tạo Hà Nội (giai đoạn 1): thí điểm mô hình hoạt động của Trung tâm Thiết kế sáng tạo tại Bảo tàng Hà Nội, tập trung vào nội dung là nơi kết nối, điều phối, cung cấp các thông tin về hoạt động Thiết kế Sáng tạo trên địa bàn Thành phố; địa điểm tổ chức một số hoạt động, giao lưu của các không gian sáng tạo...</w:t>
      </w:r>
    </w:p>
    <w:p>
      <w:r>
        <w:t>Tổ chức các cuộc Tọa đàm, Cuộc thi thiết kế ý tưởng xây dựng Trung tâm Sáng tạo, Trung tâm Công nghiệp văn hóa hai bên bờ sông Hồng làm cơ sở nghiên cứu đề xuất hình thành Trung tâm thiết kế sáng tạo Hà Nội (giai đoạn 2).</w:t>
      </w:r>
    </w:p>
    <w:p>
      <w:r>
        <w:t>b) Xây dựng Trung tâm thiết kế sáng tạo và giới thiệu sản phẩm làng nghề ở khu vực phía Nam Hà Nội</w:t>
      </w:r>
    </w:p>
    <w:p>
      <w:r>
        <w:t>- Đơn vị chủ trì: UBND huyện Phú Xuyên.</w:t>
      </w:r>
    </w:p>
    <w:p>
      <w:r>
        <w:t>- Đơn vị phối hợp: Sở Công thương, Nông nghiệp và Phát triển Nông thôn và các đơn vị liên quan.</w:t>
      </w:r>
    </w:p>
    <w:p>
      <w:r>
        <w:t>- Thời gian: Năm 2023.</w:t>
      </w:r>
    </w:p>
    <w:p>
      <w:r>
        <w:t>- Nội dung: Nghiên cứu đề xuất UBND Thành phố xây dựng Trung tâm thiết kế sáng tạo và giới thiệu sản phẩm làng nghề ở khu vực phía Nam Hà Nội.</w:t>
      </w:r>
    </w:p>
    <w:p>
      <w:r>
        <w:t>3.1.2. Xây dựng và hỗ trợ các không gian sáng tạo tại Hà Nội</w:t>
      </w:r>
    </w:p>
    <w:p>
      <w:r>
        <w:t>a) Tăng cường các hoạt động sáng tạo trên các tuyến phố đi bộ</w:t>
      </w:r>
    </w:p>
    <w:p>
      <w:r>
        <w:t>- Đơn vị chủ trì: UBND các quận Ba Đình, Hoàn Kiếm, Tây Hồ, Hoàng Mai, Hai Bà Trưng, thị xã Sơn Tây, huyện Hoài Đức và Tập đoàn SOVICO.</w:t>
      </w:r>
    </w:p>
    <w:p>
      <w:r>
        <w:t>- Đơn vị phối hợp: Các Sở, ngành, đơn vị liên quan.</w:t>
      </w:r>
    </w:p>
    <w:p>
      <w:r>
        <w:t>- Thời gian: Năm 2023.</w:t>
      </w:r>
    </w:p>
    <w:p>
      <w:r>
        <w:t>- Nội dung: Tiếp tục nâng cao chất lượng các hoạt động trên tuyến phố đi bộ Hồ Hoàn Kiếm (quận Hoàn Kiếm), Hồ Thiền Quang và Công viên Thống Nhất (quận Hai Bà Trưng), Ẩm thực Đảo Ngọc - Ngũ Xã (quận Ba Đình), Phố Trịnh Công Sơn (quận Tây Hồ), Thành cổ Sơn Tây (thị xã Sơn Tây), Khu đô thị Bắc An Khánh (huyện Hoài Đức và Tập đoàn Sovico), Khu đô thị mới Nam đường Vành đai 3 (quận Hoàng Mai), tăng cường hoạt động sáng tạo, phát huy các giá trị văn hóa, nghệ thuật tiêu biểu của địa phương, hình thành không gian sáng tạo tại các tuyến phố đi bộ.</w:t>
      </w:r>
    </w:p>
    <w:p>
      <w:r>
        <w:t>b) Xây dựng các không gian sáng tạo điểm đến trên cơ sở các thiết chế ngành Văn hóa</w:t>
      </w:r>
    </w:p>
    <w:p>
      <w:r>
        <w:t>- Đơn vị chủ trì: Sở Văn hóa và Thể thao.</w:t>
      </w:r>
    </w:p>
    <w:p>
      <w:r>
        <w:t>- Đơn vị phối hợp: Các tổ chức, đơn vị liên quan.</w:t>
      </w:r>
    </w:p>
    <w:p>
      <w:r>
        <w:t>- Thời gian: Năm 2023.</w:t>
      </w:r>
    </w:p>
    <w:p>
      <w:r>
        <w:t>- Nội dung: Tổ chức các hoạt động tương tác, trưng bày, giới thiệu sản phẩm có tính chất sáng tạo tại Bảo tàng Hà Nội; Không gian sáng tạo giáo dục di sản tại Văn Miếu - Quốc Tử Giám; Không gian sáng tạo phát huy giá trị nghệ thuật trình diễn truyền thống tại nhà hát Múa Rối Thăng Long...</w:t>
      </w:r>
    </w:p>
    <w:p>
      <w:r>
        <w:t>c) Xây dựng các không gian sáng tạo tại các làng nghề</w:t>
      </w:r>
    </w:p>
    <w:p>
      <w:r>
        <w:t>- Đơn vị chủ trì: Sở Nông nghiệp và phát triển Nông thôn, Công thương, UBND các quận, huyện, các tổ chức, đơn vị.</w:t>
      </w:r>
    </w:p>
    <w:p>
      <w:r>
        <w:t>- Thời gian: Năm 2023.</w:t>
      </w:r>
    </w:p>
    <w:p>
      <w:r>
        <w:t>- Nội dung: Hình thành các không gian sáng tạo; Trung tâm thiết kế sáng tạo, giới thiệu và bán sản phẩm OCOP, làng nghề gắn với phát triển du lịch du lịch nông thôn, du lịch trải nghiệm tại các quận, huyện, thị xã.</w:t>
      </w:r>
    </w:p>
    <w:p>
      <w:r>
        <w:t>d) Khuyến khích hình thành các không gian sáng tạo của các tổ chức, cá nhân</w:t>
      </w:r>
    </w:p>
    <w:p>
      <w:r>
        <w:t>- Đơn vị chủ trì: Sở Văn hóa và Thể thao, UBND các quận, huyện, các tổ chức, cá nhân liên quan.</w:t>
      </w:r>
    </w:p>
    <w:p>
      <w:r>
        <w:t>- Thời gian: Năm 2023.</w:t>
      </w:r>
    </w:p>
    <w:p>
      <w:r>
        <w:t>- Nội dung: Khuyến khích các tổ chức, cá nhân hình thành các không gian sáng tạo, tổ chức các hoạt động trong lĩnh vực thiết kế sáng tạo tuân thủ các quy định của nhà nước. Tổ chức các sự kiện kết nối các hoạt động của các không gian sáng tạo trên địa bàn Thành phố dưới nhiều hình thức, nhằm nâng cao năng lực, đẩy mạnh tuyên truyền giới thiệu quảng bá các không gian sáng tạo.</w:t>
      </w:r>
    </w:p>
    <w:p>
      <w:r>
        <w:t>e) Kết nối, phát triển, nâng cao năng lực các không gian sáng tạo Hà Nội</w:t>
      </w:r>
    </w:p>
    <w:p>
      <w:r>
        <w:t>- Đơn vị chủ trì: Sở Văn hóa và Thể thao.</w:t>
      </w:r>
    </w:p>
    <w:p>
      <w:r>
        <w:t>- Thời gian: Quý III/2023.</w:t>
      </w:r>
    </w:p>
    <w:p>
      <w:r>
        <w:t>- Nội dung: Nghiên cứu, rà soát, đánh giá thực trạng hoạt động các không gian sáng tạo trên địa bàn Thành phố. Xây dựng hội nghị, tọa đàm, chương trình tập huấn...nâng cao năng lực cho các không gian sáng tạo ở Hà Nội. Tổ chức Hội nghị Mạng lưới các không gian sáng tạo Hà Nội, hình thành mạng lưới, thiết lập bản đồ Mạng lưới không gian sáng tạo Hà Nội, kết nối sự kiện của các sàn nghệ thuật, các không gian sáng tạo công cộng để mọi người có thể tương tác và tham gia các hoạt động sáng tạo chung của Thành phố.</w:t>
      </w:r>
    </w:p>
    <w:p>
      <w:r>
        <w:t>3.1.3. Chương trình truyền hình Tài năng sáng tạo Hà Nội</w:t>
      </w:r>
    </w:p>
    <w:p>
      <w:r>
        <w:t>- Đơn vị chủ trì: Đài phát thanh và Truyền hình Hà Nội.</w:t>
      </w:r>
    </w:p>
    <w:p>
      <w:r>
        <w:t>- Thời gian: Năm 2023 và những năm tiếp theo.</w:t>
      </w:r>
    </w:p>
    <w:p>
      <w:r>
        <w:t>- Nội dung: Sản xuất chương trình truyền hình về thiết kế sáng tạo, hoạt động gồm liveshow, talkshow, cuộc thi xoay quanh chủ đề thiết kế sáng tạo với mục tiêu thúc đẩy văn hóa sáng tạo cho giới trẻ Thủ đô.</w:t>
      </w:r>
    </w:p>
    <w:p>
      <w:r>
        <w:t>3.2. Thực hiện 03 sáng kiến cấp độ quốc tế</w:t>
      </w:r>
    </w:p>
    <w:p>
      <w:r>
        <w:t>3.2.1. Lễ hội thiết kế sáng tạo Hà Nội</w:t>
      </w:r>
    </w:p>
    <w:p>
      <w:r>
        <w:t>- Đơn vị thực hiện: Sở Văn hóa và Thể thao phối hợp với Hội Kiến trúc sư Việt Nam, Tạp chí Kiến trúc, các trường Đại học và các doanh nghiệp, tổ chức, không gian sáng tạo tư nhân trên địa bàn Thành phố.</w:t>
      </w:r>
    </w:p>
    <w:p>
      <w:r>
        <w:t>- Đơn vị đồng hành: Văn phòng đại diện UNESCO tại Hà Nội, UNIDO, UN-HABITAT, tập đoàn SOVICO...</w:t>
      </w:r>
    </w:p>
    <w:p>
      <w:r>
        <w:t>- Thời gian: Quý IV/2023.</w:t>
      </w:r>
    </w:p>
    <w:p>
      <w:r>
        <w:t>- Nội dung:</w:t>
      </w:r>
    </w:p>
    <w:p>
      <w:r>
        <w:t>Tham mưu UBND Thành phố ban hành Kế hoạch tổ chức Lễ hội Thiết kế Sáng tạo năm 2023 (tháng 11/2023); Lễ hội Thiết kế Sáng tạo Hà Nội sẽ bao gồm chuỗi các sự kiện, hoạt động chuyên đề với các sự kiện chính dành cho các chuyên gia, cộng đồng thiết kế sáng tạo và các sự kiện bên lề, lễ hội văn hóa kết nối công chúng, nêu bật những đổi mới trong thiết kế sáng tạo; tổng kết trao giải các cuộc thi, hoạt động triển lãm sản phẩm thiết kế sáng tạo; giao lưu các nhà thiết kế từ các thành phố thành viên của UCCN; hội thảo quốc tế, tọa đàm thiết kế sáng tạo; công nghệ ứng dụng cho thiết kế và kiểu dáng công nghiệp sản phẩm nghề thủ công truyền thống...</w:t>
      </w:r>
    </w:p>
    <w:p>
      <w:r>
        <w:t>Phối hợp với các hội chuyên ngành, các tổ chức hoạt động trong lĩnh vực thiết kế sáng tạo tổ chức các hoạt động triển lãm, tổ chức cuộc thi liên quan đến lĩnh vực thiết kế sáng tạo, hỗ trợ các hoạt động sáng tạo, tái thiết các không gian sáng tạo.</w:t>
      </w:r>
    </w:p>
    <w:p>
      <w:r>
        <w:t>3.2.2. Tổ chức Diễn đàn Mạng lưới các Thành phố Sáng tạo của UNESCO ở khu vực Đông Nam Á (năm 2023)</w:t>
      </w:r>
    </w:p>
    <w:p>
      <w:r>
        <w:t>- Đơn vị thực hiện: Sở Văn hóa và Thể thao, Sở Ngoại Vụ.</w:t>
      </w:r>
    </w:p>
    <w:p>
      <w:r>
        <w:t>- Đơn vị phối hợp: Ủy ban Quốc gia UNESCO Việt Nam, Văn phòng đại diện UNESCO tại Hà Nội, Viện Văn hóa Nghệ thuật Quốc gia, Cục hợp tác quốc tế, Cục Di sản Văn hóa (Bộ Văn hóa Thể thao và Du lịch), Sở Khoa học và Công nghệ và các đơn vị liên quan.</w:t>
      </w:r>
    </w:p>
    <w:p>
      <w:r>
        <w:t>- Thời gian: Quý IV/2023.</w:t>
      </w:r>
    </w:p>
    <w:p>
      <w:r>
        <w:t>- Nội dung:</w:t>
      </w:r>
    </w:p>
    <w:p>
      <w:r>
        <w:t>Tham mưu UBND thành phố Hà Nội gửi Thư mời tham dự Diễn đàn Mạng lưới các Thành phố Sáng tạo của UNESCO ở khu vực Đông Nam Á tại thành phố Hà Nội (dự kiến tháng 11/2023). Thành phần tham dự, dự kiến bao gồm: Đại diện các Thành phố Sáng tạo khu vực Đông Nam Á, một số các Thành phố Sáng tạo khu vực Châu Á, Thái Bình Dương, Mạng lưới các tổ chức, cơ sở đào tạo và nghiên cứu quốc tế; các doanh nghiệp và các nhà hoạt động trong lĩnh vực thiết kế sáng tạo thuộc cộng đồng UCCN của Đông Nam Á cũng như một số thành phố khác ngoài UCCN, một số thành phố của Việt Nam đang xây dựng hồ sơ ứng cử theo Đề án của Bộ Văn hóa Thể thao và Du lịch (07 Thành phố: Hội An, Đà Lạt, Huế, Hạ Long, Đà Nẵng, Vũng Tàu, TP Hồ Chí Minh).</w:t>
      </w:r>
    </w:p>
    <w:p>
      <w:r>
        <w:t>Tham mưu UBND Thành phố ban hành Kế hoạch tổ chức diễn đàn Mạng lưới, phù hợp với thông lệ quốc tế và tình hình thực tế; triển khai việc tổ chức, chuẩn bị các điều kiện hậu cần, liên hệ và đón tiếp các đại biểu quốc tế tham dự sự kiện; tổ chức các sự kiện bên lề Diễn đàn như: trưng bày, giới thiệu, quảng bá và giao lưu văn hóa - nghệ thuật giữa các thành phố thành viên trong Mạng lưới.</w:t>
      </w:r>
    </w:p>
    <w:p>
      <w:r>
        <w:t>3.2.3. Mạng lưới các nhà thiết kế sáng tạo trẻ</w:t>
      </w:r>
    </w:p>
    <w:p>
      <w:r>
        <w:t>a) Triển khai các hoạt động Mạng lưới các nhà thiết kế sáng tạo trẻ</w:t>
      </w:r>
    </w:p>
    <w:p>
      <w:r>
        <w:t>- Đơn vị chủ trì: Sở Văn hóa và Thể thao.</w:t>
      </w:r>
    </w:p>
    <w:p>
      <w:r>
        <w:t>- Đơn vị phối hợp: Hội Kiến trúc sư Việt Nam, Tạp chí Kiến trúc, Văn phòng đại diện UNESCO tại Hà Nội, Viện Văn hóa Nghệ thuật Quốc gia Việt Nam, UNIDO, UN-HABITAT, các Trường Đại học và các đơn vị liên quan.</w:t>
      </w:r>
    </w:p>
    <w:p>
      <w:r>
        <w:t>- Thời gian: Năm 2023.</w:t>
      </w:r>
    </w:p>
    <w:p>
      <w:r>
        <w:t>- Nội dung:</w:t>
      </w:r>
    </w:p>
    <w:p>
      <w:r>
        <w:t>Tổ chức cuộc thi có tính thiết kế, sáng tạo; các hoạt động kết nối các không gian sáng tạo, các trường đại học, các tổ chức, cá nhân hoạt động trong lĩnh vực thiết kế sáng tạo, hình thành đội ngũ mạng lưới các nhà thiết kế sáng tạo trẻ.</w:t>
      </w:r>
    </w:p>
    <w:p>
      <w:r>
        <w:t>Chương trình tập huấn, nâng cao năng lực sáng tạo trong hệ thống các trường đại học có lĩnh vực thiết kế sáng tạo, các tổ chức, cá nhân trong lĩnh vực thiết kế sáng tạo.</w:t>
      </w:r>
    </w:p>
    <w:p>
      <w:r>
        <w:t>Tổ chức sự kiện hướng tới mạng lưới thiết kế trẻ, kết nối các doanh nghiệp đồng hành, hướng đến các sản phẩm có giá trị đóng góp vào ngành công nghiệp sáng tạo của Thành phố.</w:t>
      </w:r>
    </w:p>
    <w:p>
      <w:r>
        <w:t>b) Triển khai các nội dung Chương trình 07-CTr/TU của Thành ủy Hà Nội khóa XVII, nhiệm kỳ 2020-2025 về Đẩy mạnh phát triển khoa học, công nghệ và đổi mới sáng tạo trên địa bàn Thành phố Hà Nội, giai đoạn 2021-2025</w:t>
      </w:r>
    </w:p>
    <w:p>
      <w:r>
        <w:t>- Đơn vị chủ trì: Thành Đoàn Hà Nội.</w:t>
      </w:r>
    </w:p>
    <w:p>
      <w:r>
        <w:t>- Đơn vị phối hợp: Các Trường Đại học, và các đơn vị liên quan.</w:t>
      </w:r>
    </w:p>
    <w:p>
      <w:r>
        <w:t>- Thời gian: Năm 2023.</w:t>
      </w:r>
    </w:p>
    <w:p>
      <w:r>
        <w:t>- Nội dung: Phối hợp với các cơ quan, đơn vị liên quan thực hiện các Đề án Kế hoạch 185/KH-UBND ngày 11/8/2021 về việc triển khai thực hiện Chương trình 07-CTr/TU của Thành ủy Hà Nội khóa XVII, nhiệm kỳ 2020-2025 về Đẩy mạnh phát triển khoa học, công nghệ và đổi mới sáng tạo trên địa bàn Thành phố Hà Nội, giai đoạn 2021-2025, tập trung vào thanh niên, sinh viên và giới trẻ Thủ đô như:</w:t>
      </w:r>
    </w:p>
    <w:p>
      <w:r>
        <w:t>Đề án “Xây dựng Nền tảng kỹ năng việc làm và khởi nghiệp cho sinh viên, thanh niên (4SV) và Câu lạc bộ chuyển đổi số trong các trường Đại học, Học viện, Cao đẳng trên địa bàn thành phố”.</w:t>
      </w:r>
    </w:p>
    <w:p>
      <w:r>
        <w:t>Đề án “Xây dựng chương trình ươm tạo và tăng tốc khởi nghiệp sáng tạo tại các trường đại học, học viện, cao đẳng”.</w:t>
      </w:r>
    </w:p>
    <w:p>
      <w:r>
        <w:t>Đề án “Hình thành Không gian hỗ trợ thanh niên Thủ đô khởi nghiệp, đổi mới sáng tạo và chuyển đổi số”.</w:t>
      </w:r>
    </w:p>
    <w:p>
      <w:r>
        <w:t>Đề án “Xây dựng Nền tảng số hóa đầu tư đổi mới sáng tạo”.</w:t>
      </w:r>
    </w:p>
    <w:p>
      <w:r>
        <w:t>Đề án “Tổ chức các sự kiện, cuộc thi quy mô Thành phố thu hút sự tham gia của quốc tế về khởi nghiệp, đổi mới sáng tạo và chuyển đổi số cho doanh nhân, thanh niên, sinh viên và học sinh”.</w:t>
      </w:r>
    </w:p>
    <w:p>
      <w:r>
        <w:t>III. TỔ CHỨC THỰC HIỆN</w:t>
      </w:r>
    </w:p>
    <w:p>
      <w:r>
        <w:t>1. Đề nghị Ban Tuyên giáo Thành ủy</w:t>
      </w:r>
    </w:p>
    <w:p>
      <w:r>
        <w:t>Tham gia phối hợp trong quá trình tổ chức triển khai các nhiệm vụ theo Kế hoạch; hướng dẫn, chỉ đạo triển khai công tác tuyên truyền về việc thành phố Hà Nội thực hiện cam kết tham gia Mạng lưới các Thành phố Sáng tạo tới hệ thống chính trị các cấp và tầng lớp nhân dân.</w:t>
      </w:r>
    </w:p>
    <w:p>
      <w:r>
        <w:t>2. Các sở, ngành, đơn vị liên quan, UBND các quận, huyện, thị xã</w:t>
      </w:r>
    </w:p>
    <w:p>
      <w:r>
        <w:t>Các Sở, ngành, cơ quan, đơn vị được giao chủ trì nhiệm vụ, đề án, chương trình có trách nhiệm xây dựng kế hoạch thực hiện đảm bảo tiến độ; Chủ động đề xuất giải pháp thu hút nguồn vốn đầu tư từ vốn ngoài ngân sách nhà nước, xã hội hóa, nguồn lực hợp pháp để thực hiện các nội dung được phân công hoàn thành các mục tiêu, chỉ tiêu, nhiệm vụ của Kế hoạch.</w:t>
      </w:r>
    </w:p>
    <w:p>
      <w:r>
        <w:t>- Định kỳ hàng năm (trước ngày 30/11) báo cáo tình hình triển khai thực hiện Kế hoạch. Kịp thời phản ánh khó khăn, vướng mắc và đề xuất, kiến nghị giải quyết, gửi về Sở Văn hóa và Thể thao tổng hợp chung, báo cáo UBND Thành phố xem xét, chỉ đạo.</w:t>
      </w:r>
    </w:p>
    <w:p>
      <w:r>
        <w:t>3. Sở Văn hóa và Thể thao</w:t>
      </w:r>
    </w:p>
    <w:p>
      <w:r>
        <w:t>Sở Văn hóa và Thể thao - Cơ quan thường trực phối hợp với Văn phòng đại diện UNESCO Việt Nam, Ban Tuyên giáo Thành ủy và các đơn vị liên quan triển khai thực hiện các nhiệm vụ theo Kế hoạch.</w:t>
      </w:r>
    </w:p>
    <w:p>
      <w:r>
        <w:t>Sở Văn hóa và Thể thao Hà Nội chủ trì phối hợp với Văn phòng UBND Thành phố, các đơn vị liên quan theo dõi, đôn đốc, kiểm tra, định kỳ tổng hợp đánh giá tình hình thực hiện Kế hoạch, tham mưu UBND Thành phố tổng hợp báo cáo Thành ủy, Ban Thư ký UNESCO theo quy định.</w:t>
      </w:r>
    </w:p>
    <w:p>
      <w:r>
        <w:t>4. Sở Ngoại vụ</w:t>
      </w:r>
    </w:p>
    <w:p>
      <w:r>
        <w:t>Tham mưu thúc đẩy các chương trình hợp tác quốc tế trong lĩnh vực thiết kế sáng tạo góp phần huy động nguồn lực, kinh nghiệm, chuyển giao công nghệ mới. Tổ chức triển khai các nhiệm vụ được phân công theo Kế hoạch.</w:t>
      </w:r>
    </w:p>
    <w:p>
      <w:r>
        <w:t>5. Sở Tài chính</w:t>
      </w:r>
    </w:p>
    <w:p>
      <w:r>
        <w:t>Trên cơ sở đề xuất về kinh phí chi thường xuyên của các cơ quan chủ trì để thực hiện nhiệm vụ, đề án, kế hoạch, phối hợp Sở Văn hóa và Thể thao tham mưu, tổng hợp, báo cáo UBND Thành phố bố trí kinh phí sự nghiệp cho các đơn vị theo quy định.</w:t>
      </w:r>
    </w:p>
    <w:p>
      <w:r>
        <w:t>6. Thành đoàn Hà Nội</w:t>
      </w:r>
    </w:p>
    <w:p>
      <w:r>
        <w:t>Tuyên truyền, tổ chức các hoạt động nhằm khuyến khích năng lực sáng tạo của thanh niên, sinh viên và giới trẻ Thủ đô trong việc xây dựng Hà Nội Thành phố Sáng tạo.</w:t>
      </w:r>
    </w:p>
    <w:p>
      <w:r>
        <w:t>Chủ trì triển khai các đề án tại Kế hoạch đảm bảo hiệu quả, chất lượng.</w:t>
      </w:r>
    </w:p>
    <w:p>
      <w:r>
        <w:t>7. Các doanh nghiệp, đơn vị và tổ chức liên quan</w:t>
      </w:r>
    </w:p>
    <w:p>
      <w:r>
        <w:t>Các doanh nghiệp, đơn vị và tổ chức hoạt động trong lĩnh vực thiết kế sáng tạo chủ động xây dựng kế hoạch triển khai cụ thể, khuyến khích phát triển năng lực sáng tạo của các tổ chức, cá nhân trong việc tạo ra các sản phẩm, hình thành không gian văn hóa có tính sáng tạo.</w:t>
      </w:r>
    </w:p>
    <w:p>
      <w:r>
        <w:t>Trên đây là Kế hoạch thực hiện các sáng kiến gia nhập Mạng lưới các Thành phố Sáng tạo của UNESCO năm 2023. UBND Thành phố yêu cầu các đơn vị được phân công trong Kế hoạch thực hiện nhiệm vụ được giao theo quy định./.</w:t>
      </w:r>
    </w:p>
    <w:p>
      <w:r>
        <w:t>Nơi nhận:</w:t>
      </w:r>
    </w:p>
    <w:p>
      <w:r>
        <w:t>- Như trên;</w:t>
      </w:r>
    </w:p>
    <w:p>
      <w:r>
        <w:t>- Đ/c Bí thư Thành ủy;</w:t>
      </w:r>
    </w:p>
    <w:p>
      <w:r>
        <w:t>- Thường trực: Thành ủy, HĐND Thành phố;</w:t>
      </w:r>
    </w:p>
    <w:p>
      <w:r>
        <w:t>- Chủ tịch UBND Thành phố;</w:t>
      </w:r>
    </w:p>
    <w:p>
      <w:r>
        <w:t>- Các Phó Chủ tịch UBND Thành phố;</w:t>
      </w:r>
    </w:p>
    <w:p>
      <w:r>
        <w:t>- Ban Tuyên giáo Thành ủy; Văn phòng Thành ủy;</w:t>
      </w:r>
    </w:p>
    <w:p>
      <w:r>
        <w:t>- Các Sở, ban, ngành, đoàn thể Thành Phố;</w:t>
      </w:r>
    </w:p>
    <w:p>
      <w:r>
        <w:t>- Quận ủy, UBND các quận, huyện, thị xã;</w:t>
      </w:r>
    </w:p>
    <w:p>
      <w:r>
        <w:t>- Các đơn vị được phân công trong Kế hoạch;</w:t>
      </w:r>
    </w:p>
    <w:p>
      <w:r>
        <w:t>- Cơ quan báo, đài Thành phố;</w:t>
      </w:r>
    </w:p>
    <w:p>
      <w:r>
        <w:t>- VPUB: CVP, các PCVP, các phòng chuyên môn;</w:t>
      </w:r>
    </w:p>
    <w:p>
      <w:r>
        <w:t>- Lưu VT, KGVX Dg.</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