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161/KH-UBND năm 2024 thực hiện cấp Phiếu lý lịch tư pháp trên ứng dụng định danh và xác thực điện tử (VNeID)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UY BAN NHÂN DÂN</w:t>
      </w:r>
    </w:p>
    <w:p>
      <w:r>
        <w:t>TỈNH THANH HÓA</w:t>
      </w:r>
    </w:p>
    <w:p>
      <w:r>
        <w:t>--------</w:t>
      </w:r>
    </w:p>
    <w:p>
      <w:r>
        <w:t>CỘNG HÒA XÃ HỘI CHỦ NGHĨA VIỆT NAM</w:t>
      </w:r>
    </w:p>
    <w:p>
      <w:r>
        <w:t>Độc lập - Tự do - Hạnh phúc</w:t>
      </w:r>
    </w:p>
    <w:p>
      <w:r>
        <w:t>---------------</w:t>
      </w:r>
    </w:p>
    <w:p>
      <w:r>
        <w:t>Số: 161/KH-UBND</w:t>
      </w:r>
    </w:p>
    <w:p>
      <w:r>
        <w:t>Thanh Hóa, ngày 22 tháng 7 năm 2024</w:t>
      </w:r>
    </w:p>
    <w:p>
      <w:r>
        <w:t>KẾ HOẠCH</w:t>
      </w:r>
    </w:p>
    <w:p>
      <w:r>
        <w:t>THỰC HIỆN CẤP PHIẾU LÝ LỊCH TƯ PHÁP TRÊN ỨNG DỤNG ĐỊNH DANH VÀ XÁC THỰC ĐIỆN TỬ (VNEID) TRÊN ĐỊA BÀN TỈNH THANH HÓA</w:t>
      </w:r>
    </w:p>
    <w:p>
      <w:r>
        <w:t>Thực hiện Công văn số 3379/BTP-TTLLTPQG ngày 19/6/2024 của Bộ Tư pháp về việc xây dựng lộ trình cấp phiếu lý lịch tư pháp trên VNeID; Công văn số 4031/TCTTKĐA ngày 20/5/2024 của Tổ Công tác triển khai Đề án 06 của Chính phủ về việc chuẩn bị các điều kiện để thực hiện cấp phiếu lý lịch tư pháp trên ứng dụng VNeID, Ủy ban nhân dân tỉnh ban hành Kế hoạch triển khai thực hiện, cụ thể như sau:</w:t>
      </w:r>
    </w:p>
    <w:p>
      <w:r>
        <w:t>I. MỤC ĐÍCH, YÊU CẦU</w:t>
      </w:r>
    </w:p>
    <w:p>
      <w:r>
        <w:t>1. Đẩy mạnh cải cách thủ tục hành chính, tạo thuận lợi cho cá nhân, tổ chức trong thực hiện thủ tục hành chính cấp phiếu lý lịch tư pháp theo tinh thần Chỉ thị số 23/CT-TTg ngày 09/7/2023 của Thủ tướng Chính phủ về việc đẩy mạnh cải cách thủ tục hành chính cấp phiếu lý lịch tư pháp, tạo thuận lợi cho người dân, doanh nghiệp.</w:t>
      </w:r>
    </w:p>
    <w:p>
      <w:r>
        <w:t>2. Tạo điều kiện để công dân lựa chọn phương thức yêu cầu cấp phiếu lý lịch tư pháp phù hợp. Bên cạnh phương thức yêu cầu cấp phiếu lý lịch tư pháp trực tuyến, trực tiếp, qua dịch vụ bưu chính công ích, công dân có thể thực hiện thủ tục yêu cầu cấp phiếu lý lịch tư pháp trên ứng dụng VNeID.</w:t>
      </w:r>
    </w:p>
    <w:p>
      <w:r>
        <w:t>3. Xác định cụ thể nội dung công việc, thời hạn, tiến độ hoàn thành và trách nhiệm của các cơ quan, đơn vị trong việc triển khai thực hiện cấp phiếu lý lịch tư pháp trên ứng dụng VNeID, bảo đảm kịp thời, đồng bộ, hiệu quả, tiết kiệm chi phí và thời gian cho người dân và nhà nước.</w:t>
      </w:r>
    </w:p>
    <w:p>
      <w:r>
        <w:t>4. Việc thực hiện cấp Phiếu lý lịch tư pháp trên VNeID phải đảm bảo theo quy định của Luật Lý lịch tư pháp và các văn bản hướng dẫn thi hành.</w:t>
      </w:r>
    </w:p>
    <w:p>
      <w:r>
        <w:t>II. NỘI DUNG NHIỆM VỤ VÀ THỜI GIAN THỰC HIỆN</w:t>
      </w:r>
    </w:p>
    <w:p>
      <w:r>
        <w:t>1. Nội dung nhiệm vụ</w:t>
      </w:r>
    </w:p>
    <w:p>
      <w:r>
        <w:t>- Tuyên truyền, phổ biến về việc thực hiện cấp phiếu lý lịch tư pháp trên ứng dụng VNeID.</w:t>
      </w:r>
    </w:p>
    <w:p>
      <w:r>
        <w:t>- Chuẩn bị các điều kiện về nhân lực, cơ sở vật chất, công nghệ thông tin, kết nối các phần mềm điện tử phục vụ cấp phiếu lý lịch tư pháp trên ứng dụng VNeID.</w:t>
      </w:r>
    </w:p>
    <w:p>
      <w:r>
        <w:t>- Thực hiện cấp phiếu lý lịch tư pháp trên ứng dụng (VNeID) theo hướng dẫn của Cục Cảnh sát quản lý hành chính về trật tự xã hội (C06), Bộ Công an và Trung tâm lý lịch tư pháp quốc gia, Bộ Tư pháp.</w:t>
      </w:r>
    </w:p>
    <w:p>
      <w:r>
        <w:t>2. Thời gian thực hiện</w:t>
      </w:r>
    </w:p>
    <w:p>
      <w:r>
        <w:t>- Công tác chuẩn bị (nhân lực, cơ sở vật chất, kết nối các phần mềm điện tử và các điều kiện khác) để triển khai cấp phiếu lý lịch tư pháp trên ứng dụng VNeID trên địa bàn tỉnh Thanh Hóa: Các cơ quan, đơn vị khẩn trương thực hiện ngay sau khi Kế hoạch được ban hành, đảm bảo hoàn thành kịp thời trước khi Chính phủ có Quyết định chính thức triển khai trên toàn quốc.</w:t>
      </w:r>
    </w:p>
    <w:p>
      <w:r>
        <w:t>- Thời gian triển khai cấp phiếu lý lịch tư pháp trên ứng dụng VNeID trên địa bàn tỉnh Thanh Hóa: Thực hiện ngay sau khi Chính phủ có Quyết định chính thức triển khai trên toàn quốc (dự kiến trong tháng 7/2024).</w:t>
      </w:r>
    </w:p>
    <w:p>
      <w:r>
        <w:t>III. TỔ CHỨC THỰC HIỆN</w:t>
      </w:r>
    </w:p>
    <w:p>
      <w:r>
        <w:t>1. Sở Tư pháp</w:t>
      </w:r>
    </w:p>
    <w:p>
      <w:r>
        <w:t>- Tuyên truyền, hướng dẫn, thực hiện giải quyết yêu cầu cấp phiếu lý lịch tư pháp trên ứng dụng VNeID.</w:t>
      </w:r>
    </w:p>
    <w:p>
      <w:r>
        <w:t>- Nghiên cứu các kinh nghiệm của Thành phố Hà Nội và tỉnh Thừa Thiên Huế, triển khai thực hiện cấp phiếu lý lịch tư pháp trên ứng dụng VNeID kịp thời, hiệu quả theo hướng dẫn của Cục Cảnh sát quản lý hành chính về trật tự xã hội (C06), Bộ Công an và Trung tâm lý lịch tư pháp quốc gia, Bộ Tư pháp.</w:t>
      </w:r>
    </w:p>
    <w:p>
      <w:r>
        <w:t>- Phối hợp với Công an tỉnh, Tòa án nhân dân tỉnh, Cục thi hành án dân sự tỉnh, các cơ quan có liên quan đẩy mạnh số hóa, làm sạch dữ liệu thông tin trong Cơ sở dữ liệu lý lịch tư pháp, hoàn thiện Cơ sở dữ liệu lý lịch tư pháp theo quy định của pháp luật về lý lịch tư pháp, hướng dẫn của Bộ Tư pháp đảm bảo đúng, đủ, sạch, để thực hiện tra cứu, xác minh cấp phiếu lý lịch tư pháp.</w:t>
      </w:r>
    </w:p>
    <w:p>
      <w:r>
        <w:t>- Chủ trì theo dõi, đôn đốc triển khai Kế hoạch này tại địa phương; tổng hợp, phản ánh kịp thời những khó khăn, vướng mắc trong quá trình thực hiện cấp phiếu lý lịch tư pháp trên ứng dụng VNeID báo cáo UBND tỉnh, Bộ Tư pháp, các Bộ ngành Trung ương có liên quan để phối hợp tháo gỡ, xử lý.</w:t>
      </w:r>
    </w:p>
    <w:p>
      <w:r>
        <w:t>2. Văn phòng UBND tỉnh    (Trung tâm Phục vụ hành chính chính công)</w:t>
      </w:r>
    </w:p>
    <w:p>
      <w:r>
        <w:t>- Chủ trì, phối hợp với Sở Tư pháp và các đơn vị có liên quan nghiên cứu tài liệu mô hình kỹ thuật, quy trình nghiệp vụ, hướng dẫn sử dụng phần mềm thực hiện cấp phiếu lý lịch tư pháp trên ứng dụng VNeID, chuẩn bị các điều kiện</w:t>
      </w:r>
    </w:p>
    <w:p>
      <w:r>
        <w:t>cần thiết về hạ tầng, kết nối, nhân lực để sẵn sàng triển khai cấp phiếu lý lịch tư pháp trên ứng dụng VNeID ngay sau khi Chính phủ có Quyết định chính thức triển khai trên toàn quốc; thông tin tuyên truyền việc thực hiện cấp Phiếu lý lịch tư pháp trên VNelD tại Trung tâm Phục vụ hành chính công tỉnh bằng hình thức phù hợp.</w:t>
      </w:r>
    </w:p>
    <w:p>
      <w:r>
        <w:t>- Chủ trì, phối hợp với Sở Tư pháp, Công an tỉnh và các đơn vị có liên quan kết nối Hệ thống thông tin giải quyết thủ tục hành chính tỉnh với Hệ thống định danh và xác thực điện tử của Bộ Công an (triển khai qua ứng dụng VNeID) và Hệ thống quản lý lý lịch tư pháp dùng chung của Bộ Tư pháp.</w:t>
      </w:r>
    </w:p>
    <w:p>
      <w:r>
        <w:t>- Chủ trì, phối hợp với Sở Tư pháp và các đơn vị có liên quan thực hiện kiểm thử các chức năng phần mềm trên môi trường mạng.</w:t>
      </w:r>
    </w:p>
    <w:p>
      <w:r>
        <w:t>- Phối hợp với Sở Tư pháp, Cục Công nghệ thông tin của Bộ Tư pháp gửi mã nguồn, thông tin tài khoản tạm thu, thông tin kết nối SS (DST code và IP của máy chủ SS) cho Cục Cảnh sát quản lý hành chính về trật tự xã hội (C06) để phối hợp cùng Cục An ninh mạng và phòng, chống tội phạm sử dụng công nghệ cao (A05) kiểm tra, đánh giá mã nguồn; thực hiện thử một số hồ sơ (cần cung cấp số căn cước của người thực hiện) trước khi triển khai toàn tỉnh.</w:t>
      </w:r>
    </w:p>
    <w:p>
      <w:r>
        <w:t>- Tiếp tục nâng cấp, hoàn thiện đảm bảo Hệ thống thông tin giải quyết thủ tục hành chính của tỉnh hoạt động ổn định, kết nối toàn diện với các Hệ thống của Bộ Tư pháp và Bộ Công an. Bố trí nhân lực hỗ trợ, phối hợp hướng dẫn, xử lý các vấn đề liên quan đến thông tin tài khoản VNeID.</w:t>
      </w:r>
    </w:p>
    <w:p>
      <w:r>
        <w:t>3. Công an tỉnh</w:t>
      </w:r>
    </w:p>
    <w:p>
      <w:r>
        <w:t>- Tiếp tục chỉ đạo các đơn vị chức năng, Công an c ấp huyện, cấp xã tuyên truyền, phối hợp hướng dẫn, xử lý các vấn đề liên quan đến thông tin tài khoản VNeID.</w:t>
      </w:r>
    </w:p>
    <w:p>
      <w:r>
        <w:t>- Chỉ đạo cơ quan hồ sơ nghiệp vụ chuẩn bị các điều kiện cần thiết để thực hiện tra cứu và trả kết quả xác minh hồ sơ cấp phiếu lý lịch tư pháp trên ứng dụng VNeID theo hướng dẫn của Cục Hồ sơ nghiệp vụ của Bộ Công an (V06); phối hợp với Sở Tư pháp thực hiện tra cứu thông tin lý lịch tư pháp để cấp phiếu lý lịch tư pháp theo quy định.</w:t>
      </w:r>
    </w:p>
    <w:p>
      <w:r>
        <w:t>4.  Đề nghị Tòa án nhân dân tỉnh, Cục Thi hành án dân sự tỉnh tăng cường phối hợp với Sở Tư pháp trong việc cung cấp, tiếp nhận, cập nhật thông tin lý lịch tư pháp, hoàn thiện Cơ sở dữ liệu lý lịch tư pháp theo quy định của Luật Lý lịch tư pháp và các văn bản hướng dẫn thi hành.</w:t>
      </w:r>
    </w:p>
    <w:p>
      <w:r>
        <w:t>5.  Sở Thông tin và Truyền thông phối hợp các đơn vị có liên quan kiểm tra an ninh, an toàn hệ thống, đảm bảo việc giải quyết thủ tục hành chính tại địa phương trên Hệ thống thông tin giải quyết thủ tục hành chính tỉnh thông suốt.</w:t>
      </w:r>
    </w:p>
    <w:p>
      <w:r>
        <w:t>6.  Đài Phát thanh - Truyền hình tỉnh, Báo Thanh Hóa tăng cường công tác tuyên truyền về nội dung, lợi ích khi người dân thực hiện đăng ký cấp phiếu lý lịch tư pháp trên ứng dụng VNeID.</w:t>
      </w:r>
    </w:p>
    <w:p>
      <w:r>
        <w:t>7.  Ủy ban nhân dân các huyện, thị xã, thành phố, theo chức năng, nhiệm vụ được giao, phối hợp Sở Tư pháp triển khai thực hiện các nội dung của Kế hoạch; thông tin, tuyên truyền việc thực hiện cấp Phiếu lý lịch tư pháp trên ứng dụng (VNeID) để người dân biết và thực hiện.</w:t>
      </w:r>
    </w:p>
    <w:p>
      <w:r>
        <w:t>IV. KINH PHÍ THỰC HIỆN</w:t>
      </w:r>
    </w:p>
    <w:p>
      <w:r>
        <w:t>Trên cơ sở nhiệm vụ được phân công, các Sở, ngành, đơn vị chủ động cân đối kinh phí thực hiện từ nguồn kinh phí đã được giao trong dự toán đầu năm để thực hiện nhiệm vụ.</w:t>
      </w:r>
    </w:p>
    <w:p>
      <w:r>
        <w:t>Trên đây là Kế hoạch triển khai thực hiện cấp phiếu lý lịch tư pháp trên ứng dụng định danh và xác thực điện tử (VNeID) trên địa bàn tỉnh Thanh Hóa, Ủy ban nhân dân tỉnh yêu cầu Thủ trưởng các cơ quan, đơn vị tập trung triển khai để đảm bảo việc cấp phiếu lý lịch tư pháp trên ứng dụng VNeID tại tỉnh Thanh Hóa được thực hiện ngay sau khi Chính phủ có quyết định triển khai chính thức trên toàn quốc. Trong quá trình tổ chức thực hiện, nếu có khó khăn, vướng mắc, các cơ quan, đơn vị kịp thời tổng hợp, báo cáo Ủy ban nhân dân tỉnh (qua Sở Tư pháp) để xem xét, giải quyết./.</w:t>
      </w:r>
    </w:p>
    <w:p>
      <w:r>
        <w:t>Nơi nhận:</w:t>
      </w:r>
    </w:p>
    <w:p>
      <w:r>
        <w:t>- Chủ tịch, các PCT UBND tỉnh;</w:t>
      </w:r>
    </w:p>
    <w:p>
      <w:r>
        <w:t>- Cục C06 - Bộ Công an (để phối hợp);</w:t>
      </w:r>
    </w:p>
    <w:p>
      <w:r>
        <w:t>- Cục CNTT - Bộ Tư pháp (để phối hợp);</w:t>
      </w:r>
    </w:p>
    <w:p>
      <w:r>
        <w:t>- Công an tỉnh;</w:t>
      </w:r>
    </w:p>
    <w:p>
      <w:r>
        <w:t>- Văn phòng UBND tỉnh;</w:t>
      </w:r>
    </w:p>
    <w:p>
      <w:r>
        <w:t>- Các sở, ban, ngành, đơn vị cấp tỉnh;</w:t>
      </w:r>
    </w:p>
    <w:p>
      <w:r>
        <w:t>- UBND các huyện, thị xã, thành phố;</w:t>
      </w:r>
    </w:p>
    <w:p>
      <w:r>
        <w:t>- Báo Thanh Hóa; Đài PTTH tỉnh;</w:t>
      </w:r>
    </w:p>
    <w:p>
      <w:r>
        <w:t>- Trung tâm Phục vụ hành chính công tỉnh;</w:t>
      </w:r>
    </w:p>
    <w:p>
      <w:r>
        <w:t>- Cổng TTĐT tỉnh;</w:t>
      </w:r>
    </w:p>
    <w:p>
      <w:r>
        <w:t>- Lưu: VT, CNTT, KSTTHCNC.</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