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161/KH-UBND năm 2023 tổ chức trình diễn các loại hình nghệ thuật dân gian truyền thống tại một số điểm du lịch phục vụ nhân dân và khách du lịch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161/KH-UBND</w:t>
      </w:r>
    </w:p>
    <w:p>
      <w:r>
        <w:t>Bắc Ninh, ngày 23 tháng 5 năm 2023</w:t>
      </w:r>
    </w:p>
    <w:p>
      <w:r>
        <w:t>KẾ HOẠCH</w:t>
      </w:r>
    </w:p>
    <w:p>
      <w:r>
        <w:t>TỔ CHỨC TRÌNH DIỄN CÁC LOẠI HÌNH NGHỆ THUẬT DÂN GIAN TRUYỀN THỐNG TẠI MỘT SỐ ĐIỂM DU LỊCH PHỤC VỤ NHÂN DÂN VÀ KHÁCH DU LỊCH</w:t>
      </w:r>
    </w:p>
    <w:p>
      <w:r>
        <w:t>Căn cứ Nghị quyết số 71-NQ/TU ngày 29/8/2022 của Ban Chấp hành Đảng bộ tỉnh khóa XX về xây dựng và phát triển văn hóa, con người Bắc Ninh đến năm 2030 đáp ứng yêu cầu phát triển bền vững;</w:t>
      </w:r>
    </w:p>
    <w:p>
      <w:r>
        <w:t>Căn cứ Chương trình hành động số 74-CTr/TU ngày 15/7/2019 của Tỉnh ủy Bắc Ninh về việc Thực hiện Nghị quyết số 08-NQ/TW, ngày 16/01/2017 của Bộ chính trị về phát triển du lịch trở thành ngành kinh tế mũi nhọn;</w:t>
      </w:r>
    </w:p>
    <w:p>
      <w:r>
        <w:t>Căn cứ Kết luận số 388-KL/TU ngày 26/5/2022 của Ban Thường vụ Tỉnh ủy về việc thực hiện Đề án “Phát huy giá trị di sản văn hóa gắn với phát triển du lịch trên địa bàn tỉnh Bắc Ninh giai đoạn 2021-2025, định hướng đến năm 2030”;</w:t>
      </w:r>
    </w:p>
    <w:p>
      <w:r>
        <w:t>Căn cứ Quyết định số 406/QĐ-UBND ngày 19/9/2022 của UBND tỉnh về việc phê duyệt Đề án “Phát huy giá trị di sản văn hóa gắn với phát triển du lịch trên địa bàn tỉnh Bắc Ninh giai đoạn 2021-2025, định hướng đến năm 2030”;</w:t>
      </w:r>
    </w:p>
    <w:p>
      <w:r>
        <w:t>Căn cứ Kế hoạch số 581/KH-UBND tỉnh ngày 30/12/2022 của UBND tỉnh về việc thực hiện Nghị quyết số 71-NQ/TU ngày 29/8/2022 của Ban Chấp hành Đảng bộ tỉnh khóa XX về xây dựng và phát triển văn hóa, con người Bắc Ninh đến năm 2030 đáp ứng yêu cầu phát triển bền vững;</w:t>
      </w:r>
    </w:p>
    <w:p>
      <w:r>
        <w:t>Thực hiện Chỉ thị số 01/CT-UBND ngày 03/01/2023 của UBND tỉnh về những nhiệm vụ trọng tâm và giải pháp chủ yếu chỉ đạo, điều hành thực hiện Kế hoạch phát triển kinh tế - xã hội năm 2023 và Thông báo kết luận số 13/TB-UBND ngày 22/2/2023 của Chủ tịch UBND tỉnh tại phiên họp UBND tỉnh thường kỳ tháng 02/2023;</w:t>
      </w:r>
    </w:p>
    <w:p>
      <w:r>
        <w:t>Theo đề nghị của Sở Văn hóa, Thể thao và Du lịch tại Tờ trình số 176/TTr-SVHTTDL ngày 14/02/2023 và Tờ trình số 351/TTr-SVHTTDL ngày 21/3/2023;</w:t>
      </w:r>
    </w:p>
    <w:p>
      <w:r>
        <w:t>UBND tỉnh Bắc Ninh ban hành Kế hoạch Tổ chức trình diễn các loại hình nghệ thuật dân gian truyền thống phục vụ nhân dân và khách du lịch tại một số điểm du lịch trên địa bàn tỉnh, cụ thể như sau:</w:t>
      </w:r>
    </w:p>
    <w:p>
      <w:r>
        <w:t>I. MỤC ĐÍCH, YÊU CẦU</w:t>
      </w:r>
    </w:p>
    <w:p>
      <w:r>
        <w:t>1. Mục đích</w:t>
      </w:r>
    </w:p>
    <w:p>
      <w:r>
        <w:t>- Nâng cao nhận thức công tác bảo tồn và phát huy các giá trị di sản văn hóa truyền thống tốt đẹp của dân tộc nói chung và Bắc Ninh nói riêng, đặc biệt là các di sản văn hóa có nguy cơ mai một.</w:t>
      </w:r>
    </w:p>
    <w:p>
      <w:r>
        <w:t>- Tạo ra “sân chơi”, “đất diễn” để những người nắm giữ di sản, các nghệ nhân, Câu lạc bộ có điều kiện được thực hành các loại hình nghệ thuật dân gian truyền thống như: Hát Văn, hát Chầu văn, Ca Trù, Tuồng, Chèo, Trống Quân... có nhiều hơn cơ hội thực hành biểu diễn, từ đó kịp thời động viên, khuyến khích, ghi nhận công sức đóng góp vào việc gìn giữ, phát huy những giá trị di sản văn hóa của dân tộc.</w:t>
      </w:r>
    </w:p>
    <w:p>
      <w:r>
        <w:t>- Nâng cao đời sống văn hóa tinh thần của nhân dân tại các địa phương, cơ sở, gắn với kích cầu du lịch, nâng cao chất lượng các điểm đến là các di tích, điểm du lịch trên địa bàn tỉnh; nâng cao chất lượng hình ảnh Bắc Ninh văn hiến và phát triển.</w:t>
      </w:r>
    </w:p>
    <w:p>
      <w:r>
        <w:t>- Tạo thuận lợi hình thành các đầu mối kết nối giữa các nhóm, các Câu lạc bộ loại hình nghệ thuật dân gian truyền thống với các điểm di tích, từ đó thúc đẩy việc kết nối với các đơn vị lữ hành, đánh thức nhu cầu khách du lịch.</w:t>
      </w:r>
    </w:p>
    <w:p>
      <w:r>
        <w:t>2. Yêu cầu</w:t>
      </w:r>
    </w:p>
    <w:p>
      <w:r>
        <w:t>- Tổ chức hoạt động trình diễn nghệ thuật dân gian truyền thống được xem là phục vụ nhiệm vụ chính trị của tỉnh, góp phần cụ thể hóa các nghị quyết, chỉ thị của Đảng, chính sách của Nhà nước về phát triển văn hóa, con người Việt Nam, gắn với công tác bảo tồn và phát huy giá trị di sản văn hóa, hướng mục tiêu phát triển du lịch bền vững.</w:t>
      </w:r>
    </w:p>
    <w:p>
      <w:r>
        <w:t>- Các hoạt động cần thiết thực, tiết kiệm, hiệu quả, tạo hiệu ứng tốt đẹp, đến quần chúng nhân dân, du khách trong nước và quốc tế; công tác phối hợp chuẩn bị chu đáo để các hoạt động diễn ra đạt kết quả, bảo đảm an toàn, an ninh, trật tự.</w:t>
      </w:r>
    </w:p>
    <w:p>
      <w:r>
        <w:t>II. LOẠI HÌNH NGHỆ THUẬT, HÌNH THỨC TỔ CHỨC VÀ NỘI DUNG HOẠT ĐỘNG</w:t>
      </w:r>
    </w:p>
    <w:p>
      <w:r>
        <w:t>1. Loại hình nghệ thuật dân gian truyền thống trên địa bàn tỉnh</w:t>
      </w:r>
    </w:p>
    <w:p>
      <w:r>
        <w:t>Các loại hình nghệ thuật dân gian truyền thống tiêu biểu tổ chức trình diễn. Cụ thể:</w:t>
      </w:r>
    </w:p>
    <w:p>
      <w:r>
        <w:t>- Ca trù;</w:t>
      </w:r>
    </w:p>
    <w:p>
      <w:r>
        <w:t>- Hát Văn, hát Chầu Văn;</w:t>
      </w:r>
    </w:p>
    <w:p>
      <w:r>
        <w:t>- Chèo;</w:t>
      </w:r>
    </w:p>
    <w:p>
      <w:r>
        <w:t>- Tuồng;</w:t>
      </w:r>
    </w:p>
    <w:p>
      <w:r>
        <w:t>- Hát Trống quân;</w:t>
      </w:r>
    </w:p>
    <w:p>
      <w:r>
        <w:t>- Rối nước Đồng Ngư.</w:t>
      </w:r>
    </w:p>
    <w:p>
      <w:r>
        <w:t>2. Hình thức tổ chức, nội dung hoạt động</w:t>
      </w:r>
    </w:p>
    <w:p>
      <w:r>
        <w:t>2.1. Tổ chức liên hoan trình diễn nghệ thuật dân gian truyền thống tỉnh Bắc Ninh</w:t>
      </w:r>
    </w:p>
    <w:p>
      <w:r>
        <w:t>- Cơ quan chủ trì: Sở Văn hóa, Thể thao và Du lịch;</w:t>
      </w:r>
    </w:p>
    <w:p>
      <w:r>
        <w:t>- Cơ quan phối hợp: Sở Nông nghiệp và Phát triển nông thôn, UBND các huyện, thị xã, thành phố.</w:t>
      </w:r>
    </w:p>
    <w:p>
      <w:r>
        <w:t>- Thời gian: Tổ chức định kỳ trong các năm 2024 và 2025.</w:t>
      </w:r>
    </w:p>
    <w:p>
      <w:r>
        <w:t>- Nội dung hoạt động chính:</w:t>
      </w:r>
    </w:p>
    <w:p>
      <w:r>
        <w:t>+ Giao lưu, trình diễn các loại hình nghệ thuật dân gian truyền thống;</w:t>
      </w:r>
    </w:p>
    <w:p>
      <w:r>
        <w:t>+ Hội nghị, hội thảo, trao đổi về trình diễn nghệ thuật dân gian truyền thống, bảo tồn và phát huy giá trị di sản văn hóa;</w:t>
      </w:r>
    </w:p>
    <w:p>
      <w:r>
        <w:t>+ Các trò chơi dân gian truyền thống; Rối nước Đồng Ngư,...</w:t>
      </w:r>
    </w:p>
    <w:p>
      <w:r>
        <w:t>+ Trưng bày, giới thiệu bằng hình ảnh, trưng bày các đạo cụ, trang phục, không gian nghệ thuật dân gian truyền thống xưa và nay;</w:t>
      </w:r>
    </w:p>
    <w:p>
      <w:r>
        <w:t>+ Trưng bày, giới thiệu các sản phẩm làng nghề, sản phẩm OCOP.</w:t>
      </w:r>
    </w:p>
    <w:p>
      <w:r>
        <w:t>2.2. Tổ chức trình diễn nghệ thuật dân gian truyền thống tại khu phố đi bộ trong chương trình hát Dân ca Quan họ Bắc Ninh trên thuyền định kỳ hằng năm</w:t>
      </w:r>
    </w:p>
    <w:p>
      <w:r>
        <w:t>- Cơ quan chủ trì: Sở Văn hóa, Thể thao và Du lịch;</w:t>
      </w:r>
    </w:p>
    <w:p>
      <w:r>
        <w:t>- Cơ quan phối hợp: UBND thành phố Bắc Ninh;</w:t>
      </w:r>
    </w:p>
    <w:p>
      <w:r>
        <w:t>- Cơ quan tham gia phối hợp: Các địa phương có loại hình nghệ thuật dân gian truyền thống.</w:t>
      </w:r>
    </w:p>
    <w:p>
      <w:r>
        <w:t>- Thời gian và địa điểm: Theo Kế hoạch tổ chức chương trình hát Dân ca Quan họ Bắc Ninh trên thuyền định kỳ hằng năm.</w:t>
      </w:r>
    </w:p>
    <w:p>
      <w:r>
        <w:t>2.3. Tổ chức trình diễn nghệ thuật dân gian truyền thống tại một số lễ hội tiêu biểu và điểm di tích, điểm du lịch thường xuyên đông khách</w:t>
      </w:r>
    </w:p>
    <w:p>
      <w:r>
        <w:t>2.3.1. Tổ chức trình diễn nghệ thuật dân gian truyền thống tại một số lễ hội tiêu biểu</w:t>
      </w:r>
    </w:p>
    <w:p>
      <w:r>
        <w:t>- Cơ quan chủ trì: Sở Văn hóa, Thể thao và Du lịch;</w:t>
      </w:r>
    </w:p>
    <w:p>
      <w:r>
        <w:t>- Cơ quan tham gia phối hợp: UBND các huyện, thị xã, thành phố; Sở Nông nghiệp và Phát triển nông thôn;</w:t>
      </w:r>
    </w:p>
    <w:p>
      <w:r>
        <w:t>- Đơn vị tham gia phối hợp thực hiện: Ban tổ chức lễ hội các địa phương;</w:t>
      </w:r>
    </w:p>
    <w:p>
      <w:r>
        <w:t>- Thời gian: năm 2024 và 2025 vào thời gian diễn ra các lễ hội;</w:t>
      </w:r>
    </w:p>
    <w:p>
      <w:r>
        <w:t>- Địa điểm: Khu đền và lăng Kinh Dương Vương; chùa Bút Tháp; chùa Dâu (thị xã Thuận Thành); đền Đô (TP. Từ Sơn); đền Bà Chúa Kho (TP. Bắc Ninh); chùa Phật Tích (huyện Tiên Du); đền thờ Cao Lỗ Vương (huyện Gia Bình...).</w:t>
      </w:r>
    </w:p>
    <w:p>
      <w:r>
        <w:t>- Nội dung hoạt động:</w:t>
      </w:r>
    </w:p>
    <w:p>
      <w:r>
        <w:t>+ Sở Văn hóa, Thể thao và Du lịch: Tổ chức hoạt động trình diễn nghệ thuật dân gian truyền thống và Rối nước Đồng Ngư.</w:t>
      </w:r>
    </w:p>
    <w:p>
      <w:r>
        <w:t>+ Sở Nông nghiệp và Phát triển nông thôn: Tổ chức trưng bày sản phẩm làng nghề và sản phẩm OCOP.</w:t>
      </w:r>
    </w:p>
    <w:p>
      <w:r>
        <w:t>2.3.2. Tổ chức trình diễn nghệ thuật dân gian truyền thống tại một số điểm di tích, điểm du lịch thường xuyên đông khách.</w:t>
      </w:r>
    </w:p>
    <w:p>
      <w:r>
        <w:t>- Cơ quan chủ trì: Sở Văn hóa, Thể thao và Du lịch Bắc Ninh;</w:t>
      </w:r>
    </w:p>
    <w:p>
      <w:r>
        <w:t>- Cơ quan phối hợp: Sở Nông nghiệp và Phát triển nông thôn, UBND các huyện, thành phố có loại hình nghệ thuật dân gian truyền thống,</w:t>
      </w:r>
    </w:p>
    <w:p>
      <w:r>
        <w:t>- Đơn vị tham gia phối hợp: Ban Quản lý địa phương điểm di tích;</w:t>
      </w:r>
    </w:p>
    <w:p>
      <w:r>
        <w:t>- Địa điểm: Di tích Đền Đô (TP. Từ Sơn), chùa Phật Tích (huyện Tiên Du), đền Bà Chúa Kho (TP. Bắc Ninh); chùa Dâu, chùa Bút Tháp (thị xã Thuận Thành), đền Tam phủ (huyện Gia Bình).</w:t>
      </w:r>
    </w:p>
    <w:p>
      <w:r>
        <w:t>- Thời gian: Trong 03 tháng Xuân các năm 2024 và 2025.</w:t>
      </w:r>
    </w:p>
    <w:p>
      <w:r>
        <w:t>* Khung hoạt động tại mỗi điểm di tích, điểm du lịch:</w:t>
      </w:r>
    </w:p>
    <w:p>
      <w:r>
        <w:t>- Sở Văn hóa, thể thao và Du lịch:</w:t>
      </w:r>
    </w:p>
    <w:p>
      <w:r>
        <w:t>+ Tổ chức cho các câu lạc bộ, nghệ nhân trình diễn loại hình nghệ thuật dân gian truyền thống kết hợp tổ chức các trò chơi dân gian truyền thống là thế mạnh của địa phương và trình diễn Rối nước Đồng Ngư.</w:t>
      </w:r>
    </w:p>
    <w:p>
      <w:r>
        <w:t>+ Lịch trình diễn định kỳ vào thứ Bảy và Chủ nhật hằng tuần, ngày rằm, mồng một hằng tháng (ngày 15 và ngày mồng một âm lịch) trong 03 tháng Xuân các năm 2024 và 2025).</w:t>
      </w:r>
    </w:p>
    <w:p>
      <w:r>
        <w:t>- Sở Nông nghiệp và Phát triển nông thôn:</w:t>
      </w:r>
    </w:p>
    <w:p>
      <w:r>
        <w:t>+ Trưng bày, giới thiệu sản phẩm OCOP.</w:t>
      </w:r>
    </w:p>
    <w:p>
      <w:r>
        <w:t>+ Lịch trình trưng bày sản phẩm OCOP hằng ngày trong 03 tháng Xuân các năm 2024 và 2025.</w:t>
      </w:r>
    </w:p>
    <w:p>
      <w:r>
        <w:t>III. LỘ TRÌNH TRIỂN KHAI VÀ KINH PHÍ THỰC HIỆN</w:t>
      </w:r>
    </w:p>
    <w:p>
      <w:r>
        <w:t>1. Lộ trình triển khai thực hiện</w:t>
      </w:r>
    </w:p>
    <w:p>
      <w:r>
        <w:t>- Năm 2023: Tập trung vào công tác chuẩn bị các điều kiện cần thiết như xây dựng kế hoạch, xây dựng phương án chi tiết, công tác chuẩn bị nội dung trình diễn, tổ chức tập huấn, hướng dẫn chuyên môn thực hành trình diễn... (lực lượng tham gia là các nghệ nhân, các Câu lạc bộ các loại hình nghệ thuật nêu trên).</w:t>
      </w:r>
    </w:p>
    <w:p>
      <w:r>
        <w:t>- Năm 2024 và 2025: Tổ chức thực hiện các hoạt động theo nội dung Kế hoạch đã được phê duyệt. Tiến hành đánh giá, căn cứ kết quả thực hiện để đề xuất kế hoạch triển khai trong giai đoạn 2026-2030.</w:t>
      </w:r>
    </w:p>
    <w:p>
      <w:r>
        <w:t>2. Kinh phí thực hiện</w:t>
      </w:r>
    </w:p>
    <w:p>
      <w:r>
        <w:t>Kinh phí thực hiện được bố trí từ nguồn ngân sách Nhà nước.</w:t>
      </w:r>
    </w:p>
    <w:p>
      <w:r>
        <w:t>Căn cứ nhiệm vụ được phân công, hằng năm, cùng với việc xây dựng kế hoạch thực hiện chi tiết, các đơn vị, địa phương lập dự toán gửi cơ quan tài chính cùng cấp, phối hợp rà soát, trình cấp có thẩm quyền phân bổ kinh phí theo quy định. Nguồn kinh phí thực hiện theo phân cấp ngân sách hiện hành.</w:t>
      </w:r>
    </w:p>
    <w:p>
      <w:r>
        <w:t>IV. TỔ CHỨC THỰC HIỆN</w:t>
      </w:r>
    </w:p>
    <w:p>
      <w:r>
        <w:t>1. Sở Văn hóa, Thể thao và Du lịch (cơ quan chủ trì)</w:t>
      </w:r>
    </w:p>
    <w:p>
      <w:r>
        <w:t>- Tổ chức thực hiện Kế hoạch của UBND tỉnh; xây dựng phương án thực hiện chi tiết, phối hợp UBND các huyện, thị xã, thành phố chuẩn bị tốt các điều kiện cần thiết, tổ chức có hiệu quả các hoạt động trình diễn nghệ thuật dân gian truyền thống và nội dung trình diễn múa Rối nước Đồng Ngư.</w:t>
      </w:r>
    </w:p>
    <w:p>
      <w:r>
        <w:t>- Chỉ đạo đơn vị chuyên môn tổ chức tập huấn, hướng dẫn chuyên môn kỹ năng trình diễn cho lực lượng trình diễn loại hình nghệ thuật dân gian truyền thống theo danh sách chọn cử của UBND huyện, thị xã, thành phố.</w:t>
      </w:r>
    </w:p>
    <w:p>
      <w:r>
        <w:t>- Tăng cường tuyên truyền, quảng bá về các loại hình nghệ thuật dân gian truyền thống; thông báo lịch, nội dung hoạt động đến các tỉnh, thành và các đơn vị lữ hành trong toàn quốc để du khách nắm lịch trình diễn cụ thể.</w:t>
      </w:r>
    </w:p>
    <w:p>
      <w:r>
        <w:t>- Tổng hợp những vướng mắc phát sinh trong quá trình thực hiện báo cáo UBND tỉnh xem xét, quyết định. Hằng năm, tổ chức đánh giá, báo cáo kết quả thực hiện Kế hoạch để có chỉ đạo, điều chỉnh cho phù hợp, hiệu quả.</w:t>
      </w:r>
    </w:p>
    <w:p>
      <w:r>
        <w:t>2. Sở Nông nghiệp và Phát triển Nông thôn</w:t>
      </w:r>
    </w:p>
    <w:p>
      <w:r>
        <w:t>Chuẩn bị tốt các khu vực trưng bày sản phẩm làng nghề, sản phẩm OCOP; phối hợp chặt chẽ với Sở Văn hóa, Thể thao và Du lịch trong công tác tổ chức trình diễn các loại hình nghệ thuật dân gian truyền thống, trò chơi dân gian, Rối nước Đồng Ngư để tạo chuỗi sản phẩm du lịch đặc trưng.</w:t>
      </w:r>
    </w:p>
    <w:p>
      <w:r>
        <w:t>3. Sở Tài chính</w:t>
      </w:r>
    </w:p>
    <w:p>
      <w:r>
        <w:t>Phối hợp với các Sở, ngành được giao nhiệm vụ, rà soát dự toán trên cơ sở kế hoạch chi tiết xây dựng hằng năm của các đơn vị, trình cấp có thẩm quyền bố trí kinh phí thực hiện theo quy định.</w:t>
      </w:r>
    </w:p>
    <w:p>
      <w:r>
        <w:t>4. Đài Phát thanh và Truyền hình Bắc Ninh, Báo Bắc Ninh, Cổng Thông tin điện tử tỉnh</w:t>
      </w:r>
    </w:p>
    <w:p>
      <w:r>
        <w:t>Tăng cường công tác truyền thông, tuyên truyền, quảng bá về các hoạt động du lịch, giới thiệu các loại hình nghệ thuật dân gian truyền thống; thông tin về các hoạt động theo Kế hoạch phê duyệt đến rộng rãi nhân dân, du khách trong và ngoài tỉnh.</w:t>
      </w:r>
    </w:p>
    <w:p>
      <w:r>
        <w:t>5. UBND các huyện, thị xã, thành phố</w:t>
      </w:r>
    </w:p>
    <w:p>
      <w:r>
        <w:t>- Rà soát, đề xuất loại hình nghệ thuật dân gian truyền thống là thế mạnh của địa phương và lập danh sách chọn cử lực lượng trình diễn (Câu lạc bộ, nghệ nhân...) trên địa bàn quản lý gửi Sở Văn hóa, Thể thao và Du lịch để tổ chức tập huấn chuyên môn, kỹ năng và phong cách trình diễn chuẩn mực.</w:t>
      </w:r>
    </w:p>
    <w:p>
      <w:r>
        <w:t>- Tổ chức các trò chơi dân gian truyền thống, chủ động tổ chức các hoạt động văn hóa - du lịch phụ trợ khác.</w:t>
      </w:r>
    </w:p>
    <w:p>
      <w:r>
        <w:t>- Quy hoạch không gian trình diễn tại các điểm du lịch, mua sắm lắp đặt các nhà vệ sinh lưu động, đặt thùng rác tại các địa điểm phù hợp.</w:t>
      </w:r>
    </w:p>
    <w:p>
      <w:r>
        <w:t>- Xây dựng phương án và tổ chức công tác bảo đảm an ninh trật tự, an toàn giao thông, công tác phòng chống dịch bệnh, an toàn thực phẩm, giữ gìn cảnh quan, vệ sinh môi trường... đảm bảo tốt nhất các điều kiện tổ chức hoạt động trình diễn.</w:t>
      </w:r>
    </w:p>
    <w:p>
      <w:r>
        <w:t>- Phối hợp Sở Văn hóa, Thể thao và Du lịch chỉ đạo, kiểm tra về điều kiện đảm bảo để tổ chức hoạt động trình diễn của lực lượng nghệ nhân tại các điểm du lịch.</w:t>
      </w:r>
    </w:p>
    <w:p>
      <w:r>
        <w:t>6.  Các Sở, ngành, địa phương theo chức năng, nhiệm vụ phối hợp và tạo điều kiện để việc tổ chức các hoạt động diễn ra thuận lợi, an toàn và hiệu quả.</w:t>
      </w:r>
    </w:p>
    <w:p>
      <w:r>
        <w:t>Trên đây là Kế hoạch tổ chức trình diễn các loại hình nghệ thuật dân gian truyền thống tại một số điểm du lịch phục vụ nhân dân và khách du lịch. Các Sở, ngành, địa phương, các đơn vị liên quan chủ động phối hợp với Sở Văn hóa, Thể thao và Du lịch thực hiện các nhiệm vụ được phân công.</w:t>
      </w:r>
    </w:p>
    <w:p>
      <w:r>
        <w:t>Trong quá trình triển khai thực hiện, nếu có vướng mắc, phát sinh, các cơ quan, đơn vị, địa phương kịp thời đề xuất về Sở Văn hóa, Thể thao và Du lịch để tham mưu UBND tỉnh xem xét, giải quyết./.</w:t>
      </w:r>
    </w:p>
    <w:p>
      <w:r>
        <w:t>Nơi nhận:</w:t>
      </w:r>
    </w:p>
    <w:p>
      <w:r>
        <w:t>- TT Tỉnh ủy, TT HĐND tỉnh (b/c);</w:t>
      </w:r>
    </w:p>
    <w:p>
      <w:r>
        <w:t>- Chủ tịch, các PCT UBND tỉnh;</w:t>
      </w:r>
    </w:p>
    <w:p>
      <w:r>
        <w:t>- Ban Tuyên giáo Tỉnh ủy;</w:t>
      </w:r>
    </w:p>
    <w:p>
      <w:r>
        <w:t>- Các Sở, ban, ngành thuộc UBND tỉnh;</w:t>
      </w:r>
    </w:p>
    <w:p>
      <w:r>
        <w:t>- UBND các huyện, thị xã, thành phố;</w:t>
      </w:r>
    </w:p>
    <w:p>
      <w:r>
        <w:t>- BBN, Đài PTTH Bắc Ninh;</w:t>
      </w:r>
    </w:p>
    <w:p>
      <w:r>
        <w:t>- VP UBND tỉnh: LĐVP, Cổng TTĐT;</w:t>
      </w:r>
    </w:p>
    <w:p>
      <w:r>
        <w:t>- Lưu: VT, VX.</w:t>
      </w:r>
    </w:p>
    <w:p>
      <w:r>
        <w:t>TM. ỦY BAN NHÂN DÂN TỈNH</w:t>
      </w:r>
    </w:p>
    <w:p>
      <w:r>
        <w:t>KT. CHỦ TỊCH</w:t>
      </w:r>
    </w:p>
    <w:p>
      <w:r>
        <w:t>PHÓ 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