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thực hiện Chương trình quốc gia hỗ trợ doanh nghiệp nâng cao năng suất và chất lượng sản phẩm, hàng hóa trên địa bàn tỉnh Bà Rịa - Vũng Tàu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160/KH-UBND</w:t>
      </w:r>
    </w:p>
    <w:p>
      <w:r>
        <w:t>Bà Rịa - Vũng Tàu, ngày 24 tháng 4 năm 2025</w:t>
      </w:r>
    </w:p>
    <w:p>
      <w:r>
        <w:t>KẾ HOẠCH</w:t>
      </w:r>
    </w:p>
    <w:p>
      <w:r>
        <w:t>THỰC HIỆN CHƯƠNG TRÌNH QUỐC GIA HỖ TRỢ DOANH NGHIỆP NÂNG CAO NĂNG SUẤT VÀ CHẤT LƯỢNG SẢN PHẨM, HÀNG HÓA TRÊN ĐỊA BÀN TỈNH BÀ RỊA - VŨNG TÀU NĂM 2025</w:t>
      </w:r>
    </w:p>
    <w:p>
      <w:r>
        <w:t>Căn cứ Kế hoạch số 57/KH-UBND ngày 18/4/2022 của UBND tỉnh triển khai Quyết định số 1322/QĐ-TTg ngày 31/8/2020 của Thủ tướng Chính phủ phê duyệt Chương trình quốc gia hỗ trợ doanh nghiệp nâng cao năng suất và chất lượng sản phẩm, hàng hóa trên địa bàn tỉnh Bà Rịa - Vũng Tàu giai đoạn 2022-2025.</w:t>
      </w:r>
    </w:p>
    <w:p>
      <w:r>
        <w:t>Trên cơ sở đề xuất của Sở Khoa học và Công nghệ tại Tờ trình số 65/TTr- SKHCN ngày 02/4/2025, Ủy ban nhân dân tỉnh ban hành Kế hoạch thực hiện Chương trình quốc gia hỗ trợ doanh nghiệp nâng cao năng suất và chất lượng sản phẩm, hàng hóa trên địa bàn tỉnh Bà Rịa - Vũng Tàu năm 2025, cụ thể như sau:</w:t>
      </w:r>
    </w:p>
    <w:p>
      <w:r>
        <w:t>1. Mục tiêu</w:t>
      </w:r>
    </w:p>
    <w:p>
      <w:r>
        <w:t>Tiếp tục triển khai Kế hoạch số 57/KH-UBND ngày 18/4/2022 của Ủy ban nhân dân tỉnh triển khai Quyết định số 1322/QĐ-TTg ngày 31/8/2020 của Thủ tướng Chính phủ phê duyệt Chương trình quốc gia hỗ trợ doanh nghiệp nâng cao năng suất và chất lượng sản phẩm, hàng hóa trên địa bàn tỉnh Bà Rịa - Vũng Tàu giai đoạn 2022 - 2025 trong năm 2025, trong đó đẩy mạnh tuyên truyền, phổ biến nâng cao nhận thức của doanh nghiệp về áp dụng các giải pháp, hệ thống quản lý, công cụ cải tiến năng suất chất lượng; đồng thời hỗ trợ đào tạo, tập huấn kỹ năng về các giải pháp nâng cao năng suất và chất lượng cho các doanh nghiệp, hợp tác xã trên địa bàn tỉnh; triển khai nhiệm vụ khoa học và công nghệ hỗ trợ doanh nghiệp áp dụng tiêu chuẩn, quy chuẩn kỹ thuật, hệ thống quản lý, công cụ cải tiến năng suất chất lượng, các giải pháp nâng cao năng suất chất lượng, công cụ hỗ trợ cho sản xuất thông minh, dịch vụ thông minh.</w:t>
      </w:r>
    </w:p>
    <w:p>
      <w:r>
        <w:t>2. Nhiệm vụ và giải pháp</w:t>
      </w:r>
    </w:p>
    <w:p>
      <w:r>
        <w:t>a)  Nghiên cứu xây dựng chính sách, nhiệm vụ khoa học và công nghệ thúc đẩy hoạt động nâng cao năng suất chất lượng</w:t>
      </w:r>
    </w:p>
    <w:p>
      <w:r>
        <w:t>- Triển khai nhiệm vụ khoa học và công nghệ thúc đẩy hoạt động nâng cao năng suất chất lượng;</w:t>
      </w:r>
    </w:p>
    <w:p>
      <w:r>
        <w:t>- Triển khai lồng ghép kế hoạch tổng thể nâng cao năng suất dựa trên nền tảng khoa học, công nghệ và đổi mới sáng tạo tỉnh Bà Rịa - Vũng Tàu theo Kế hoạch số 54/KH-UBND ngày 07/4/2022 của Ủy ban nhân dân tỉnh triển khai Quyết định số 36/QĐ-TTg ngày 11/01/2021 của Thủ tướng Chính phủ ban hành Kế hoạch tổng thể nâng cao năng suất dựa trên nền tảng khoa học, công nghệ và đổi mới sáng tạo trên địa bàn tỉnh Bà Rịa - Vũng Tàu giai đoạn 2022 - 2030.</w:t>
      </w:r>
    </w:p>
    <w:p>
      <w:r>
        <w:t>* Cơ quan thực hiện: Sở Khoa học và Công nghệ chủ trì, phối hợp với các sở, ngành, UBND các huyện, thành phố, Liên minh Hợp tác xã tỉnh, Liên đoàn Thương mại và Công nghiệp Việt Nam - Chi nhánh Bà Rịa - Vũng Tàu, Hội, hiệp hội doanh nghiệp tỉnh.</w:t>
      </w:r>
    </w:p>
    <w:p>
      <w:r>
        <w:t>- Tiếp tục triển khai thực hiện Đề tài “Đánh giá các chỉ tiêu khoa học và công nghệ tác động vào chỉ số TFP của tỉnh Bà Rịa - Vũng Tàu. Đề xuất các giải pháp” nhằm khảo sát mức đóng góp của năng suất các nhân tố tổng hợp (TFP) vào tăng trưởng kinh tế của tỉnh Bà Rịa - Vũng Tàu.</w:t>
      </w:r>
    </w:p>
    <w:p>
      <w:r>
        <w:t>* Cơ quan thực hiện: Sở Khoa học và Công nghệ chủ trì, phối hợp Chi Cục Thống kê tỉnh, các cơ quan và tổ chức có liên quan.</w:t>
      </w:r>
    </w:p>
    <w:p>
      <w:r>
        <w:t>b)  Tăng cường công tác thông tin, truyền thông về năng suất chất lượng</w:t>
      </w:r>
    </w:p>
    <w:p>
      <w:r>
        <w:t>- Tổ chức các hội thảo, hội nghị, tập huấn phổ biến hướng dẫn áp dụng các hệ thống quản lý, công cụ cải tiến năng suất chất lượng, nhất là các công cụ hỗ trợ cho sản xuất thông minh, dịch vụ thông minh vào doanh nghiệp.</w:t>
      </w:r>
    </w:p>
    <w:p>
      <w:r>
        <w:t>- Tổ chức truyền thông, phổ biến về năng suất chất lượng trên các phương tiện thông tin đại chúng…; chia sẻ kiến thức, kinh nghiệm về nâng cao năng suất chất lượng.</w:t>
      </w:r>
    </w:p>
    <w:p>
      <w:r>
        <w:t>* Cơ quan thực hiện: Sở Khoa học và Công nghệ, Sở Công Thương, Sở Nông nghiệp và Môi trường, Sở Y tế, Sở Xây dựng, Sở Văn hóa, Thể thao và Du lịch chủ động triển khai nhiệm vụ lồng ghép với các nhiệm vụ, chương trình, kế hoạch của ngành trong năm 2025; UBND các huyện, thành phố, Liên minh hợp tác xã tỉnh, Liên đoàn Thương mại và Công nghiệp Việt Nam - Chi nhánh Bà Rịa - Vũng Tàu, Hội, Hiệp hội doanh nghiệp tỉnh phối hợp thực hiện.</w:t>
      </w:r>
    </w:p>
    <w:p>
      <w:r>
        <w:t>c)  Hỗ trợ áp dụng tiêu chuẩn, quy chuẩn kỹ thuật, hệ thống quản lý, công cụ cải tiến năng suất chất lượng, các giải pháp nâng cao năng suất chất lượng, công cụ hỗ trợ cho sản xuất thông minh, dịch vụ thông minh</w:t>
      </w:r>
    </w:p>
    <w:p>
      <w:r>
        <w:t>Triển khai nhiệm vụ khoa học công nghệ hỗ trợ doanh nghiệp theo các nội dung quy định tại khoản 1 Điều 9 Thông tư số 35/2021/TT-BTC ngày 19/5/2021 của Bộ trưởng Bộ Tài chính quy định cơ chế quản lý tài chính thực hiện chương trình quốc gia hỗ trợ doanh nghiệp nâng cao năng suất và chất lượng sản phẩm, hàng hóa giai đoạn 2021 - 2030 theo hình thức các nhiệm vụ khoa học và công nghệ theo quy định ( nhiệm vụ được cấp có thẩm quyền phê duyệt ).</w:t>
      </w:r>
    </w:p>
    <w:p>
      <w:r>
        <w:t>* Cơ quan thực hiện: Sở Khoa học và Công nghệ chủ trì, phối hợp với cơ quan, tổ chức có liên quan.</w:t>
      </w:r>
    </w:p>
    <w:p>
      <w:r>
        <w:t>d)  Đào tạo nguồn nhân lực cho hoạt động nâng cao năng suất chất lượng</w:t>
      </w:r>
    </w:p>
    <w:p>
      <w:r>
        <w:t>- Tổ chức tập huấn kiến thức về năng suất chất lượng trong các trường đại học, cao đẳng, trung học chuyên nghiệp và dạy nghề.</w:t>
      </w:r>
    </w:p>
    <w:p>
      <w:r>
        <w:t>* Cơ quan thực hiện: Sở Khoa học và Công nghệ chủ trì, phối hợp với các trường và các cơ quan, tổ chức có liên quan.</w:t>
      </w:r>
    </w:p>
    <w:p>
      <w:r>
        <w:t>- Tổ chức tập huấn kiến thức, kỹ năng về năng suất chất lượng, hệ thống quản lý, công cụ cải tiến, các giải pháp nâng cao năng suất chất lượng cho lãnh đạo, quản lý doanh nghiệp và người lao động của doanh nghiệp, hợp tác xã, hộ kinh doanh. Hỗ trợ doanh nghiệp tham gia các chương trình đào tạo của Tổ chức Năng suất Châu Á và các tổ chức tiêu chuẩn quốc tế, khu vực.</w:t>
      </w:r>
    </w:p>
    <w:p>
      <w:r>
        <w:t>* Cơ quan thực hiện: Sở Khoa học và Công nghệ chủ trì, phối hợp với các cơ quan, tổ chức có liên quan.</w:t>
      </w:r>
    </w:p>
    <w:p>
      <w:r>
        <w:t>3. Kinh phí thực hiện</w:t>
      </w:r>
    </w:p>
    <w:p>
      <w:r>
        <w:t>Nguồn kinh phí thực hiện từ nguồn ngân sách dự toán hàng năm của các sở, ban, ngành, cơ quan, đơn vị thực hiện kế hoạch của UBND tỉnh theo quy định.</w:t>
      </w:r>
    </w:p>
    <w:p>
      <w:r>
        <w:t>4. Tổ chức thực hiện</w:t>
      </w:r>
    </w:p>
    <w:p>
      <w:r>
        <w:t>a) Sở Khoa học và Công nghệ: Tham mưu giúp Ủy ban nhân dân tỉnh triển khai thực hiện các nhiệm vụ được giao trong Kế hoạch. Tổng hợp kết quả thực hiện báo cáo Ủy ban nhân dân tỉnh, Bộ Khoa học và Công nghệ;</w:t>
      </w:r>
    </w:p>
    <w:p>
      <w:r>
        <w:t>b) Các sở, ngành: Công Thương, Nông nghiệp và Môi trường, Y tế, Xây dựng, Văn hóa, Thể thao và Du lịch, Chi Cục Thống kê tỉnh căn cứ chức năng, nhiệm vụ được giao theo Kế hoạch triển khai các nội dung lồng ghép với các chương trình, kế hoạch hoạt động của cơ quan, đơn vị;</w:t>
      </w:r>
    </w:p>
    <w:p>
      <w:r>
        <w:t>c) Ủy ban nhân dân các huyện, thành phố, Liên minh hợp tác xã tỉnh, Liên đoàn Thương mại và Công nghiệp Việt Nam - Chi nhánh Bà Rịa - Vũng Tàu, các hội, hiệp hội doanh nghiệp: Phối hợp triển khai thực hiện nhiệm vụ của Kế hoạch.</w:t>
      </w:r>
    </w:p>
    <w:p>
      <w:r>
        <w:t>5. Chế độ báo cáo năm, sơ kết giai đoạn 2022-2025</w:t>
      </w:r>
    </w:p>
    <w:p>
      <w:r>
        <w:t>a) Các sở, ngành, địa phương, cơ quan, đơn vị có liên quan rà soát, báo cáo tình hình triển khai thực hiện năm 2025 trước ngày 15/11/2025; cả giai đoạn 2022-2025 trước ngày 30/6/2025 và gửi về Sở Khoa học và Công nghệ.</w:t>
      </w:r>
    </w:p>
    <w:p>
      <w:r>
        <w:t>b) Giao Sở Khoa học và Công nghệ tổng hợp báo cáo, tham mưu Ủy ban nhân dân tỉnh sơ kết thực hiện Kế hoạch số 57/KH-UBND ngày 18/4/2022 của Ủy ban nhân dân tỉnh triển khai Chương trình quốc gia hỗ trợ doanh nghiệp nâng cao năng suất và chất lượng sản phẩm, hàng hóa trên địa bàn tỉnh Bà Rịa - Vũng Tàu giai đoạn 2022-2025, báo cáo Bộ Khoa học và Công nghệ theo quy định.</w:t>
      </w:r>
    </w:p>
    <w:p>
      <w:r>
        <w:t>Trong quá trình triển khai thực hiện, nếu có phát sinh khó khăn, vướng mắc, các sở, ngành, cơ quan, đơn vị, địa phương kịp thời thông tin về Sở Khoa học và Công nghệ tổng hợp, báo cáo Ủy ban nhân dân tỉnh xem xét, giải quyết./.</w:t>
      </w:r>
    </w:p>
    <w:p>
      <w:r>
        <w:t>Nơi nhận:</w:t>
      </w:r>
    </w:p>
    <w:p>
      <w:r>
        <w:t>- Chủ tịch, các PCT UBND tỉnh;</w:t>
      </w:r>
    </w:p>
    <w:p>
      <w:r>
        <w:t>- Các sở, ngành;</w:t>
      </w:r>
    </w:p>
    <w:p>
      <w:r>
        <w:t>- Chi Cục Thống kê tỉnh;</w:t>
      </w:r>
    </w:p>
    <w:p>
      <w:r>
        <w:t>- UBND các huyện, thành phố;</w:t>
      </w:r>
    </w:p>
    <w:p>
      <w:r>
        <w:t>- Liên minh HTX tỉnh;</w:t>
      </w:r>
    </w:p>
    <w:p>
      <w:r>
        <w:t>- Liên đoàn TM&amp;CN VN - Chi nhánh BR- VT; các hội, hiệp hội;</w:t>
      </w:r>
    </w:p>
    <w:p>
      <w:r>
        <w:t>- Đài PTTH tỉnh, Báo BR-VT;</w:t>
      </w:r>
    </w:p>
    <w:p>
      <w:r>
        <w:t>- Lưu: VT, VX5.</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