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tu bổ, tôn tạo di tích trên địa bàn tỉnh Đồng Nai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160/KH-UBND</w:t>
      </w:r>
    </w:p>
    <w:p>
      <w:r>
        <w:t>Đồng Nai, ngày 06 tháng 5 năm 2024</w:t>
      </w:r>
    </w:p>
    <w:p>
      <w:r>
        <w:t>KẾ HOẠCH</w:t>
      </w:r>
    </w:p>
    <w:p>
      <w:r>
        <w:t>TU BỔ, TÔN TẠO DI TÍCH TRÊN ĐỊA BÀN TỈNH GIAI ĐOẠN 2024 - 2028</w:t>
      </w:r>
    </w:p>
    <w:p>
      <w:r>
        <w:t>Thực hiện Quyết định số 1909/QĐ-TT ngày 12/11/2021 của Thủ tướng Chính phủ về việc phê duyệt Chiến lược phát triển văn hóa đến năm 2030;</w:t>
      </w:r>
    </w:p>
    <w:p>
      <w:r>
        <w:t>Thực hiện Nghị quyết số 12-NQ/TU ngày 12/12/2023 của Ban Chấp hành Đảng bộ tỉnh khóa XI về xây dựng và phát huy giá trị văn hóa, con người Đồng Nai trở thành nguồn lực, động lực quan trọng cho phát triển toàn diện và bền vững;</w:t>
      </w:r>
    </w:p>
    <w:p>
      <w:r>
        <w:t>Ủy ban nhân dân tỉnh ban hành Kế hoạch tu bổ, tôn tạo di tích trên địa bàn tỉnh giai đoạn 2024 - 2028 cụ thể như sau:</w:t>
      </w:r>
    </w:p>
    <w:p>
      <w:r>
        <w:t>I. MỤC ĐÍCH, YÊU CẦU</w:t>
      </w:r>
    </w:p>
    <w:p>
      <w:r>
        <w:t>1. Mục đích</w:t>
      </w:r>
    </w:p>
    <w:p>
      <w:r>
        <w:t>a) Nhằm bảo tồn các di tích đang bị xuống cấp cần được trùng tu, tôn tạo nhằm bảo tồn, phát huy có hiệu quả giá trị tiềm năng của di tích, đáp ứng nhu cầu học tập, tham quan ngày càng cao của các tầng lớp nhân dân và du khách.</w:t>
      </w:r>
    </w:p>
    <w:p>
      <w:r>
        <w:t>b) Các đơn vị được phân cấp quản lý di tích chủ động nghiên cứu, cân đối dự toán, thực hiện tu bổ, tôn tạo các di tích đảm bảo các quy định tại Luật Di sản văn hóa và các quy định của pháp luật có liên quan.</w:t>
      </w:r>
    </w:p>
    <w:p>
      <w:r>
        <w:t>c) Giúp các đơn vị trực tiếp quản lý di tích danh thắng có cơ sở để kêu gọi, xúc tiến đầu tư, khai thác, phát triển du lịch gắn với di sản văn hóa.</w:t>
      </w:r>
    </w:p>
    <w:p>
      <w:r>
        <w:t>2. Yêu cầu</w:t>
      </w:r>
    </w:p>
    <w:p>
      <w:r>
        <w:t>Định hướng ưu tiên các di tích bị xuống cấp nghiêm trọng, di tích kiến trúc nghệ thuật, di tích cách mạng, di tích khảo cổ..., trên cơ sở đó lập danh mục các di tích thực hiện quy hoạch trùng tu, tôn tạo và chống xuống cấp di tích trên địa bàn tỉnh Đồng Nai giai đoạn từ 2024 - 2028 theo đúng các quy định của Luật Di sản văn hóa và các quy định khác của pháp luật có liên quan.</w:t>
      </w:r>
    </w:p>
    <w:p>
      <w:r>
        <w:t>Phân bổ thời gian và ưu tiên trùng tu, tôn tạo và chống xuống cấp di tích, nhằm bảo tồn, phát huy các giá trị di tích, phục vụ nhu cầu phát triển văn hóa gắn với du lịch ở địa phương.</w:t>
      </w:r>
    </w:p>
    <w:p>
      <w:r>
        <w:t>II. NỘI DUNG</w:t>
      </w:r>
    </w:p>
    <w:p>
      <w:r>
        <w:t>1. Bảo quản, tu bổ, phục hồi 12 di tích quốc gia  (đính kèm phụ lục 1).</w:t>
      </w:r>
    </w:p>
    <w:p>
      <w:r>
        <w:t>2. Hỗ trợ đầu tư bảo quản, tu bổ, phục hồi 18 di tích cấp tỉnh  (đính kèm phụ lục 2).</w:t>
      </w:r>
    </w:p>
    <w:p>
      <w:r>
        <w:t>3. Ngoài những di tích đưa vào lộ trình tu bổ theo giai đoạn nêu trên, nếu phát sinh những nguyên nhân khách quan khác gây hủy hoại di tích như: Thiên tai, hỏa hoạn...thì các cơ quan, đơn vị, địa phương được phân cấp quản lý di tích có thể linh hoạt đưa vào tu sửa cấp thiết theo quy định.</w:t>
      </w:r>
    </w:p>
    <w:p>
      <w:r>
        <w:t>III. KINH PHÍ THỰC HIỆN</w:t>
      </w:r>
    </w:p>
    <w:p>
      <w:r>
        <w:t>1. Kinh phí thực hiện theo phân cấp quản lý di tích. Hỗ trợ kinh phí đầu tư bảo quản, tu bổ, phục hồi các di tích đã được xếp hạng trên địa bàn toàn tỉnh, ưu tiên đầu tư bảo quản, tu bổ, phục hồi các hạng mục chính của di tích bị hư hại nặng nhằm chống xuống cấp các công trình xây dựng, công trình kiến trúc nghệ thuật, tín ngưỡng dân gian (chính điện, tiền điện,...) và di tích lịch sử cách mạng. Chú trọng các di tích lịch sử - văn hóa thuận lợi cho phát triển du lịch có gắn với tín ngưỡng tâm linh của đông đảo nhân dân trong và ngoài tỉnh.</w:t>
      </w:r>
    </w:p>
    <w:p>
      <w:r>
        <w:t>2. Dự kiến tổng nhu cầu vốn đầu tư bảo quản, tu bổ, phục hồi di tích giai đoạn 2024 - 2028 là 331,5 tỷ đồng, trong đó:</w:t>
      </w:r>
    </w:p>
    <w:p>
      <w:r>
        <w:t>* Vốn đầu tư công:</w:t>
      </w:r>
    </w:p>
    <w:p>
      <w:r>
        <w:t>- Năm 2024: Không có.</w:t>
      </w:r>
    </w:p>
    <w:p>
      <w:r>
        <w:t>- Năm 2025: 81 tỷ.</w:t>
      </w:r>
    </w:p>
    <w:p>
      <w:r>
        <w:t>- Năm 2026: 15 tỷ.</w:t>
      </w:r>
    </w:p>
    <w:p>
      <w:r>
        <w:t>- Năm 2027: 20 tỷ.</w:t>
      </w:r>
    </w:p>
    <w:p>
      <w:r>
        <w:t>- Năm 2028: 30 tỷ.</w:t>
      </w:r>
    </w:p>
    <w:p>
      <w:r>
        <w:t>* Nguồn sự nghiệp:</w:t>
      </w:r>
    </w:p>
    <w:p>
      <w:r>
        <w:t>- Năm 2024: 31,5 tỷ.</w:t>
      </w:r>
    </w:p>
    <w:p>
      <w:r>
        <w:t>- Năm 2025: 23 tỷ.</w:t>
      </w:r>
    </w:p>
    <w:p>
      <w:r>
        <w:t>- Năm 2026: 17 tỷ.</w:t>
      </w:r>
    </w:p>
    <w:p>
      <w:r>
        <w:t>- Năm 2027: Không có.</w:t>
      </w:r>
    </w:p>
    <w:p>
      <w:r>
        <w:t>- Năm 2028: 13 tỷ.</w:t>
      </w:r>
    </w:p>
    <w:p>
      <w:r>
        <w:t>* Nguồn xã hội hóa:</w:t>
      </w:r>
    </w:p>
    <w:p>
      <w:r>
        <w:t>- Năm 2024: 10 tỷ.</w:t>
      </w:r>
    </w:p>
    <w:p>
      <w:r>
        <w:t>- Năm 2025: 19 tỷ.</w:t>
      </w:r>
    </w:p>
    <w:p>
      <w:r>
        <w:t>- Năm 2026: 7 tỷ.</w:t>
      </w:r>
    </w:p>
    <w:p>
      <w:r>
        <w:t>- Năm 2027: 41 tỷ.</w:t>
      </w:r>
    </w:p>
    <w:p>
      <w:r>
        <w:t>- Năm 2028: 24 tỷ.</w:t>
      </w:r>
    </w:p>
    <w:p>
      <w:r>
        <w:t>(Đính kèm phụ lục 03).</w:t>
      </w:r>
    </w:p>
    <w:p>
      <w:r>
        <w:t>IV. GIẢI PHÁP THỰC HIỆN</w:t>
      </w:r>
    </w:p>
    <w:p>
      <w:r>
        <w:t>1. Thực hiện đa dạng hóa nguồn vốn để triển khai thực hiện kế hoạch, bảo đảm huy động đầy đủ, kịp thời theo đúng cơ cấu đã được quy định; tăng cường huy động vốn đóng góp hợp pháp của doanh nghiệp và vận động tài trợ của các tổ chức, cá nhân trong và ngoài nước.</w:t>
      </w:r>
    </w:p>
    <w:p>
      <w:r>
        <w:t>2. Tăng cường phối hợp, lồng ghép với các Chương trình khác của các Bộ, ngành Trung ương, của tỉnh để triển khai thực hiện các dự án bảo quản, tu bổ, phục hồi di tích để phục vụ khách tham quan, phát triển du lịch.</w:t>
      </w:r>
    </w:p>
    <w:p>
      <w:r>
        <w:t>3. Thường xuyên kiểm tra, đánh giá giám sát việc thực hiện.</w:t>
      </w:r>
    </w:p>
    <w:p>
      <w:r>
        <w:t>V. TỔ CHỨC THỰC HIỆN</w:t>
      </w:r>
    </w:p>
    <w:p>
      <w:r>
        <w:t>1. Sở Văn hóa, Thể thao và Du lịch</w:t>
      </w:r>
    </w:p>
    <w:p>
      <w:r>
        <w:t>a) Chủ trì, phối hợp với các sở, ban, ngành, Ủy ban nhân dân cấp huyện và các đơn vị được phân cấp quản lý di tích, tổ chức, cá nhân liên quan triển khai thực hiện có hiệu quả Kế hoạch này.</w:t>
      </w:r>
    </w:p>
    <w:p>
      <w:r>
        <w:t>b) Thẩm định dự án tu bổ di tích, báo cáo kinh tế kỹ thuật tu bổ di tích.</w:t>
      </w:r>
    </w:p>
    <w:p>
      <w:r>
        <w:t>c) Hướng dẫn các đơn vị được phân cấp quản lý di tích - danh thắng, các đơn vị chủ đầu tư tu bổ, tôn tạo di tích - danh thắng về chuyên môn theo quy định của Luật Di sản văn hóa và các quy định khác của pháp luật có liên quan.</w:t>
      </w:r>
    </w:p>
    <w:p>
      <w:r>
        <w:t>d) Chủ động tham mưu những nội dung thuộc thẩm quyền Ủy ban nhân dân tỉnh trong quá trình triển khai thực hiện Kế hoạch.</w:t>
      </w:r>
    </w:p>
    <w:p>
      <w:r>
        <w:t>e) Định kỳ tổng hợp, báo cáo kết quả thực hiện Kế hoạch  trước ngày 15/12  hàng năm và đột xuất khi có yêu cầu.</w:t>
      </w:r>
    </w:p>
    <w:p>
      <w:r>
        <w:t>2. Sở Kế hoạch và Đầu tư</w:t>
      </w:r>
    </w:p>
    <w:p>
      <w:r>
        <w:t>Trên cơ sở danh mục dự án tu bổ, tôn tạo di tích do Sở Văn hóa, Thể thao và Du lịch đề xuất, Sở Kế hoạch và Đầu tư chủ trì, phối hợp với các đơn vị liên quan thẩm định, tham mưu UBND tỉnh khả năng cân đối, bố trí nguồn vốn đầu tư công ngân sách tỉnh cho các dự án theo quy định của Luật Đầu tư công.</w:t>
      </w:r>
    </w:p>
    <w:p>
      <w:r>
        <w:t>3. Sở Tài chính</w:t>
      </w:r>
    </w:p>
    <w:p>
      <w:r>
        <w:t>a) Căn cứ khả năng cân đối của ngân sách tỉnh tham mưu Ủy ban nhân dân tỉnh bố trí kinh phí từ ngân sách Nhà nước phục vụ công tác tu bổ, tôn tạo di tích phù hợp với quy định.</w:t>
      </w:r>
    </w:p>
    <w:p>
      <w:r>
        <w:t>b) Kiểm tra việc cấp phát, quản lý việc sử dụng kinh phí theo quy định.</w:t>
      </w:r>
    </w:p>
    <w:p>
      <w:r>
        <w:t>4. Sở Xây dựng</w:t>
      </w:r>
    </w:p>
    <w:p>
      <w:r>
        <w:t>Phối hợp góp ý kiến thẩm định những nội dung thuộc thẩm quyền, lĩnh vực liên quan đối với các dự án tu bổ, tôn tạo di tích trên địa bàn tỉnh theo quy định.</w:t>
      </w:r>
    </w:p>
    <w:p>
      <w:r>
        <w:t>5. Sở Tài nguyên và Môi trường</w:t>
      </w:r>
    </w:p>
    <w:p>
      <w:r>
        <w:t>Phối hợp Sở Văn hóa, Thể thao và Du lịch và các đơn vị chủ đầu tư thẩm định nội dung về đất đai, tác động môi trường liên quan đến tu bổ, tôn tạo di tích - danh thắng.</w:t>
      </w:r>
    </w:p>
    <w:p>
      <w:r>
        <w:t>6. Các đơn vị được phân cấp quản lý di tích</w:t>
      </w:r>
    </w:p>
    <w:p>
      <w:r>
        <w:t>Căn cứ Kế hoạch, chủ động triển khai việc lập hồ sơ Dự án, hồ sơ Báo cáo kinh tế - kỹ thuật tu bổ, tôn tạo di tích trình cấp có thẩm quyền thẩm định, phê duyệt và tổ chức thi công theo các quy định của pháp luật.</w:t>
      </w:r>
    </w:p>
    <w:p>
      <w:r>
        <w:t>Trên đây là Kế hoạch tu bổ, tôn tạo di tích trên địa bàn tỉnh giai đoạn 2024 - 2028 của Ủy ban nhân dân tỉnh, đề nghị các Sở, ngành, địa phương, đơn vị có liên quan triển khai thực hiện Kế hoạch này; giao Sở Văn hóa, Thể thao và Du lịch báo cáo kết quả thực hiện về Ủy ban nhân dân tỉnh./.</w:t>
      </w:r>
    </w:p>
    <w:p>
      <w:r>
        <w:t>Nơi nhận:</w:t>
      </w:r>
    </w:p>
    <w:p>
      <w:r>
        <w:t>- Bộ Văn hóa, Thể thao và Du lịch;</w:t>
      </w:r>
    </w:p>
    <w:p>
      <w:r>
        <w:t>- Q. Chủ tịch, các PCT. UBND tỉnh;</w:t>
      </w:r>
    </w:p>
    <w:p>
      <w:r>
        <w:t>- Chánh, Phó CVP. UBND tỉnh (KTN, KTNS, KGVX);</w:t>
      </w:r>
    </w:p>
    <w:p>
      <w:r>
        <w:t>- Lưu: VT, KTN, KTNS, KGVX, CTTĐT tỉnh.</w:t>
      </w:r>
    </w:p>
    <w:p>
      <w:r>
        <w:t>TM. ỦY BAN NHÂN DÂN</w:t>
      </w:r>
    </w:p>
    <w:p>
      <w:r>
        <w:t>KT. CHỦ TỊCH</w:t>
      </w:r>
    </w:p>
    <w:p>
      <w:r>
        <w:t>PHÓ CHỦ TỊCH</w:t>
      </w:r>
    </w:p>
    <w:p>
      <w:r>
        <w:t>Nguyễn Sơn Hùng</w:t>
      </w:r>
    </w:p>
    <w:p>
      <w:r>
        <w:t>PHỤ LỤC I</w:t>
      </w:r>
    </w:p>
    <w:p>
      <w:r>
        <w:t>DANH MỤC BẢO QUẢN, TU BỔ, PHỤC HỒI 12 DI TÍCH QUỐC GIA</w:t>
      </w:r>
    </w:p>
    <w:p>
      <w:r>
        <w:t>(kèm theo Kế hoạch số 160/KH-UBND ngày 06 tháng 5 năm 2024 của UBND tỉnh ban hành Kế hoạch tu bổ, tôn tạo di tích trên địa bàn tỉnh giai đoạn 2024 - 2028)</w:t>
      </w:r>
    </w:p>
    <w:p>
      <w:r>
        <w:t>Stt</w:t>
      </w:r>
    </w:p>
    <w:p>
      <w:r>
        <w:t>Tên di tích</w:t>
      </w:r>
    </w:p>
    <w:p>
      <w:r>
        <w:t>Số Quyết định xếp hạng</w:t>
      </w:r>
    </w:p>
    <w:p>
      <w:r>
        <w:t>Loại hình di tích</w:t>
      </w:r>
    </w:p>
    <w:p>
      <w:r>
        <w:t>Địa điểm di tích</w:t>
      </w:r>
    </w:p>
    <w:p>
      <w:r>
        <w:t>01</w:t>
      </w:r>
    </w:p>
    <w:p>
      <w:r>
        <w:t>Đình Tân Lân</w:t>
      </w:r>
    </w:p>
    <w:p>
      <w:r>
        <w:t>Số 457-QĐ ngày 25/3/1991 của Bộ Văn hóa - Thông tin và Thể thao</w:t>
      </w:r>
    </w:p>
    <w:p>
      <w:r>
        <w:t>Di tích lịch sử và nghệ thuật</w:t>
      </w:r>
    </w:p>
    <w:p>
      <w:r>
        <w:t>Phường Hòa Bình, thành phố Biên Hòa</w:t>
      </w:r>
    </w:p>
    <w:p>
      <w:r>
        <w:t>02</w:t>
      </w:r>
    </w:p>
    <w:p>
      <w:r>
        <w:t>Mộ, Đền thờ Đoàn Văn Cự &amp; 16 nghĩa binh Thiên Địa Hội</w:t>
      </w:r>
    </w:p>
    <w:p>
      <w:r>
        <w:t>Số 722/QĐ-BVHTT ngày 25/4/1998 của Bộ Văn hóa - Thông tin</w:t>
      </w:r>
    </w:p>
    <w:p>
      <w:r>
        <w:t>Di tích lịch sử văn hóa</w:t>
      </w:r>
    </w:p>
    <w:p>
      <w:r>
        <w:t>Phường Tam Hòa, Tam Hiệp, thành phố Biên Hòa</w:t>
      </w:r>
    </w:p>
    <w:p>
      <w:r>
        <w:t>03</w:t>
      </w:r>
    </w:p>
    <w:p>
      <w:r>
        <w:t>Chùa Bửu Phong</w:t>
      </w:r>
    </w:p>
    <w:p>
      <w:r>
        <w:t>Số 208/QĐ-VH ngày 13/3/1990 của Bộ Văn hóa - Thông tin</w:t>
      </w:r>
    </w:p>
    <w:p>
      <w:r>
        <w:t>Di tích danh lam thắng cảnh</w:t>
      </w:r>
    </w:p>
    <w:p>
      <w:r>
        <w:t>Phường Bửu Long, thành phố Biên Hòa</w:t>
      </w:r>
    </w:p>
    <w:p>
      <w:r>
        <w:t>04</w:t>
      </w:r>
    </w:p>
    <w:p>
      <w:r>
        <w:t>Địa đạo Nhơn Trạch</w:t>
      </w:r>
    </w:p>
    <w:p>
      <w:r>
        <w:t>Số 04/2001/QĐ-BVHTT ngày 19/01/2001 của Bộ Văn hóa - Thông tin</w:t>
      </w:r>
    </w:p>
    <w:p>
      <w:r>
        <w:t>Di tích lịch sử cấp quốc gia</w:t>
      </w:r>
    </w:p>
    <w:p>
      <w:r>
        <w:t>Xã Long Thọ, huyện Nhơn Trạch</w:t>
      </w:r>
    </w:p>
    <w:p>
      <w:r>
        <w:t>05</w:t>
      </w:r>
    </w:p>
    <w:p>
      <w:r>
        <w:t>Thành cổ Biên Hòa</w:t>
      </w:r>
    </w:p>
    <w:p>
      <w:r>
        <w:t>Số 3995/QĐ-BVHTTDL ngày 12/11/2013 của Bộ Văn hóa, Thể thao và Du lịch</w:t>
      </w:r>
    </w:p>
    <w:p>
      <w:r>
        <w:t>Di tích lịch sử</w:t>
      </w:r>
    </w:p>
    <w:p>
      <w:r>
        <w:t>Phường Quang Vinh, thành phố Biên Hòa</w:t>
      </w:r>
    </w:p>
    <w:p>
      <w:r>
        <w:t>06</w:t>
      </w:r>
    </w:p>
    <w:p>
      <w:r>
        <w:t>Địa điểm chiến thắng La Ngà</w:t>
      </w:r>
    </w:p>
    <w:p>
      <w:r>
        <w:t>Số 235/VH-QĐ ngày 12/12/1986 của Bộ Văn hóa</w:t>
      </w:r>
    </w:p>
    <w:p>
      <w:r>
        <w:t>Di tích lịch sử</w:t>
      </w:r>
    </w:p>
    <w:p>
      <w:r>
        <w:t>Xã La Ngà, huyện Định Quán</w:t>
      </w:r>
    </w:p>
    <w:p>
      <w:r>
        <w:t>07</w:t>
      </w:r>
    </w:p>
    <w:p>
      <w:r>
        <w:t>Đình An Hòa</w:t>
      </w:r>
    </w:p>
    <w:p>
      <w:r>
        <w:t>Số 100/VH-QĐ ngày 21/1/1989 của Bộ Văn hóa</w:t>
      </w:r>
    </w:p>
    <w:p>
      <w:r>
        <w:t>Di tích lịch sử và nghệ thuật</w:t>
      </w:r>
    </w:p>
    <w:p>
      <w:r>
        <w:t>Phường An Hòa, thành phố Biên Hòa</w:t>
      </w:r>
    </w:p>
    <w:p>
      <w:r>
        <w:t>08</w:t>
      </w:r>
    </w:p>
    <w:p>
      <w:r>
        <w:t>Tòa hành chính Long Khánh</w:t>
      </w:r>
    </w:p>
    <w:p>
      <w:r>
        <w:t>Số 1288/VH-QĐ ngày 16/11/1988 của Bộ Văn hóa</w:t>
      </w:r>
    </w:p>
    <w:p>
      <w:r>
        <w:t>Di tích lịch sử</w:t>
      </w:r>
    </w:p>
    <w:p>
      <w:r>
        <w:t>Phường Xuân An, thành phố Long Khánh</w:t>
      </w:r>
    </w:p>
    <w:p>
      <w:r>
        <w:t>09</w:t>
      </w:r>
    </w:p>
    <w:p>
      <w:r>
        <w:t>Chùa Long Thiền</w:t>
      </w:r>
    </w:p>
    <w:p>
      <w:r>
        <w:t>Số 1057/QĐ ngày 14/6/1991 của Bộ Văn hóa Thông tin - Thể thao và Du lịch</w:t>
      </w:r>
    </w:p>
    <w:p>
      <w:r>
        <w:t>Di tích lịch sử</w:t>
      </w:r>
    </w:p>
    <w:p>
      <w:r>
        <w:t>Phường Bửu Hòa, thành phố Biên Hòa</w:t>
      </w:r>
    </w:p>
    <w:p>
      <w:r>
        <w:t>10</w:t>
      </w:r>
    </w:p>
    <w:p>
      <w:r>
        <w:t>Căn cứ Khu ủy miền Đông Nam bộ</w:t>
      </w:r>
    </w:p>
    <w:p>
      <w:r>
        <w:t>Số 3744/QĐ-BVHTT ngày 29/11/1997 của Bộ Văn hóa - Thông tin</w:t>
      </w:r>
    </w:p>
    <w:p>
      <w:r>
        <w:t>Di tích lịch sử văn hóa</w:t>
      </w:r>
    </w:p>
    <w:p>
      <w:r>
        <w:t>Xã Hiếu Liêm, huyện Vĩnh Cửu</w:t>
      </w:r>
    </w:p>
    <w:p>
      <w:r>
        <w:t>11</w:t>
      </w:r>
    </w:p>
    <w:p>
      <w:r>
        <w:t>Địa điểm vụ thảm sát Giồng Sắn</w:t>
      </w:r>
    </w:p>
    <w:p>
      <w:r>
        <w:t>Số 3068/QĐ-BVHTTDL ngày 23/9/2014 của Bộ Văn hóa, Thể thao và Du lịch</w:t>
      </w:r>
    </w:p>
    <w:p>
      <w:r>
        <w:t>Di tích lịch sử văn hóa</w:t>
      </w:r>
    </w:p>
    <w:p>
      <w:r>
        <w:t>Xã Phú Đông và xã Phước Khánh, huyện Nhơn Trạch</w:t>
      </w:r>
    </w:p>
    <w:p>
      <w:r>
        <w:t>12</w:t>
      </w:r>
    </w:p>
    <w:p>
      <w:r>
        <w:t>Căn cứ Trung ương cục Miền Nam (1961 - 1962)</w:t>
      </w:r>
    </w:p>
    <w:p>
      <w:r>
        <w:t>Số 3744/QĐ-BVHTTDL ngày 29/11/1997 của Bộ Văn hóa, Thể thao và Du lịch</w:t>
      </w:r>
    </w:p>
    <w:p>
      <w:r>
        <w:t>Di tích lịch sử văn hóa</w:t>
      </w:r>
    </w:p>
    <w:p>
      <w:r>
        <w:t>Xã Phú Lý, huyện Vĩnh Cửu</w:t>
      </w:r>
    </w:p>
    <w:p>
      <w:r>
        <w:t>PHỤ LỤC II</w:t>
      </w:r>
    </w:p>
    <w:p>
      <w:r>
        <w:t>DANH MỤC BẢO QUẢN, TU BỔ, PHỤC HỒI 18 DI TÍCH CẤP TỈNH</w:t>
      </w:r>
    </w:p>
    <w:p>
      <w:r>
        <w:t>(kèm theo Kế hoạch số 160/KH-UBND ngày 06 tháng 5 năm 2024 của UBND tỉnh ban hành Kế hoạch tu bổ, tôn tạo di tích trên địa bàn tỉnh giai đoạn 2024 - 2028)</w:t>
      </w:r>
    </w:p>
    <w:p>
      <w:r>
        <w:t>Stt</w:t>
      </w:r>
    </w:p>
    <w:p>
      <w:r>
        <w:t>Tên di tích</w:t>
      </w:r>
    </w:p>
    <w:p>
      <w:r>
        <w:t>Số Quyết định xếp hạng</w:t>
      </w:r>
    </w:p>
    <w:p>
      <w:r>
        <w:t>Loại hình di tích</w:t>
      </w:r>
    </w:p>
    <w:p>
      <w:r>
        <w:t>Địa điểm di tích</w:t>
      </w:r>
    </w:p>
    <w:p>
      <w:r>
        <w:t>01</w:t>
      </w:r>
    </w:p>
    <w:p>
      <w:r>
        <w:t>Đình Long Chiến</w:t>
      </w:r>
    </w:p>
    <w:p>
      <w:r>
        <w:t>Số 1783/QĐ.UBND ngày 15/7/2021</w:t>
      </w:r>
    </w:p>
    <w:p>
      <w:r>
        <w:t>Di tích lịch sử</w:t>
      </w:r>
    </w:p>
    <w:p>
      <w:r>
        <w:t>Xã Bình Lợi, huyện Vĩnh Cửu</w:t>
      </w:r>
    </w:p>
    <w:p>
      <w:r>
        <w:t>02</w:t>
      </w:r>
    </w:p>
    <w:p>
      <w:r>
        <w:t>Đình Phú Trạch</w:t>
      </w:r>
    </w:p>
    <w:p>
      <w:r>
        <w:t>Số 3698/QĐ.UBND ngày 26/12/2011 của UBND tỉnh</w:t>
      </w:r>
    </w:p>
    <w:p>
      <w:r>
        <w:t>Di tích lịch sử</w:t>
      </w:r>
    </w:p>
    <w:p>
      <w:r>
        <w:t>Xã Thạnh Phú, huyện Vĩnh Cửu</w:t>
      </w:r>
    </w:p>
    <w:p>
      <w:r>
        <w:t>03</w:t>
      </w:r>
    </w:p>
    <w:p>
      <w:r>
        <w:t>Đình Cẩm Vinh</w:t>
      </w:r>
    </w:p>
    <w:p>
      <w:r>
        <w:t>Số 3968/QĐ.UBND ngày 04/12/2013 của UBND tỉnh</w:t>
      </w:r>
    </w:p>
    <w:p>
      <w:r>
        <w:t>Di tích lịch sử</w:t>
      </w:r>
    </w:p>
    <w:p>
      <w:r>
        <w:t>Xã Tân Bình, huyện Vĩnh Cửu</w:t>
      </w:r>
    </w:p>
    <w:p>
      <w:r>
        <w:t>04</w:t>
      </w:r>
    </w:p>
    <w:p>
      <w:r>
        <w:t>Đình Xuân Lộc - Chùa Xuân Hòa</w:t>
      </w:r>
    </w:p>
    <w:p>
      <w:r>
        <w:t>Số 982/QĐ-UBND ngày 23/8/2008 của UBND tỉnh</w:t>
      </w:r>
    </w:p>
    <w:p>
      <w:r>
        <w:t>Di tích lịch sử</w:t>
      </w:r>
    </w:p>
    <w:p>
      <w:r>
        <w:t>Phường Xuân An, thành phố Long Khánh</w:t>
      </w:r>
    </w:p>
    <w:p>
      <w:r>
        <w:t>05</w:t>
      </w:r>
    </w:p>
    <w:p>
      <w:r>
        <w:t>Đình Phước Lộc</w:t>
      </w:r>
    </w:p>
    <w:p>
      <w:r>
        <w:t>Số 2368/QĐ-UBND ngày 30/7/2007 của UBND tỉnh</w:t>
      </w:r>
    </w:p>
    <w:p>
      <w:r>
        <w:t>Di tích kiến trúc nghệ thuật</w:t>
      </w:r>
    </w:p>
    <w:p>
      <w:r>
        <w:t>Thị trấn Long Thành, huyện Long Thành</w:t>
      </w:r>
    </w:p>
    <w:p>
      <w:r>
        <w:t>06</w:t>
      </w:r>
    </w:p>
    <w:p>
      <w:r>
        <w:t>Đình Hưng Lộc</w:t>
      </w:r>
    </w:p>
    <w:p>
      <w:r>
        <w:t>Số 4070/QĐ-UBND ngày 02/12/2008 của UBND tỉnh</w:t>
      </w:r>
    </w:p>
    <w:p>
      <w:r>
        <w:t>Di tích lịch sử</w:t>
      </w:r>
    </w:p>
    <w:p>
      <w:r>
        <w:t>Xã Hưng Lộc, huyện Thống Nhất</w:t>
      </w:r>
    </w:p>
    <w:p>
      <w:r>
        <w:t>07</w:t>
      </w:r>
    </w:p>
    <w:p>
      <w:r>
        <w:t>Nhà cổ Trần Ngọc Du</w:t>
      </w:r>
    </w:p>
    <w:p>
      <w:r>
        <w:t>Số 3524/QĐ-CT.UBND ngày 10/10/2005 của UBND tỉnh</w:t>
      </w:r>
    </w:p>
    <w:p>
      <w:r>
        <w:t>Di tích lịch sử - kiến trúc nghệ thuật</w:t>
      </w:r>
    </w:p>
    <w:p>
      <w:r>
        <w:t>Phường Tân Vạn, thành phố Biên Hòa</w:t>
      </w:r>
    </w:p>
    <w:p>
      <w:r>
        <w:t>08</w:t>
      </w:r>
    </w:p>
    <w:p>
      <w:r>
        <w:t>Đình Thành Hưng</w:t>
      </w:r>
    </w:p>
    <w:p>
      <w:r>
        <w:t>Số 4766/QĐ-UBND ngày 17/12/2020 của UBND tỉnh</w:t>
      </w:r>
    </w:p>
    <w:p>
      <w:r>
        <w:t>Di tích lịch sử</w:t>
      </w:r>
    </w:p>
    <w:p>
      <w:r>
        <w:t>Phường Hiệp Hòa, thành phố Biên Hòa</w:t>
      </w:r>
    </w:p>
    <w:p>
      <w:r>
        <w:t>09</w:t>
      </w:r>
    </w:p>
    <w:p>
      <w:r>
        <w:t>Địa điểm ghi dấu trận tập kích đồn Hoàng Diệu 18/5/1969</w:t>
      </w:r>
    </w:p>
    <w:p>
      <w:r>
        <w:t>Số 155/QĐ-UBND ngày 15/01/2019 của UBND tỉnh</w:t>
      </w:r>
    </w:p>
    <w:p>
      <w:r>
        <w:t>Di tích lịch sử</w:t>
      </w:r>
    </w:p>
    <w:p>
      <w:r>
        <w:t>Phường Bảo Vinh, thành phố Long Khánh</w:t>
      </w:r>
    </w:p>
    <w:p>
      <w:r>
        <w:t>10</w:t>
      </w:r>
    </w:p>
    <w:p>
      <w:r>
        <w:t>Đình An Lợi</w:t>
      </w:r>
    </w:p>
    <w:p>
      <w:r>
        <w:t>Số 886/QĐ-UBND ngày 08/4/2022 của UBND tỉnh</w:t>
      </w:r>
    </w:p>
    <w:p>
      <w:r>
        <w:t>Di tích lịch sử</w:t>
      </w:r>
    </w:p>
    <w:p>
      <w:r>
        <w:t>Xã An Phước, huyện Long Thành</w:t>
      </w:r>
    </w:p>
    <w:p>
      <w:r>
        <w:t>11</w:t>
      </w:r>
    </w:p>
    <w:p>
      <w:r>
        <w:t>Đình Phước Nguyên</w:t>
      </w:r>
    </w:p>
    <w:p>
      <w:r>
        <w:t>Số 4956/QĐ-UBND ngày 08/12/2021 của UBND tỉnh</w:t>
      </w:r>
    </w:p>
    <w:p>
      <w:r>
        <w:t>Di tích lịch sử</w:t>
      </w:r>
    </w:p>
    <w:p>
      <w:r>
        <w:t>Xã An Phước, huyện Long Thành</w:t>
      </w:r>
    </w:p>
    <w:p>
      <w:r>
        <w:t>12</w:t>
      </w:r>
    </w:p>
    <w:p>
      <w:r>
        <w:t>Vườn cao su đầu tiên, Sân điểm đồn điền cao su Dầu Giây</w:t>
      </w:r>
    </w:p>
    <w:p>
      <w:r>
        <w:t>Số 4956/QĐ-UBND ngày 08/12/2021 của UBND tỉnh</w:t>
      </w:r>
    </w:p>
    <w:p>
      <w:r>
        <w:t>Di tích lịch sử</w:t>
      </w:r>
    </w:p>
    <w:p>
      <w:r>
        <w:t>Xã An Phước, huyện Long Thành</w:t>
      </w:r>
    </w:p>
    <w:p>
      <w:r>
        <w:t>13</w:t>
      </w:r>
    </w:p>
    <w:p>
      <w:r>
        <w:t>Căn cứ Tỉnh ủy Biên Hòa (U3)</w:t>
      </w:r>
    </w:p>
    <w:p>
      <w:r>
        <w:t>Số 1566/QĐ-UBND ngày 21/4/2005 của UBND tỉnh</w:t>
      </w:r>
    </w:p>
    <w:p>
      <w:r>
        <w:t>di tích lịch sử</w:t>
      </w:r>
    </w:p>
    <w:p>
      <w:r>
        <w:t>Xã Bình Sơn, huyện Long Thành</w:t>
      </w:r>
    </w:p>
    <w:p>
      <w:r>
        <w:t>14</w:t>
      </w:r>
    </w:p>
    <w:p>
      <w:r>
        <w:t>Đình Hưng Phú</w:t>
      </w:r>
    </w:p>
    <w:p>
      <w:r>
        <w:t>Số 4767/QĐ-UBND ngày 17/12/2020 của UBND tỉnh</w:t>
      </w:r>
    </w:p>
    <w:p>
      <w:r>
        <w:t>di tích lịch sử</w:t>
      </w:r>
    </w:p>
    <w:p>
      <w:r>
        <w:t>Phường Hiệp Hòa, thành phố Biên Hòa</w:t>
      </w:r>
    </w:p>
    <w:p>
      <w:r>
        <w:t>15</w:t>
      </w:r>
    </w:p>
    <w:p>
      <w:r>
        <w:t>Chùa Đại giác</w:t>
      </w:r>
    </w:p>
    <w:p>
      <w:r>
        <w:t>Số 993/QĐ-UBND ngày 28/9/1990 của UBND tỉnh</w:t>
      </w:r>
    </w:p>
    <w:p>
      <w:r>
        <w:t>Di tích lịch sử - kiến trúc nghệ thuật</w:t>
      </w:r>
    </w:p>
    <w:p>
      <w:r>
        <w:t>Phường Hiệp Hòa, thành phố Biên Hòa</w:t>
      </w:r>
    </w:p>
    <w:p>
      <w:r>
        <w:t>16</w:t>
      </w:r>
    </w:p>
    <w:p>
      <w:r>
        <w:t>Đình Định Quán</w:t>
      </w:r>
    </w:p>
    <w:p>
      <w:r>
        <w:t>Số 130/QĐ-UBND ngày 31/01/2023 của UBND tỉnh</w:t>
      </w:r>
    </w:p>
    <w:p>
      <w:r>
        <w:t>Di tích lịch sử</w:t>
      </w:r>
    </w:p>
    <w:p>
      <w:r>
        <w:t>Thị trấn Định Quán, huyện Định Quán</w:t>
      </w:r>
    </w:p>
    <w:p>
      <w:r>
        <w:t>17</w:t>
      </w:r>
    </w:p>
    <w:p>
      <w:r>
        <w:t>Đình Phước Lư</w:t>
      </w:r>
    </w:p>
    <w:p>
      <w:r>
        <w:t>Số 4236/QĐ-UBND ngày 10/11/2020 của UBND tỉnh</w:t>
      </w:r>
    </w:p>
    <w:p>
      <w:r>
        <w:t>Di tích lịch sử - kiến trúc nghệ thuật</w:t>
      </w:r>
    </w:p>
    <w:p>
      <w:r>
        <w:t>Phường Quyết Thắng, thành phố Biên Hòa</w:t>
      </w:r>
    </w:p>
    <w:p>
      <w:r>
        <w:t>18</w:t>
      </w:r>
    </w:p>
    <w:p>
      <w:r>
        <w:t>Đình Bình Thiền</w:t>
      </w:r>
    </w:p>
    <w:p>
      <w:r>
        <w:t>Số 4237/QĐ-UBND ngày 10/11/2020 của UBND tỉnh</w:t>
      </w:r>
    </w:p>
    <w:p>
      <w:r>
        <w:t>Di tích lịch sử</w:t>
      </w:r>
    </w:p>
    <w:p>
      <w:r>
        <w:t>Phường Quang Vinh, thành phố Biên Hòa</w:t>
      </w:r>
    </w:p>
    <w:p>
      <w:r>
        <w:t>PHỤ LỤC III</w:t>
      </w:r>
    </w:p>
    <w:p>
      <w:r>
        <w:t>KINH PHÍ THỰC HIỆN TU BỔ, TÔN TẠO DI TÍCH XẾP HẠNG TRÊN ĐỊA BÀN TỈNH ĐỒNG NAI GIAI ĐOẠN 2024 - 2028</w:t>
      </w:r>
    </w:p>
    <w:p>
      <w:r>
        <w:t>(Kèm theo Kế hoạch số 160/KH-UBND ngày 06 tháng 5 năm 2024 của UBND tỉnh)</w:t>
      </w:r>
    </w:p>
    <w:p>
      <w:r>
        <w:t>ĐVT: Tỷ đồng</w:t>
      </w:r>
    </w:p>
    <w:p>
      <w:r>
        <w:t>STT</w:t>
      </w:r>
    </w:p>
    <w:p>
      <w:r>
        <w:t>Tên di tích</w:t>
      </w:r>
    </w:p>
    <w:p>
      <w:r>
        <w:t>Hạng mục cần tu bổ, tôn tạo</w:t>
      </w:r>
    </w:p>
    <w:p>
      <w:r>
        <w:t>Nguồn vốn</w:t>
      </w:r>
    </w:p>
    <w:p>
      <w:r>
        <w:t>Tổng kinh phí</w:t>
      </w:r>
    </w:p>
    <w:p>
      <w:r>
        <w:t>Ghi chú</w:t>
      </w:r>
    </w:p>
    <w:p>
      <w:r>
        <w:t>Đầu tư công</w:t>
      </w:r>
    </w:p>
    <w:p>
      <w:r>
        <w:t>Sự nghiệp</w:t>
      </w:r>
    </w:p>
    <w:p>
      <w:r>
        <w:t>Xã hội hóa</w:t>
      </w:r>
    </w:p>
    <w:p>
      <w:r>
        <w:t>A</w:t>
      </w:r>
    </w:p>
    <w:p>
      <w:r>
        <w:t>B</w:t>
      </w:r>
    </w:p>
    <w:p>
      <w:r>
        <w:t>C</w:t>
      </w:r>
    </w:p>
    <w:p>
      <w:r>
        <w:t>1</w:t>
      </w:r>
    </w:p>
    <w:p>
      <w:r>
        <w:t>2</w:t>
      </w:r>
    </w:p>
    <w:p>
      <w:r>
        <w:t>3</w:t>
      </w:r>
    </w:p>
    <w:p>
      <w:r>
        <w:t>4 = (1+2+3)</w:t>
      </w:r>
    </w:p>
    <w:p>
      <w:r>
        <w:t>- Loại hình, cấp di tích: Di tích lịch sử cấp tỉnh.</w:t>
      </w:r>
    </w:p>
    <w:p>
      <w:r>
        <w:t>- Số Quyết định xếp hạng: Số 1783/QĐ.UBND ngày 15/7/2021 của UBND tỉnh.</w:t>
      </w:r>
    </w:p>
    <w:p>
      <w:r>
        <w:t>- Phân cấp ngân sách: UBND huyện Vĩnh Cửu.</w:t>
      </w:r>
    </w:p>
    <w:p>
      <w:r>
        <w:t>- Hạng mục trùng tu, tôn tạo: Bảo quản trùng tu hạng mục Chánh điện, Nhà Túc, Nhà bếp. Bảo quản, phục hồi sơn son, thếp vàng các hoành phi, liễn đối, bảng chữ thờ. Kích nâng hạng mục cổng cho phù hợp.</w:t>
      </w:r>
    </w:p>
    <w:p>
      <w:r>
        <w:t>7</w:t>
      </w:r>
    </w:p>
    <w:p>
      <w:r>
        <w:t>7</w:t>
      </w:r>
    </w:p>
    <w:p>
      <w:r>
        <w:t>2</w:t>
      </w:r>
    </w:p>
    <w:p>
      <w:r>
        <w:t>Đình Phú Trạch</w:t>
      </w:r>
    </w:p>
    <w:p>
      <w:r>
        <w:t>- Địa chỉ: Xã Thạnh Phú, huyện Vĩnh Cửu.</w:t>
      </w:r>
    </w:p>
    <w:p>
      <w:r>
        <w:t>- Loại hình, cấp di tích: Di tích lịch sử cấp tỉnh.</w:t>
      </w:r>
    </w:p>
    <w:p>
      <w:r>
        <w:t>- Số Quyết định xếp hạng: Số 3698/QĐ.UBND ngày 26/12/2011 của UBND tỉnh</w:t>
      </w:r>
    </w:p>
    <w:p>
      <w:r>
        <w:t>- Phân cấp ngân sách: UBND huyện Vĩnh Cửu.</w:t>
      </w:r>
    </w:p>
    <w:p>
      <w:r>
        <w:t>- Hạng mục trùng tu, tôn tạo: Bảo quản, trùng tu tiền đình, Chánh điện, Nhà khách, Nhà bếp. Xây dựng hệ thống rào xung quanh bảo vệ di tích. Đầu tư xây dựng hệ thống cấp điện, chiếu sáng, nước tổng thể cho di tích.</w:t>
      </w:r>
    </w:p>
    <w:p>
      <w:r>
        <w:t>7</w:t>
      </w:r>
    </w:p>
    <w:p>
      <w:r>
        <w:t>7</w:t>
      </w:r>
    </w:p>
    <w:p>
      <w:r>
        <w:t>3</w:t>
      </w:r>
    </w:p>
    <w:p>
      <w:r>
        <w:t>Đình Cẩm Vinh</w:t>
      </w:r>
    </w:p>
    <w:p>
      <w:r>
        <w:t>- Địa chỉ: Xã Tân Bình, huyện Vĩnh Cửu.</w:t>
      </w:r>
    </w:p>
    <w:p>
      <w:r>
        <w:t>- Loại hình, cấp di tích di tích: Di tích lịch sử cấp tỉnh.</w:t>
      </w:r>
    </w:p>
    <w:p>
      <w:r>
        <w:t>- Số Quyết định xếp hạng: 3968/QĐ.UBND ngày 04/12/2013 của UBND tỉnh.</w:t>
      </w:r>
    </w:p>
    <w:p>
      <w:r>
        <w:t>- Phân cấp ngân sách: UBND huyện Vĩnh Cửu.</w:t>
      </w:r>
    </w:p>
    <w:p>
      <w:r>
        <w:t>- Hạng mục trùng tu, tôn tạo: Bảo quản, phục hồi sơn son, thếp vàng, hoành phi, liễn đối tại di tích. Phục hồi toàn bộ hệ thống cửa đi bằng cửa gỗ cho phù hợp với kiến trúc và tổng thể ngôi đình. Bảo quản, trùng tu hạng mục Nhà hậu bối, Nhà túc. Đầu tư xây dựng hệ thống cấp điện, chiếu sáng, nước tổng thể cho di tích</w:t>
      </w:r>
    </w:p>
    <w:p>
      <w:r>
        <w:t>4,5</w:t>
      </w:r>
    </w:p>
    <w:p>
      <w:r>
        <w:t>4,5</w:t>
      </w:r>
    </w:p>
    <w:p>
      <w:r>
        <w:t>4</w:t>
      </w:r>
    </w:p>
    <w:p>
      <w:r>
        <w:t>Đình Xuân Lộc - Chùa Xuân Hòa</w:t>
      </w:r>
    </w:p>
    <w:p>
      <w:r>
        <w:t>- Địa chỉ: Phường Xuân An, thành phố Long Khánh.</w:t>
      </w:r>
    </w:p>
    <w:p>
      <w:r>
        <w:t>- Loại hình, cấp di tích: Di tích lịch sử cấp tỉnh.</w:t>
      </w:r>
    </w:p>
    <w:p>
      <w:r>
        <w:t>- Số Quyết định xếp hạng: Số 982/QĐ-UBND ngày 23/8/2008 của UBND tỉnh</w:t>
      </w:r>
    </w:p>
    <w:p>
      <w:r>
        <w:t>- Phân cấp ngân sách: UBND thành phố Long Khánh</w:t>
      </w:r>
    </w:p>
    <w:p>
      <w:r>
        <w:t>- Hạng mục trùng tu, tôn tạo: Cổng tam quan, hàng rào chùa Xuân Hòa; cổng tam quan, hàng rào; chánh điện, nhà hậu đình Xuân Lộc; tôn tạo cảnh quan di tích.</w:t>
      </w:r>
    </w:p>
    <w:p>
      <w:r>
        <w:t>7</w:t>
      </w:r>
    </w:p>
    <w:p>
      <w:r>
        <w:t>7</w:t>
      </w:r>
    </w:p>
    <w:p>
      <w:r>
        <w:t>5</w:t>
      </w:r>
    </w:p>
    <w:p>
      <w:r>
        <w:t>Đình Tân Lân</w:t>
      </w:r>
    </w:p>
    <w:p>
      <w:r>
        <w:t>- Địa chỉ: Phường Hòa Bình, thành phố Biên Hòa.</w:t>
      </w:r>
    </w:p>
    <w:p>
      <w:r>
        <w:t>- Loại hình, cấp di tích: Di tích lịch sử và nghệ thuật cấp quốc gia</w:t>
      </w:r>
    </w:p>
    <w:p>
      <w:r>
        <w:t>- Số Quyết định xếp hạng: Số 457-QĐ ngày 25/3/1991 của Bộ Văn hóa - Thông tin và Thể thao.</w:t>
      </w:r>
    </w:p>
    <w:p>
      <w:r>
        <w:t>- Phân cấp ngân sách: UBND thành phố Biên Hòa.</w:t>
      </w:r>
    </w:p>
    <w:p>
      <w:r>
        <w:t>- Hạng mục trùng tu, tôn tạo: Tiền đình, bảo quản hiện vật.</w:t>
      </w:r>
    </w:p>
    <w:p>
      <w:r>
        <w:t>3</w:t>
      </w:r>
    </w:p>
    <w:p>
      <w:r>
        <w:t>3</w:t>
      </w:r>
    </w:p>
    <w:p>
      <w:r>
        <w:t>6</w:t>
      </w:r>
    </w:p>
    <w:p>
      <w:r>
        <w:t>Đình Phước Lộc</w:t>
      </w:r>
    </w:p>
    <w:p>
      <w:r>
        <w:t>- Địa chỉ: Thị trấn Long Thành, huyện Long Thành.</w:t>
      </w:r>
    </w:p>
    <w:p>
      <w:r>
        <w:t>- Loại hình, cấp di tích: Di tích kiến trúc nghệ thuật cấp tỉnh.</w:t>
      </w:r>
    </w:p>
    <w:p>
      <w:r>
        <w:t>- Số Quyết định xếp hạng: Số 2368/QĐ-UBND ngày 30/7/2007 của UBND tỉnh.</w:t>
      </w:r>
    </w:p>
    <w:p>
      <w:r>
        <w:t>- Phân cấp ngân sách: UBND huyện Long Thành.</w:t>
      </w:r>
    </w:p>
    <w:p>
      <w:r>
        <w:t>- Hạng mục trùng tu, tôn tạo: Trùng tu, tôn tạo toàn bộ di tích</w:t>
      </w:r>
    </w:p>
    <w:p>
      <w:r>
        <w:t>6</w:t>
      </w:r>
    </w:p>
    <w:p>
      <w:r>
        <w:t>1</w:t>
      </w:r>
    </w:p>
    <w:p>
      <w:r>
        <w:t>7</w:t>
      </w:r>
    </w:p>
    <w:p>
      <w:r>
        <w:t>Đã được chấp thuận chủ trương năm 2020 từ nguồn XXH, tuy nhiên kinh phí lớn nên huyện đề nghị hỗ trợ ngân sách</w:t>
      </w:r>
    </w:p>
    <w:p>
      <w:r>
        <w:t>7</w:t>
      </w:r>
    </w:p>
    <w:p>
      <w:r>
        <w:t>Đình Hưng Lộc</w:t>
      </w:r>
    </w:p>
    <w:p>
      <w:r>
        <w:t>- Địa chỉ: Xã Hưng Lộc, huyện Thống Nhất.</w:t>
      </w:r>
    </w:p>
    <w:p>
      <w:r>
        <w:t>- Loại hình, cấp di tích: Di tích lịch sử cấp tỉnh.</w:t>
      </w:r>
    </w:p>
    <w:p>
      <w:r>
        <w:t>- Số Quyết định xếp hạng: Số 4070/QĐ-UBND ngày 02/12/2008 của UBND tỉnh.</w:t>
      </w:r>
    </w:p>
    <w:p>
      <w:r>
        <w:t>- Phân cấp ngân sách: UBND huyện Thống Nhất.</w:t>
      </w:r>
    </w:p>
    <w:p>
      <w:r>
        <w:t>- Hạng mục trùng tu, tôn tạo: Tu bổ toàn bộ tiền đình, chánh điện, hậu đình; tôn tạo cảnh quan của khu di tích.</w:t>
      </w:r>
    </w:p>
    <w:p>
      <w:r>
        <w:t>4</w:t>
      </w:r>
    </w:p>
    <w:p>
      <w:r>
        <w:t>2</w:t>
      </w:r>
    </w:p>
    <w:p>
      <w:r>
        <w:t>6</w:t>
      </w:r>
    </w:p>
    <w:p>
      <w:r>
        <w:t>TỔNG</w:t>
      </w:r>
    </w:p>
    <w:p>
      <w:r>
        <w:t>0</w:t>
      </w:r>
    </w:p>
    <w:p>
      <w:r>
        <w:t>31,5</w:t>
      </w:r>
    </w:p>
    <w:p>
      <w:r>
        <w:t>10</w:t>
      </w:r>
    </w:p>
    <w:p>
      <w:r>
        <w:t>41,5</w:t>
      </w:r>
    </w:p>
    <w:p>
      <w:r>
        <w:t>NĂM 2025</w:t>
      </w:r>
    </w:p>
    <w:p>
      <w:r>
        <w:t>1</w:t>
      </w:r>
    </w:p>
    <w:p>
      <w:r>
        <w:t>Mộ, Đền thờ Đoàn Văn Cự &amp; 16 nghĩa binh Thiên Địa Hội</w:t>
      </w:r>
    </w:p>
    <w:p>
      <w:r>
        <w:t>- Địa chỉ: Phường Tam Hòa, Tam Hiệp, thành phố Biên Hòa.</w:t>
      </w:r>
    </w:p>
    <w:p>
      <w:r>
        <w:t>- Loại hình, cấp di tích: Di tích lịch sử văn hóa cấp quốc gia</w:t>
      </w:r>
    </w:p>
    <w:p>
      <w:r>
        <w:t>- Số Quyết định xếp hạng: Số 722/QĐ-BVHTT ngày 25/4/1998 của Bộ Văn hóa - Thông tin.</w:t>
      </w:r>
    </w:p>
    <w:p>
      <w:r>
        <w:t>- Phân cấp ngân sách: UBND thành phố Biên Hòa.</w:t>
      </w:r>
    </w:p>
    <w:p>
      <w:r>
        <w:t>- Hạng mục trùng tu, tôn tạo: Tu bổ chánh điện, miếu ngũ hành nương nương; xây dựng khu công trình phụ.</w:t>
      </w:r>
    </w:p>
    <w:p>
      <w:r>
        <w:t>51</w:t>
      </w:r>
    </w:p>
    <w:p>
      <w:r>
        <w:t>3</w:t>
      </w:r>
    </w:p>
    <w:p>
      <w:r>
        <w:t>54</w:t>
      </w:r>
    </w:p>
    <w:p>
      <w:r>
        <w:t>2</w:t>
      </w:r>
    </w:p>
    <w:p>
      <w:r>
        <w:t>Chùa Bửu Phong</w:t>
      </w:r>
    </w:p>
    <w:p>
      <w:r>
        <w:t>- Địa chỉ: Phường Bửu Long, thành phố Biên Hòa.</w:t>
      </w:r>
    </w:p>
    <w:p>
      <w:r>
        <w:t>- Loại hình, cấp di tích: Di tích danh lam thắng cảnh cấp quốc gia.</w:t>
      </w:r>
    </w:p>
    <w:p>
      <w:r>
        <w:t>- Số Quyết định xếp hạng: Số 208/QĐ-VH ngày 13/3/1990 của Bộ Văn hóa - Thông tin.</w:t>
      </w:r>
    </w:p>
    <w:p>
      <w:r>
        <w:t>- Phân cấp ngân sách: UBND thành phố Biên Hòa.</w:t>
      </w:r>
    </w:p>
    <w:p>
      <w:r>
        <w:t>- Hạng mục trùng tu, tôn tạo: Tu bổ chánh điện, hậu tổ, nhà khách; xây dựng nhà bếp, khu công trình phụ; tôn tạo cảnh quan di tích.</w:t>
      </w:r>
    </w:p>
    <w:p>
      <w:r>
        <w:t>10</w:t>
      </w:r>
    </w:p>
    <w:p>
      <w:r>
        <w:t>10</w:t>
      </w:r>
    </w:p>
    <w:p>
      <w:r>
        <w:t>Quốc gia</w:t>
      </w:r>
    </w:p>
    <w:p>
      <w:r>
        <w:t>3</w:t>
      </w:r>
    </w:p>
    <w:p>
      <w:r>
        <w:t>Địa đạo Nhơn Trạch</w:t>
      </w:r>
    </w:p>
    <w:p>
      <w:r>
        <w:t>- Địa chỉ: Xã Long Thọ, huyện Nhơn Trạch.</w:t>
      </w:r>
    </w:p>
    <w:p>
      <w:r>
        <w:t>- Loại hình, cấp di tích: Di tích lịch sử cấp quốc gia.</w:t>
      </w:r>
    </w:p>
    <w:p>
      <w:r>
        <w:t>- Số Quyết định xếp hạng: Số 04/2001/QĐ-BVHTT ngày 19/01/2001 của Bộ Văn hóa - Thông tin.</w:t>
      </w:r>
    </w:p>
    <w:p>
      <w:r>
        <w:t>- Phân cấp ngân sách: UBND huyện Nhơn Trạch.</w:t>
      </w:r>
    </w:p>
    <w:p>
      <w:r>
        <w:t>- Hạng mục trùng tu, tôn tạo: Tu bổ toàn bộ hệ thống địa đạo; xử lý hệ thống cấp thoát nước và đèn điện chiếu sáng; sưu tầm và chỉnh lý nhà trưng bày; tôn tạo cảnh quan di tích</w:t>
      </w:r>
    </w:p>
    <w:p>
      <w:r>
        <w:t>10</w:t>
      </w:r>
    </w:p>
    <w:p>
      <w:r>
        <w:t>10</w:t>
      </w:r>
    </w:p>
    <w:p>
      <w:r>
        <w:t>4</w:t>
      </w:r>
    </w:p>
    <w:p>
      <w:r>
        <w:t>Nhà cổ Trần Ngọc Du</w:t>
      </w:r>
    </w:p>
    <w:p>
      <w:r>
        <w:t>- Địa chỉ: Phường Tân Vạn, thành phố Biên Hòa.</w:t>
      </w:r>
    </w:p>
    <w:p>
      <w:r>
        <w:t>- Loại hình, cấp di tích: Di tích lịch sử - kiến trúc nghệ thuật cấp tỉnh</w:t>
      </w:r>
    </w:p>
    <w:p>
      <w:r>
        <w:t>- Số Quyết định xếp hạng: Số 3524/QĐ-CT.UBND ngày 10/10/2005 của UBND tỉnh</w:t>
      </w:r>
    </w:p>
    <w:p>
      <w:r>
        <w:t>- Phân cấp ngân sách: UBND thành phố Biên Hòa.</w:t>
      </w:r>
    </w:p>
    <w:p>
      <w:r>
        <w:t>- Hạng mục trùng tu, tôn tạo: Tu bổ toàn bộ ngôi nhà; tôn tạo cảnh quan di tích; bảo quản hiện vật tại di tích.</w:t>
      </w:r>
    </w:p>
    <w:p>
      <w:r>
        <w:t>2</w:t>
      </w:r>
    </w:p>
    <w:p>
      <w:r>
        <w:t>2</w:t>
      </w:r>
    </w:p>
    <w:p>
      <w:r>
        <w:t>4</w:t>
      </w:r>
    </w:p>
    <w:p>
      <w:r>
        <w:t>5</w:t>
      </w:r>
    </w:p>
    <w:p>
      <w:r>
        <w:t>Thành cổ Biên Hòa</w:t>
      </w:r>
    </w:p>
    <w:p>
      <w:r>
        <w:t>- Địa chỉ: Phường Quang Vinh, thành phố Biên Hòa.</w:t>
      </w:r>
    </w:p>
    <w:p>
      <w:r>
        <w:t>- Loại hình, cấp di tích: di tích lịch sử cấp quốc gia.</w:t>
      </w:r>
    </w:p>
    <w:p>
      <w:r>
        <w:t>- Số Quyết định xếp hạng: Số 3995/QĐ-BVHTTDL ngày 12/11/2013 của Bộ Văn hóa, Thể thao và Du lịch</w:t>
      </w:r>
    </w:p>
    <w:p>
      <w:r>
        <w:t>- Phân cấp ngân sách: UBND thành phố Biên Hòa</w:t>
      </w:r>
    </w:p>
    <w:p>
      <w:r>
        <w:t>- Hạng mục trùng tu, tôn tạo: Phục dựng hạng mục Cổng thành (phía đường Phan Chu Trinh); tôn tạo cảnh quan; xây dựng cơ sở hạ tầng phục vụ nhân dân và du khách tham quan</w:t>
      </w:r>
    </w:p>
    <w:p>
      <w:r>
        <w:t>30</w:t>
      </w:r>
    </w:p>
    <w:p>
      <w:r>
        <w:t>30</w:t>
      </w:r>
    </w:p>
    <w:p>
      <w:r>
        <w:t>6</w:t>
      </w:r>
    </w:p>
    <w:p>
      <w:r>
        <w:t>Đình Thành Hưng</w:t>
      </w:r>
    </w:p>
    <w:p>
      <w:r>
        <w:t>- Địa chỉ: Phường Hiệp Hòa, thành phố Biên Hòa.</w:t>
      </w:r>
    </w:p>
    <w:p>
      <w:r>
        <w:t>- Loại hình, cấp di tích: Di tích lịch sử cấp tỉnh.</w:t>
      </w:r>
    </w:p>
    <w:p>
      <w:r>
        <w:t>- Số Quyết định xếp hạng: 4766/QĐ-UBND ngày 17/12/2020 của UBND tỉnh.</w:t>
      </w:r>
    </w:p>
    <w:p>
      <w:r>
        <w:t>- Phân cấp ngân sách: UBND thành phố Biên Hòa.</w:t>
      </w:r>
    </w:p>
    <w:p>
      <w:r>
        <w:t>- Hạng mục trùng tu, tôn tạo: Tu bổ chánh điện, nhà hậu; xây dựng khu vực công trình phụ; tôn tạo cảnh quan toàn khu vực di tích; xây dựng bến xuống sông để tiếp cận các phương tiện đường thủy.</w:t>
      </w:r>
    </w:p>
    <w:p>
      <w:r>
        <w:t>1</w:t>
      </w:r>
    </w:p>
    <w:p>
      <w:r>
        <w:t>4</w:t>
      </w:r>
    </w:p>
    <w:p>
      <w:r>
        <w:t>5</w:t>
      </w:r>
    </w:p>
    <w:p>
      <w:r>
        <w:t>7</w:t>
      </w:r>
    </w:p>
    <w:p>
      <w:r>
        <w:t>Địa điểm chiến thắng La Ngà</w:t>
      </w:r>
    </w:p>
    <w:p>
      <w:r>
        <w:t>- Địa chỉ: Xã La Ngà, huyện Định Quán</w:t>
      </w:r>
    </w:p>
    <w:p>
      <w:r>
        <w:t>- Loại hình, cấp di tích: Di tích lịch sử cấp quốc gia</w:t>
      </w:r>
    </w:p>
    <w:p>
      <w:r>
        <w:t>- Số Quyết định xếp hạng: 235/VH-QĐ ngày 12/12/1986 của Bộ Văn hóa</w:t>
      </w:r>
    </w:p>
    <w:p>
      <w:r>
        <w:t>- Phân cấp ngân sách: UBND huyện Định Quán.</w:t>
      </w:r>
    </w:p>
    <w:p>
      <w:r>
        <w:t>- Hạng mục trùng tu, tôn tạo: Tu bổ, tôn tạo toàn bộ cảnh quan khu vực tượng đài như: Cổng chào, mở rộng đường đi vào di tích; trồng cây cảnh, trồng hoa trong khuôn viên khu di tích thế cây xanh; lắp ráp hệ thống mái che khu vực khách chờ làm lễ; xây dựng hệ thống ghế ngồi có khả năng phục vụ lượng lớn khách tham quan; xây dựng thêm nhà vệ sinh khu vực trên đồi Chiến thắng; làm lan can các lối đi lên Tượng đài;...</w:t>
      </w:r>
    </w:p>
    <w:p>
      <w:r>
        <w:t>10</w:t>
      </w:r>
    </w:p>
    <w:p>
      <w:r>
        <w:t>10</w:t>
      </w:r>
    </w:p>
    <w:p>
      <w:r>
        <w:t>TỔNG</w:t>
      </w:r>
    </w:p>
    <w:p>
      <w:r>
        <w:t>81</w:t>
      </w:r>
    </w:p>
    <w:p>
      <w:r>
        <w:t>23</w:t>
      </w:r>
    </w:p>
    <w:p>
      <w:r>
        <w:t>19</w:t>
      </w:r>
    </w:p>
    <w:p>
      <w:r>
        <w:t>123</w:t>
      </w:r>
    </w:p>
    <w:p>
      <w:r>
        <w:t>NĂM 2026</w:t>
      </w:r>
    </w:p>
    <w:p>
      <w:r>
        <w:t>1</w:t>
      </w:r>
    </w:p>
    <w:p>
      <w:r>
        <w:t>Đình An Hòa</w:t>
      </w:r>
    </w:p>
    <w:p>
      <w:r>
        <w:t>- Địa chỉ: phường An Hòa, thành phố Biên Hòa</w:t>
      </w:r>
    </w:p>
    <w:p>
      <w:r>
        <w:t>- Loại hình, cấp di tích: Di tích lịch sử và nghệ thuật cấp quốc gia</w:t>
      </w:r>
    </w:p>
    <w:p>
      <w:r>
        <w:t>- Số Quyết định xếp hạng: Số 100/VH-QĐ ngày 21/1/1989 của Bộ Văn hóa.</w:t>
      </w:r>
    </w:p>
    <w:p>
      <w:r>
        <w:t>- Phân cấp ngân sách: UBND thành phố Biên Hòa</w:t>
      </w:r>
    </w:p>
    <w:p>
      <w:r>
        <w:t>- Hạng mục trùng tu, tôn tạo: Tu bổ phần mái chánh điện; khu công trình phụ.</w:t>
      </w:r>
    </w:p>
    <w:p>
      <w:r>
        <w:t>1</w:t>
      </w:r>
    </w:p>
    <w:p>
      <w:r>
        <w:t>1</w:t>
      </w:r>
    </w:p>
    <w:p>
      <w:r>
        <w:t>2</w:t>
      </w:r>
    </w:p>
    <w:p>
      <w:r>
        <w:t>Tòa hành chính Long Khánh</w:t>
      </w:r>
    </w:p>
    <w:p>
      <w:r>
        <w:t>- Địa chỉ: Phường Xuân An, thành phố Long Khánh.</w:t>
      </w:r>
    </w:p>
    <w:p>
      <w:r>
        <w:t>- Loại hình, cấp di tích: Di tích lịch sử cấp quốc gia.</w:t>
      </w:r>
    </w:p>
    <w:p>
      <w:r>
        <w:t>- Số Quyết định xếp hạng: 1288/VH-QĐ ngày 16/11/1988 của Bộ Văn hóa.</w:t>
      </w:r>
    </w:p>
    <w:p>
      <w:r>
        <w:t>- Phân cấp ngân sách: UBND thành phố Long Khánh.</w:t>
      </w:r>
    </w:p>
    <w:p>
      <w:r>
        <w:t>- Hạng mục trùng tu, tôn tạo: Tu bổ toàn bộ tòa nhà di tích; tôn tạo cảnh quan, cây xanh, hệ thống chiếu sáng, cấp thoát nước; chỉnh lý trưng bày tại di tích.</w:t>
      </w:r>
    </w:p>
    <w:p>
      <w:r>
        <w:t>12</w:t>
      </w:r>
    </w:p>
    <w:p>
      <w:r>
        <w:t>12</w:t>
      </w:r>
    </w:p>
    <w:p>
      <w:r>
        <w:t>3</w:t>
      </w:r>
    </w:p>
    <w:p>
      <w:r>
        <w:t>Địa điểm ghi dấu trận tập kích đồn Hoàng Diệu 18/5/1969</w:t>
      </w:r>
    </w:p>
    <w:p>
      <w:r>
        <w:t>- Địa chỉ: Phường Bảo Vinh, thành phố Long Khánh.</w:t>
      </w:r>
    </w:p>
    <w:p>
      <w:r>
        <w:t>- Loại hình, cấp di tích: di tích lịch sử cấp tỉnh.</w:t>
      </w:r>
    </w:p>
    <w:p>
      <w:r>
        <w:t>- Số Quyết định xếp hạng: Số 155/QĐ-UBND ngày 15/01/2019 của UBND tỉnh.</w:t>
      </w:r>
    </w:p>
    <w:p>
      <w:r>
        <w:t>- Phân cấp ngân sách: UBND thành phố Long Khánh</w:t>
      </w:r>
    </w:p>
    <w:p>
      <w:r>
        <w:t>- Hạng mục trùng tu, tôn tạo: Xây dựng một nhà truyền thống kết hợp trưng bày hiện vật khai quật được tại di tích nhằm giáo dục truyền thống cho các em học sinh.</w:t>
      </w:r>
    </w:p>
    <w:p>
      <w:r>
        <w:t>5</w:t>
      </w:r>
    </w:p>
    <w:p>
      <w:r>
        <w:t>5</w:t>
      </w:r>
    </w:p>
    <w:p>
      <w:r>
        <w:t>4</w:t>
      </w:r>
    </w:p>
    <w:p>
      <w:r>
        <w:t>Chùa Long Thiền</w:t>
      </w:r>
    </w:p>
    <w:p>
      <w:r>
        <w:t>- Địa chỉ: Phường Bửu Hòa, thành phố Biên Hòa.</w:t>
      </w:r>
    </w:p>
    <w:p>
      <w:r>
        <w:t>- Loại hình, cấp di tích: Di tích lịch sử cấp quốc gia.</w:t>
      </w:r>
    </w:p>
    <w:p>
      <w:r>
        <w:t>- Số Quyết định xếp hạng: Số 1057/QĐ ngày 14/6/1991 của Bộ Văn hóa Thông tin - Thể thao và Du lịch.</w:t>
      </w:r>
    </w:p>
    <w:p>
      <w:r>
        <w:t>- Phân cấp ngân sách: UBND thành phố Biên Hòa.</w:t>
      </w:r>
    </w:p>
    <w:p>
      <w:r>
        <w:t>- Hạng mục trùng tu, tôn tạo: Tu bổ Chánh điện, nhà truyền thống; bảo quản hiện vật tại di tích.</w:t>
      </w:r>
    </w:p>
    <w:p>
      <w:r>
        <w:t>6</w:t>
      </w:r>
    </w:p>
    <w:p>
      <w:r>
        <w:t>6</w:t>
      </w:r>
    </w:p>
    <w:p>
      <w:r>
        <w:t>5</w:t>
      </w:r>
    </w:p>
    <w:p>
      <w:r>
        <w:t>Căn cứ Khu ủy miền Đông Nam bộ</w:t>
      </w:r>
    </w:p>
    <w:p>
      <w:r>
        <w:t>- Địa chỉ: Xã Hiếu Liêm, huyện Vĩnh Cửu.</w:t>
      </w:r>
    </w:p>
    <w:p>
      <w:r>
        <w:t>- Loại hình, cấp di tích: di tích lịch sử văn hóa cấp quốc gia.</w:t>
      </w:r>
    </w:p>
    <w:p>
      <w:r>
        <w:t>- Số Quyết định xếp hạng: Số 3744/QĐ-BVHTT ngày 29/11/1997 của Bộ Văn hóa - Thông tin.</w:t>
      </w:r>
    </w:p>
    <w:p>
      <w:r>
        <w:t>- Phân cấp ngân sách: UBND huyện Vĩnh Cửu</w:t>
      </w:r>
    </w:p>
    <w:p>
      <w:r>
        <w:t>- Hạng mục trùng tu, tôn tạo: Sửa chữa lợp mái nhà lá trung quân; sửa chữa gia cố các nhà tại di tích Khu ủy; sưu tầm, sửa chữa nhà trưng bày di tích Khu ủy; sơn sửa nhà thờ lãnh đạo khu ủy qua các thời kỳ; sửa chữa giao thông hào, địa đạo; sơn sửa nhà tiếp khách tại di tích Khu ủy miền Đông.</w:t>
      </w:r>
    </w:p>
    <w:p>
      <w:r>
        <w:t>15</w:t>
      </w:r>
    </w:p>
    <w:p>
      <w:r>
        <w:t>15</w:t>
      </w:r>
    </w:p>
    <w:p>
      <w:r>
        <w:t>TỔNG</w:t>
      </w:r>
    </w:p>
    <w:p>
      <w:r>
        <w:t>15</w:t>
      </w:r>
    </w:p>
    <w:p>
      <w:r>
        <w:t>17</w:t>
      </w:r>
    </w:p>
    <w:p>
      <w:r>
        <w:t>7</w:t>
      </w:r>
    </w:p>
    <w:p>
      <w:r>
        <w:t>39</w:t>
      </w:r>
    </w:p>
    <w:p>
      <w:r>
        <w:t>NĂM 2027</w:t>
      </w:r>
    </w:p>
    <w:p>
      <w:r>
        <w:t>1</w:t>
      </w:r>
    </w:p>
    <w:p>
      <w:r>
        <w:t>Đình An Lợi</w:t>
      </w:r>
    </w:p>
    <w:p>
      <w:r>
        <w:t>- Địa chỉ: Xã An Phước, huyện Long Thành.</w:t>
      </w:r>
    </w:p>
    <w:p>
      <w:r>
        <w:t>- Loại hình, cấp di tích: Di tích lịch sử văn hóa cấp tỉnh.</w:t>
      </w:r>
    </w:p>
    <w:p>
      <w:r>
        <w:t>- Số Quyết định xếp hạng: 886/QĐ-UBND ngày 08/4/2022 của UBND tỉnh.</w:t>
      </w:r>
    </w:p>
    <w:p>
      <w:r>
        <w:t>- Phân cấp ngân sách: UBND huyện Long Thành.</w:t>
      </w:r>
    </w:p>
    <w:p>
      <w:r>
        <w:t>- Hạng mục trùng tu, tôn tạo: Tôn tạo cảnh quan di tích; xây dựng khu công trình phụ.</w:t>
      </w:r>
    </w:p>
    <w:p>
      <w:r>
        <w:t>4</w:t>
      </w:r>
    </w:p>
    <w:p>
      <w:r>
        <w:t>4</w:t>
      </w:r>
    </w:p>
    <w:p>
      <w:r>
        <w:t>2</w:t>
      </w:r>
    </w:p>
    <w:p>
      <w:r>
        <w:t>Đình Phước Nguyên</w:t>
      </w:r>
    </w:p>
    <w:p>
      <w:r>
        <w:t>- Địa chỉ: Xã An Phước, huyện Long Thành.</w:t>
      </w:r>
    </w:p>
    <w:p>
      <w:r>
        <w:t>- Loại hình, cấp di tích: Di tích lịch sử văn hóa cấp tỉnh.</w:t>
      </w:r>
    </w:p>
    <w:p>
      <w:r>
        <w:t>- Số Quyết định xếp hạng: 4956/QĐ-UBND ngày 08/12/2021 của UBND tỉnh.</w:t>
      </w:r>
    </w:p>
    <w:p>
      <w:r>
        <w:t>- Phân cấp ngân sách: UBND huyện Long Thành.</w:t>
      </w:r>
    </w:p>
    <w:p>
      <w:r>
        <w:t>- Hạng mục trùng tu, tôn tạo: Tu bổ chánh điện, hậu điện; bảo quản hiện vật tại di tích; tôn tạo cảnh quan tại di tích.</w:t>
      </w:r>
    </w:p>
    <w:p>
      <w:r>
        <w:t>4</w:t>
      </w:r>
    </w:p>
    <w:p>
      <w:r>
        <w:t>4</w:t>
      </w:r>
    </w:p>
    <w:p>
      <w:r>
        <w:t>3</w:t>
      </w:r>
    </w:p>
    <w:p>
      <w:r>
        <w:t>Vườn cao su đầu tiên, Sân điểm đồn điền cao su Dầu Giây</w:t>
      </w:r>
    </w:p>
    <w:p>
      <w:r>
        <w:t>- Địa chỉ: Xã An Phước, huyện Long Thành.</w:t>
      </w:r>
    </w:p>
    <w:p>
      <w:r>
        <w:t>- Loại hình, cấp di tích: Di tích lịch sử văn hóa cấp tỉnh</w:t>
      </w:r>
    </w:p>
    <w:p>
      <w:r>
        <w:t>- Số Quyết định xếp hạng: Số 4956/QĐ-UBND ngày 08/12/2021 của UBND tỉnh.</w:t>
      </w:r>
    </w:p>
    <w:p>
      <w:r>
        <w:t>- Phân cấp ngân sách: UBND huyện Long Thành.</w:t>
      </w:r>
    </w:p>
    <w:p>
      <w:r>
        <w:t>- Hạng mục trùng tu, tôn tạo: Bảo tồn các cây cao su cổ thụ và trồng thay thế bằng giống hiện hữu; tôn tạo cảnh quan, sân đường nội bộ; xây dựng hạ tầng cơ sở phục vụ quản lý, bảo vệ và phát huy giá trị di tích; xây dựng hàng rào toàn di tích; tu bổ nhà điểm, tôn tạo cảnh quan toàn khu vực, xây dựng hàng rào bảo vệ.</w:t>
      </w:r>
    </w:p>
    <w:p>
      <w:r>
        <w:t>33</w:t>
      </w:r>
    </w:p>
    <w:p>
      <w:r>
        <w:t>33</w:t>
      </w:r>
    </w:p>
    <w:p>
      <w:r>
        <w:t>4</w:t>
      </w:r>
    </w:p>
    <w:p>
      <w:r>
        <w:t>Căn cứ Tỉnh ủy Biên Hòa (U3)</w:t>
      </w:r>
    </w:p>
    <w:p>
      <w:r>
        <w:t>- Địa chỉ: Xã Bình Sơn, huyện Long Thành.</w:t>
      </w:r>
    </w:p>
    <w:p>
      <w:r>
        <w:t>- Loại hình, cấp di tích: Di tích lịch sử văn hóa cấp tỉnh.</w:t>
      </w:r>
    </w:p>
    <w:p>
      <w:r>
        <w:t>- Số Quyết định xếp hạng: Số 1566/QĐ-UBND ngày 21/4/2005 của UBND tỉnh.</w:t>
      </w:r>
    </w:p>
    <w:p>
      <w:r>
        <w:t>- Phân cấp ngân sách: UBND huyện Long Thành.</w:t>
      </w:r>
    </w:p>
    <w:p>
      <w:r>
        <w:t>- Xây dựng tường rào; xử lý phần lún và nứt vỡ của tượng đài và Nhà bia; sơn, sửa nhà tưởng niệm; tu bổ nhà trưng bày hiện hữu làm nhà đón khách, bảo vệ; xây mới nhà trưng bày; bảo quản các hiện vật trưng bày</w:t>
      </w:r>
    </w:p>
    <w:p>
      <w:r>
        <w:t>20</w:t>
      </w:r>
    </w:p>
    <w:p>
      <w:r>
        <w:t>20</w:t>
      </w:r>
    </w:p>
    <w:p>
      <w:r>
        <w:t>TỔNG</w:t>
      </w:r>
    </w:p>
    <w:p>
      <w:r>
        <w:t>20</w:t>
      </w:r>
    </w:p>
    <w:p>
      <w:r>
        <w:t>0</w:t>
      </w:r>
    </w:p>
    <w:p>
      <w:r>
        <w:t>41</w:t>
      </w:r>
    </w:p>
    <w:p>
      <w:r>
        <w:t>61</w:t>
      </w:r>
    </w:p>
    <w:p>
      <w:r>
        <w:t>NĂM 2028</w:t>
      </w:r>
    </w:p>
    <w:p>
      <w:r>
        <w:t>1</w:t>
      </w:r>
    </w:p>
    <w:p>
      <w:r>
        <w:t>Đình Hưng Phú</w:t>
      </w:r>
    </w:p>
    <w:p>
      <w:r>
        <w:t>- Địa chỉ: Phường Hiệp Hòa, thành phố Biên Hòa.</w:t>
      </w:r>
    </w:p>
    <w:p>
      <w:r>
        <w:t>- Loại hình, cấp di tích: di tích lịch sử văn hóa cấp tỉnh.</w:t>
      </w:r>
    </w:p>
    <w:p>
      <w:r>
        <w:t>- Số Quyết định xếp hạng: Số 4767/QĐ-UBND ngày 17/12/2020 của UBND tỉnh.</w:t>
      </w:r>
    </w:p>
    <w:p>
      <w:r>
        <w:t>- Phân cấp ngân sách: UBND thành phố Biên Hòa.</w:t>
      </w:r>
    </w:p>
    <w:p>
      <w:r>
        <w:t>- Hạng mục trùng tu, tôn tạo: Tu bổ chánh điện, miếu ngũ hành nương nương; xây dựng khu công trình phụ; tu bổ, bảo quản hiện vật tại di tích.</w:t>
      </w:r>
    </w:p>
    <w:p>
      <w:r>
        <w:t>1</w:t>
      </w:r>
    </w:p>
    <w:p>
      <w:r>
        <w:t>4</w:t>
      </w:r>
    </w:p>
    <w:p>
      <w:r>
        <w:t>5</w:t>
      </w:r>
    </w:p>
    <w:p>
      <w:r>
        <w:t>2</w:t>
      </w:r>
    </w:p>
    <w:p>
      <w:r>
        <w:t>Chùa Đại giác</w:t>
      </w:r>
    </w:p>
    <w:p>
      <w:r>
        <w:t>- Địa chỉ: Phường Hiệp Hòa, thành phố Biên Hòa.</w:t>
      </w:r>
    </w:p>
    <w:p>
      <w:r>
        <w:t>- Loại hình, cấp di tích: Di tích lịch sử - kiến trúc nghệ thuật cấp tỉnh</w:t>
      </w:r>
    </w:p>
    <w:p>
      <w:r>
        <w:t>- Số Quyết định xếp hạng: Số 993/QĐ-UBND ngày 28/9/1990 của UBND tỉnh.</w:t>
      </w:r>
    </w:p>
    <w:p>
      <w:r>
        <w:t>- Phân cấp ngân sách: UBND thành phố Biên Hòa</w:t>
      </w:r>
    </w:p>
    <w:p>
      <w:r>
        <w:t>- Hạng mục trùng tu, tôn tạo: Tu bổ chánh điện, nhà tổ; tôn tạo khu vực nhà giảng, nhà bếp và xây dựng mới công trình phụ; tu bổ, bảo quản hiện vật tại di tích.</w:t>
      </w:r>
    </w:p>
    <w:p>
      <w:r>
        <w:t>2</w:t>
      </w:r>
    </w:p>
    <w:p>
      <w:r>
        <w:t>8</w:t>
      </w:r>
    </w:p>
    <w:p>
      <w:r>
        <w:t>10</w:t>
      </w:r>
    </w:p>
    <w:p>
      <w:r>
        <w:t>3</w:t>
      </w:r>
    </w:p>
    <w:p>
      <w:r>
        <w:t>Đình Định Quán</w:t>
      </w:r>
    </w:p>
    <w:p>
      <w:r>
        <w:t>- Địa chỉ: Thị trấn Định Quán, huyện Định Quán.</w:t>
      </w:r>
    </w:p>
    <w:p>
      <w:r>
        <w:t>- Loại hình, cấp di tích: Di tích lịch sử cấp tỉnh.</w:t>
      </w:r>
    </w:p>
    <w:p>
      <w:r>
        <w:t>- Số Quyết định xếp hạng: Số 130/QĐ-UBND ngày 31/01/2023 của UBND tỉnh</w:t>
      </w:r>
    </w:p>
    <w:p>
      <w:r>
        <w:t>- Phân cấp ngân sách: UBND huyện Định Quán.</w:t>
      </w:r>
    </w:p>
    <w:p>
      <w:r>
        <w:t>- Hạng mục trùng tu, tôn tạo: Tu bổ chánh điện, xây dựng hàng rào bao quanh khu vực đình; cổng và khu nhà hành lễ; tôn tạo cảnh quan xung quanh đình.</w:t>
      </w:r>
    </w:p>
    <w:p>
      <w:r>
        <w:t>4</w:t>
      </w:r>
    </w:p>
    <w:p>
      <w:r>
        <w:t>4</w:t>
      </w:r>
    </w:p>
    <w:p>
      <w:r>
        <w:t>4</w:t>
      </w:r>
    </w:p>
    <w:p>
      <w:r>
        <w:t>Đình Phước Lư</w:t>
      </w:r>
    </w:p>
    <w:p>
      <w:r>
        <w:t>- Địa chỉ: Phường Quyết Thắng, thành phố Biên Hòa.</w:t>
      </w:r>
    </w:p>
    <w:p>
      <w:r>
        <w:t>- Loại hình, cấp di tích: di tích lịch sử - kiến trúc nghệ thuật cấp tỉnh.</w:t>
      </w:r>
    </w:p>
    <w:p>
      <w:r>
        <w:t>- Số Quyết định xếp hạng: Số 4236/QĐ-UBND ngày 10/11/2020 của UBND tỉnh.</w:t>
      </w:r>
    </w:p>
    <w:p>
      <w:r>
        <w:t>- Phân cấp ngân sách: UBND thành phố Biên Hòa.</w:t>
      </w:r>
    </w:p>
    <w:p>
      <w:r>
        <w:t>- Hạng mục trùng tu, tôn tạo: Tu bổ chánh điện, hậu điện; bảo quản hiện vật tại di tích.</w:t>
      </w:r>
    </w:p>
    <w:p>
      <w:r>
        <w:t>1</w:t>
      </w:r>
    </w:p>
    <w:p>
      <w:r>
        <w:t>4</w:t>
      </w:r>
    </w:p>
    <w:p>
      <w:r>
        <w:t>5</w:t>
      </w:r>
    </w:p>
    <w:p>
      <w:r>
        <w:t>5</w:t>
      </w:r>
    </w:p>
    <w:p>
      <w:r>
        <w:t>Đình Bình Thiền</w:t>
      </w:r>
    </w:p>
    <w:p>
      <w:r>
        <w:t>- Địa chỉ: Phường Quang Vinh, thành phố Biên Hòa.</w:t>
      </w:r>
    </w:p>
    <w:p>
      <w:r>
        <w:t>- Loại hình, cấp di tích: Di tích lịch sử văn hóa cấp tỉnh.</w:t>
      </w:r>
    </w:p>
    <w:p>
      <w:r>
        <w:t>- Số Quyết định xếp hạng: Số 4237/QĐ-UBND ngày 10/11/2020 của UBND tỉnh.</w:t>
      </w:r>
    </w:p>
    <w:p>
      <w:r>
        <w:t>- Phân cấp ngân sách: UBND thành phố Biên Hòa.</w:t>
      </w:r>
    </w:p>
    <w:p>
      <w:r>
        <w:t>- Hạng mục tu bổ, tôn tạo: Tu bổ chánh điện, hậu điện; xây dựng khu công trình phụ.</w:t>
      </w:r>
    </w:p>
    <w:p>
      <w:r>
        <w:t>1</w:t>
      </w:r>
    </w:p>
    <w:p>
      <w:r>
        <w:t>4</w:t>
      </w:r>
    </w:p>
    <w:p>
      <w:r>
        <w:t>5</w:t>
      </w:r>
    </w:p>
    <w:p>
      <w:r>
        <w:t>6</w:t>
      </w:r>
    </w:p>
    <w:p>
      <w:r>
        <w:t>Địa điểm vụ thảm   sát Giồng Sắn</w:t>
      </w:r>
    </w:p>
    <w:p>
      <w:r>
        <w:t>- Địa chỉ: Xã Phú Đông và xã Phước Khánh, huyện Nhơn Trạch.</w:t>
      </w:r>
    </w:p>
    <w:p>
      <w:r>
        <w:t>- Loại hình, cấp di tích: Di tích lịch sử văn hóa cấp quốc gia.</w:t>
      </w:r>
    </w:p>
    <w:p>
      <w:r>
        <w:t>- Số Quyết định xếp hạng: Số 3068/QĐ-BVHTTDL ngày 23/9/2014 của Bộ Văn hóa, Thể thao và Du lịch.</w:t>
      </w:r>
    </w:p>
    <w:p>
      <w:r>
        <w:t>- Phân cấp ngân sách: UBND huyện Nhơn Trạch.</w:t>
      </w:r>
    </w:p>
    <w:p>
      <w:r>
        <w:t>- Hạng mục tu bổ, tôn tạo: Tu bổ nhà bia; xây dựng nhà trưng bày, nhà quản lý và công trình phụ; tôn tạo cảnh quan toàn bộ khu di tích, xây dựng bến thuyền tiếp cận hướng tham quan di tích bằng đường sông; xây dựng hàng rào bảo vệ di tích.</w:t>
      </w:r>
    </w:p>
    <w:p>
      <w:r>
        <w:t>30</w:t>
      </w:r>
    </w:p>
    <w:p>
      <w:r>
        <w:t>30</w:t>
      </w:r>
    </w:p>
    <w:p>
      <w:r>
        <w:t>7</w:t>
      </w:r>
    </w:p>
    <w:p>
      <w:r>
        <w:t>Căn cứ Trung ương Cục Miền Nam (1961 - 1962)</w:t>
      </w:r>
    </w:p>
    <w:p>
      <w:r>
        <w:t>- Địa chỉ: Xã Phú Lý, huyện Vĩnh Cửu.</w:t>
      </w:r>
    </w:p>
    <w:p>
      <w:r>
        <w:t>- Loại hình, cấp di tích: Di tích lịch sử văn hóa cấp quốc gia.</w:t>
      </w:r>
    </w:p>
    <w:p>
      <w:r>
        <w:t>- Số Quyết định xếp hạng: Số 3744/QĐ-BVHTTDL ngày 29/11/1997 của Bộ Văn hóa, Thể thao và Du lịch.</w:t>
      </w:r>
    </w:p>
    <w:p>
      <w:r>
        <w:t>- Phân cấp ngân sách: Khu Bảo tồn Thiên nhiên - Văn hóa Đồng Nai (đơn vị sự nghiệp công lập thuộc tỉnh).</w:t>
      </w:r>
    </w:p>
    <w:p>
      <w:r>
        <w:t>- Hạng mục tu bổ, tôn tạo: Tu sửa, bảo dưỡng thường xuyên (do di tích nằm sâu trong rừng, thường xuyên chịu ảnh hưởng của thời tiết).</w:t>
      </w:r>
    </w:p>
    <w:p>
      <w:r>
        <w:t>8</w:t>
      </w:r>
    </w:p>
    <w:p>
      <w:r>
        <w:t>8</w:t>
      </w:r>
    </w:p>
    <w:p>
      <w:r>
        <w:t>TỔNG</w:t>
      </w:r>
    </w:p>
    <w:p>
      <w:r>
        <w:t>30</w:t>
      </w:r>
    </w:p>
    <w:p>
      <w:r>
        <w:t>13</w:t>
      </w:r>
    </w:p>
    <w:p>
      <w:r>
        <w:t>24</w:t>
      </w:r>
    </w:p>
    <w:p>
      <w:r>
        <w:t>67</w:t>
      </w:r>
    </w:p>
    <w:p>
      <w:r>
        <w:t>TỔNG CỘNG</w:t>
      </w:r>
    </w:p>
    <w:p>
      <w:r>
        <w:t>146</w:t>
      </w:r>
    </w:p>
    <w:p>
      <w:r>
        <w:t>84,5</w:t>
      </w:r>
    </w:p>
    <w:p>
      <w:r>
        <w:t>101</w:t>
      </w:r>
    </w:p>
    <w:p>
      <w:r>
        <w:t>331,5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