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16/KH-UBND xây dựng xã, phường, thị trấn không ma túy trên địa bàn tỉnh Trà Vinh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16/KH-UBND</w:t>
      </w:r>
    </w:p>
    <w:p>
      <w:r>
        <w:t>Trà Vinh, ngày 17 tháng 02 năm 2025</w:t>
      </w:r>
    </w:p>
    <w:p>
      <w:r>
        <w:t>KẾ HOẠCH</w:t>
      </w:r>
    </w:p>
    <w:p>
      <w:r>
        <w:t>XÂY DỰNG XÃ, PHƯỜNG, THỊ TRẤN KHÔNG MA TÚY TRÊN ĐỊA BÀN TỈNH TRÀ VINH NĂM 2025</w:t>
      </w:r>
    </w:p>
    <w:p>
      <w:r>
        <w:t>Thực hiện Kế hoạch 139-KH/TU ngày 06 tháng 11 năm 2019 của Ban Thường vụ Tỉnh ủy về triển khai thực hiện Chỉ thị 36-CT/TW ngày 16 tháng 8 năm 2019 của Bộ Chính trị (Chỉ thị 36-CT/TW) và Thông báo Kết luận số 511-TB/TU ngày 09 tháng 9 năm 2024 của Ban Thường vụ Tỉnh ủy về thông báo Kết luận tại Hội nghị sơ kết 05 năm thực hiện Chỉ thị 36-CT/TW; đồng thời, triển khai, thực hiện các giải pháp giảm nguồn “cầu” về ma túy, kéo giảm số lượng người nghiện, người sử dụng trái phép chất ma túy trên địa bàn tỉnh; từ đó, phấn đấu đạt được mục tiêu “Giảm cung - Giảm cầu - Giảm tác hại” về ma túy và xây dựng địa bàn “xã, phường, thị trấn không ma túy”. Ủy ban nhân dân tỉnh ban hành Kế hoạch xây dựng xã, phường, thị trấn không ma túy trên địa bàn tỉnh Trà Vinh năm 2025 như sau:</w:t>
      </w:r>
    </w:p>
    <w:p>
      <w:r>
        <w:t>I. MỤC ĐÍCH, YÊU CẦU</w:t>
      </w:r>
    </w:p>
    <w:p>
      <w:r>
        <w:t>1.    Tăng cường sự lãnh đạo của cấp ủy đảng, sự quản lý, điều hành của chính quyền, việc thực hiện của các sở, ban, ngành tỉnh, Ủy ban nhân dân các huyện, thị xã, thành phố  (sau đây gọi chung là các cơ quan, đơn vị, địa phương)  từ tỉnh đến cơ sở đối với công tác phòng, chống ma túy; phát huy sức mạnh tổng hợp của hệ thống chính trị và toàn xã hội tích cực tham gia phòng, chống ma túy.</w:t>
      </w:r>
    </w:p>
    <w:p>
      <w:r>
        <w:t>2.    Nâng cao hiệu lực, hiệu quả quản lý Nhà nước trong công tác phòng, chống tội phạm và tệ nạn ma túy; chủ động nắm chắc tình hình, lĩnh vực, địa bàn quản lý để tham mưu cấp ủy, chính quyền các cấp tổ chức thực hiện có hiệu quả các nhiệm vụ, giải pháp phòng ngừa, đấu tranh, ngăn chặn tội phạm và tệ nạn về ma túy. Nâng cao hoạt động của Ban Chỉ đạo phòng, chống tội phạm, tệ nạn xã hội, xây dựng phong trào toàn dân bảo vệ an ninh Tổ quốc cơ sở.</w:t>
      </w:r>
    </w:p>
    <w:p>
      <w:r>
        <w:t>3.    Tập trung đầu tư nguồn lực cho địa bàn cấp xã, chú trọng ưu tiên mọi nguồn lực, biện pháp để phòng ngừa, đấu tranh làm sạch ma túy ngay tại ấp, khóm, đến xã, phường, thị trấn; việc xây dựng “xã, phường, thị trấn không ma túy” lấy phòng ngừa là chính và được tiến hành đồng bộ, liên tục, kiên quyết với những giải pháp vững chắc, có trọng tâm trọng điểm, có sự phối hợp chặt chẽ giữa các cấp, các ngành, sự tham gia của các tầng lớp nhân dân để đạt hiệu quả.</w:t>
      </w:r>
    </w:p>
    <w:p>
      <w:r>
        <w:t>4.    Quá trình thực hiện phải lồng ghép với các cuộc vận động, chương trình, dự án phát triển kinh tế - xã hội, xây dựng nông thôn mới, đô thị văn minh, giảm nghèo,... Định kỳ phải được tiến hành sơ kết, tổng kết, rút kinh nghiệm để đề ra các nội dung, biện pháp phù hợp thực hiện trong thời gian tiếp theo.</w:t>
      </w:r>
    </w:p>
    <w:p>
      <w:r>
        <w:t>II. MỤC TIÊU</w:t>
      </w:r>
    </w:p>
    <w:p>
      <w:r>
        <w:t>1. Mục tiêu chung</w:t>
      </w:r>
    </w:p>
    <w:p>
      <w:r>
        <w:t>Chủ động phòng ngừa, đấu tranh ngăn chặn ma túy từ xa, từ sớm, từ địa bàn cơ sở, xây dựng xã, phường, thị trấn thành “pháo đài” trong công tác phòng, chống ma túy; kiên quyết không để hình thành các điểm, tụ điểm về tội phạm, tệ nạn ma túy trên địa bàn xã, phường, thị trấn (cấp xã), kiềm chế sự gia tăng của tội phạm và tệ nạn ma túy; phấn đấu duy trì vững chắc, giữ vững số địa bàn cấp xã không ma túy hiện có; đồng thời, phấn đấu mục tiêu xây dựng đạt ít nhất 20% số xã, phường, thị trấn trên địa bàn tỉnh không ma túy trong năm 2025.</w:t>
      </w:r>
    </w:p>
    <w:p>
      <w:r>
        <w:t>2. Mục tiêu cụ thể</w:t>
      </w:r>
    </w:p>
    <w:p>
      <w:r>
        <w:t>2.1. Công tác tuyên truyền, phổ biến giáo dục pháp luật phòng, chống ma túy</w:t>
      </w:r>
    </w:p>
    <w:p>
      <w:r>
        <w:t>- 100% xã, phường, thị trấn, các cơ quan, doanh nghiệp, tổ chức xã hội trên địa bàn tỉnh tổ chức tuyên truyền, phổ biến, giáo dục kiến thức phòng, chống ma túy.</w:t>
      </w:r>
    </w:p>
    <w:p>
      <w:r>
        <w:t>- 100% ấp, khóm được tiếp cận thông tin truyền thông phòng, chống ma túy ít nhất 01 lần/tháng; tổ chức tuyên truyền tập trung ít nhất 01 lần/tháng tại địa bàn cấp xã, trong đó, tổ chức tuyên truyền cá biệt tập trung vào nhóm đối tượng có nguy cơ cao như các đối tượng liên quan đến tội phạm và tệ nạn ma túy, thanh, thiếu niên không có việc làm, học sinh, sinh viên cá biệt,...; duy trì hiệu quả ít nhất 01 mô hình trong tuyên truyền, vận động nhân dân tham gia phòng, chống ma túy.</w:t>
      </w:r>
    </w:p>
    <w:p>
      <w:r>
        <w:t>- 100% cơ sở giáo dục trên địa bàn tỉnh được tuyên truyền phòng, chống ma túy dưới mọi hình thức; phối hợp các đơn vị liên quan xây dựng “ Trường học không ma túy ”.</w:t>
      </w:r>
    </w:p>
    <w:p>
      <w:r>
        <w:t>2.2. Công tác quản lý người sử dụng, người nghi sử dụng, người nghiện, người sau cai nghiện ma túy</w:t>
      </w:r>
    </w:p>
    <w:p>
      <w:r>
        <w:t>- 100% người nghiện ma túy trên địa bàn được lập hồ sơ quản lý; 100% người nghiện ma túy có mặt tại địa bàn được áp dụng các hình thức cai nghiện và 100% người sau cai nghiện được lập hồ sơ theo dõi, quản lý theo quy định  (không phát sinh người nghiện mới) .</w:t>
      </w:r>
    </w:p>
    <w:p>
      <w:r>
        <w:t>- 100% người sử dụng trái phép chất ma túy có mặt tại địa bàn được lập hồ sơ quản lý, theo dõi, giám sát chặt chẽ theo quy định pháp luật.</w:t>
      </w:r>
    </w:p>
    <w:p>
      <w:r>
        <w:t>- 100% đại diện hộ gia đình trên địa bàn cam kết không có thành viên trong hộ gia đình tham gia tội phạm, tệ nạn ma túy và tự nguyện hợp tác với các lực lượng chức năng trong công tác tuyên truyền, phòng ngừa ma túy; 100% ấp, khóm có hòm thư tố giác tội phạm, có bảng niêm yết thông báo công khai số điện thoại đường dây nóng của lực lượng chức năng trong phòng, chống tội phạm ma túy.</w:t>
      </w:r>
    </w:p>
    <w:p>
      <w:r>
        <w:t>- 100% người được xác định nghiện ma túy được tiếp cận dịch vụ tư vấn, thực hiện cai nghiện ma túy tự nguyện, điều trị methadone, cai nghiện bắt buộc theo quy định; khuyến khích điều trị, cai nghiện ma túy tại gia đình, cộng đồng khi có hướng dẫn cụ thể.</w:t>
      </w:r>
    </w:p>
    <w:p>
      <w:r>
        <w:t>- 100% đối tượng tù tha, đối tượng sau cai nghiện ma túy về địa bàn được quan tâm quản lý, giáo dục, hỗ trợ, tái hòa nhập cộng đồng, không tiếp tục tái phạm tội, tái nghiện ma túy; xây dựng, nhân rộng và duy trì hiệu quả ít nhất 01 mô hình về tái hòa nhập cộng đồng cho các đối tượng tù tha, đối tượng sau cai nghiện ma túy thành công.</w:t>
      </w:r>
    </w:p>
    <w:p>
      <w:r>
        <w:t>- 100% đối tượng liên quan ma túy phải được cập nhật lên phần mềm Cơ sở quốc gia về dân cư đảm bảo “đúng, đủ, sạch, sống”.</w:t>
      </w:r>
    </w:p>
    <w:p>
      <w:r>
        <w:t>2.3. Công tác đấu tranh phòng, chống ma túy</w:t>
      </w:r>
    </w:p>
    <w:p>
      <w:r>
        <w:t>- Kiểm soát chặt chẽ các hoạt động hợp pháp về ma túy; 100% tụ điểm, điểm phức tạp về ma túy, đối tượng bán lẻ trái phép chất ma túy, điểm tổ chức sử dụng trái phép về ma túy, đối tượng, ổ nhóm, đường dây có biểu hiện nghi vấn liên quan đến hoạt động phạm tội về ma túy trên địa bàn được phát hiện và đấu tranh triệt xóa, bắt giữ, xử lý; không để xảy ra tình hình tội phạm và tệ nạn ma túy gây bức xúc dư luận xã hội.</w:t>
      </w:r>
    </w:p>
    <w:p>
      <w:r>
        <w:t>- Kịp thời phát hiện, xử lý các đối tượng có hành vi phạm tội về ma túy; nâng cao tỷ lệ triệt xóa tội phạm mua bán trái phép chất ma túy; xử lý hiệu quả số vụ phạm tội về ma túy được phát hiện.</w:t>
      </w:r>
    </w:p>
    <w:p>
      <w:r>
        <w:t>- Không để xảy ra tình trạng trồng và tái trồng cây có chất ma túy; triệt xóa 100% diện tích cây có chứa chất ma túy trên địa bàn.</w:t>
      </w:r>
    </w:p>
    <w:p>
      <w:r>
        <w:t>2.4. Công tác xây dựng “xã, phường, thị trấn không ma túy”</w:t>
      </w:r>
    </w:p>
    <w:p>
      <w:r>
        <w:t>- Tiến hành thực hiện đồng bộ các biện pháp phòng ngừa, đấu tranh, ngăn chặn, chuyển hóa từng bước làm giảm tội phạm và tệ nạn ma túy, đảm bảo xây dựng đạt ít nhất 20% số xã, phường, thị trấn trên địa bàn tỉnh không ma túy trong năm 2025.</w:t>
      </w:r>
    </w:p>
    <w:p>
      <w:r>
        <w:t>- Đối với địa bàn cấp xã không ma túy: Áp dụng các biện pháp phòng ngừa, ngăn chặn, củng cố vững chắc không để phát sinh người sử dụng, người nghiện, tội phạm và các hành vi vi phạm pháp luật khác về ma túy.</w:t>
      </w:r>
    </w:p>
    <w:p>
      <w:r>
        <w:t>III. PHẠM VI, THỜI GIAN THỰC HIỆN</w:t>
      </w:r>
    </w:p>
    <w:p>
      <w:r>
        <w:t>1. Phạm vi:    Kế hoạch này được triển khai thực hiện trên phạm vi toàn tỉnh  (104 xã, phường, thị trấn) .</w:t>
      </w:r>
    </w:p>
    <w:p>
      <w:r>
        <w:t>2. Thời gian, phương pháp thực hiện:</w:t>
      </w:r>
    </w:p>
    <w:p>
      <w:r>
        <w:t>- Rà soát, lựa chọn địa bàn: Ủy ban nhân dân cấp huyện chỉ đạo lực lượng thực hiện việc rà soát, đánh giá tình hình, đúng thực tế số liệu xã, phường, thị trấn có ma túy và báo cáo danh sách đến Công an tỉnh  chậm nhất ngày 26 tháng 02 năm 2025  để xem xét, phê duyệt địa bàn “xã, phường, thị trấn không ma túy” thực hiện chuyển hóa  (Căn cứ kết quả rà soát, danh sách địa bàn xã, phường, thị trấn, giao Công an tỉnh phối hợp Ủy ban nhân dân cấp huyện đánh giá, lựa chọn địa bàn chuyển hóa đảm bảo chỉ tiêu đề ra  hoàn thành trước 30 tháng 3 năm 2025 ).</w:t>
      </w:r>
    </w:p>
    <w:p>
      <w:r>
        <w:t>- Thực hiện trong năm 2025 gồm 03 giai đoạn, cụ thể như sau:</w:t>
      </w:r>
    </w:p>
    <w:p>
      <w:r>
        <w:t>+ Giai đoạn 01:    Sau khi danh sách địa bàn cấp xã đưa vào chuyển hóa được phê duyệt, địa phương có địa bàn cấp xã tiến hành xây dựng kế hoạch triển khai thực hiện; chỉ đạo lực lượng tiến hành rà soát, xác định địa bàn, đối tượng liên quan đến ma túy để thực hiện chuyển hóa, nhất là tập trung điều tra, nắm đầy đủ thông tin các đối tượng liên quan đến ma túy, người nghiện, người sử dụng trái phép chất ma túy, người quản lý sau cai, người có điều kiện, khả năng phạm tội về ma túy, các điểm, tụ điểm nghi vấn hoạt động phạm tội về ma túy,… chuẩn bị các điều kiện, phương tiện để thực hiện công tác chuyển hóa địa bàn   (thực hiện đến hết tháng 4 năm 2025).</w:t>
      </w:r>
    </w:p>
    <w:p>
      <w:r>
        <w:t>+ Giai đoạn 02:    Tổ chức triển khai các biện pháp để chuyển hóa các địa bàn. Kết thúc giai đoạn 02, hoàn thành cơ bản chỉ tiêu chuyển hóa   (triển khai thực hiện từ ngày 01 tháng 5 năm 2025 đến 31 tháng 10 năm 2025).</w:t>
      </w:r>
    </w:p>
    <w:p>
      <w:r>
        <w:t>+ Giai đoạn 03:    Tổ chức sơ kết việc thực hiện công tác chuyển hóa; trong đó, tập trung đánh giá địa bàn đã lựa chọn chuyển hóa đạt hay chưa đạt các tiêu chí đề ra và phương hướng thực hiện trong thời gian tới   (triển khai thực hiện từ ngày 01 tháng 11 năm 2025 đến trước 14 tháng 12 năm 2025).</w:t>
      </w:r>
    </w:p>
    <w:p>
      <w:r>
        <w:t>3. Tiêu chí đánh giá, công nhận xã, phường, thị trấn không ma túy</w:t>
      </w:r>
    </w:p>
    <w:p>
      <w:r>
        <w:t>Tại thời điểm xem xét, công nhận “xã, phường, thị trấn không ma túy”, địa bàn cấp xã được đề nghị công nhận phải đảm bảo đạt đủ các tiêu chí sau:</w:t>
      </w:r>
    </w:p>
    <w:p>
      <w:r>
        <w:t>- Không có tụ điểm, điểm, ổ nhóm, đường dây về ma túy trên địa bàn; không để xảy ra các vụ phạm tội về ma túy do người đang cư trú  (thường trú hoặc tạm trú)  trên địa bàn gây ra;</w:t>
      </w:r>
    </w:p>
    <w:p>
      <w:r>
        <w:t>- 100% người nghiện ma túy trên địa bàn có hồ sơ quản lý và được áp dụng các hình thức cai nghiện phù hợp; 100% người sử dụng trái phép ma túy, người sau cai nghiện được lập hồ sơ quản lý, theo dõi chặt chẽ, định kỳ và đột xuất phải được xét nghiệm chất ma túy trong cơ thể theo quy định.</w:t>
      </w:r>
    </w:p>
    <w:p>
      <w:r>
        <w:t>- 100% đại diện hộ gia đình trên địa bàn cam kết không vi phạm pháp luật về ma túy và tự nguyện hợp tác với các lực lượng chức năng trong công tác phòng, chống ma túy; 100% ấp, khóm có bảng nêm yết công khai số điện thoại đường dây nóng của lực lượng chức năng phòng, chống ma túy.</w:t>
      </w:r>
    </w:p>
    <w:p>
      <w:r>
        <w:t>- Kiềm chế hoặc làm giảm số người nghiện, người sử dụng trái phép chất ma túy so với thời điểm đưa vào để xây dựng “xã, phường, thị trấn không ma túy”.</w:t>
      </w:r>
    </w:p>
    <w:p>
      <w:r>
        <w:t>- Phát hiện kịp thời số người sử dụng trái phép chất ma túy, người quản lý sau cai nghiện tái nghiện, tái sử dụng trái phép chất ma túy để có biện pháp phòng ngừa, xử lý kịp thời, không để gây ra các vụ phạm tội trên địa bàn.</w:t>
      </w:r>
    </w:p>
    <w:p>
      <w:r>
        <w:t>- Không để sót, lọt các đối tượng sử dụng trái phép chất ma túy, nghiện ma túy gây ra các vụ việc, vụ án rất nghiêm trọng, đặc biệt nghiêm trọng hoặc các vụ việc có biểu hiện “ngáo đá” gây ảnh hưởng đến an ninh, trật tự trên địa bàn.</w:t>
      </w:r>
    </w:p>
    <w:p>
      <w:r>
        <w:t>- Toàn bộ số đối tượng có căn cứ sử dụng trái phép chất ma túy đều phải được tổ chức xét nghiệm chất ma túy trong cơ thể.</w:t>
      </w:r>
    </w:p>
    <w:p>
      <w:r>
        <w:t>- Xây dựng và duy trì hiệu quả ít nhất 01 mô hình hiệu quả về phòng, chống tội phạm và tệ nạn ma túy trên địa bàn.</w:t>
      </w:r>
    </w:p>
    <w:p>
      <w:r>
        <w:t>4. Công nhận địa bàn “xã, phường, thị trấn không ma túy”</w:t>
      </w:r>
    </w:p>
    <w:p>
      <w:r>
        <w:t>- Ủy ban nhân dân các địa phương chỉ đạo các ban, ngành căn cứ kết quả thực hiện các tiêu chí xây dựng “xã, phường, thị trấn không ma túy” tổ chức xét duyệt và báo cáo kết quả đến Công an tỉnh để tổng hợp.</w:t>
      </w:r>
    </w:p>
    <w:p>
      <w:r>
        <w:t>- Căn cứ kết quả thực hiện và đề nghị của Ủy ban nhân dân cấp huyện, Công an tỉnh chủ trì, phối hợp với sở, ngành tỉnh có liên quan tổ chức thẩm định, tham mưu Ủy ban nhân dân tỉnh phê duyệt danh sách công nhận các địa bàn “xã, phường, thị trấn không ma túy”.</w:t>
      </w:r>
    </w:p>
    <w:p>
      <w:r>
        <w:t>IV. NỘI DUNG, BIỆN PHÁP THỰC HIỆN VÀ PHÂN CÔNG TRÁCH NHIỆM</w:t>
      </w:r>
    </w:p>
    <w:p>
      <w:r>
        <w:t>1. Công tác tham mưu, chỉ đạo</w:t>
      </w:r>
    </w:p>
    <w:p>
      <w:r>
        <w:t>- Tiếp tục triển khai, thực hiện các văn bản chỉ đạo của Tỉnh ủy, Ủy ban nhân dân tỉnh [1] ; thực hiện 02 Dự án thuộc Chương trình phòng, chống ma túy giai đoạn 2021-2025 trên địa bàn tỉnh [2] .</w:t>
      </w:r>
    </w:p>
    <w:p>
      <w:r>
        <w:t>-    Phát huy sức mạnh của hệ thống chính trị trong công tác xây dựng “xã, phường, thị trấn không ma túy”:</w:t>
      </w:r>
    </w:p>
    <w:p>
      <w:r>
        <w:t>+ Các cơ quan, đơn vị, địa phương, cấp ủy, chính quyền từ tỉnh đến cấp xã, ấp, khóm phải xác định rõ công tác phòng, chống ma túy nói chung, xây dựng “xã, phường, thị trấn không ma túy” nói riêng là nhiệm vụ, trách nhiệm chung của cả hệ thống chính trị, trong đó, lực lượng Công an giữ vai trò nòng cốt.</w:t>
      </w:r>
    </w:p>
    <w:p>
      <w:r>
        <w:t>+ Thủ trưởng các cơ quan, đơn vị, địa phương phân công nhiệm vụ cụ thể cho cấp dưới; thường xuyên kiểm tra, đôn đốc, hướng dẫn việc thực hiện công tác xây dựng “xã, phường, thị trấn không ma túy” theo chức năng, nhiệm vụ được phân công; gắn trách nhiệm của lãnh đạo, cán bộ, đảng viên trong công tác xây dựng “xã, phường, thị trấn không ma túy”.</w:t>
      </w:r>
    </w:p>
    <w:p>
      <w:r>
        <w:t>* Phân công thực hiện: Các cơ quan, đơn vị, địa phương.</w:t>
      </w:r>
    </w:p>
    <w:p>
      <w:r>
        <w:t>2. Tập trung triển khai đồng bộ các biện pháp phòng ngừa tội phạm và tệ nạn ma túy trên địa bàn</w:t>
      </w:r>
    </w:p>
    <w:p>
      <w:r>
        <w:t>- Tổ chức biên tập, soạn thảo tài liệu tuyên truyền về phòng, chống ma túy, trọng tâm là Luật Phòng, chống ma túy và các văn bản hướng dẫn thi hành; cập nhật thông tin về các loại ma túy mới, tác hại của ma túy, phương thức, thủ đoạn của tội phạm ma túy phục vụ công tác tuyên truyền, phổ biến giáo dục pháp luật và hướng dẫn thực hiện ở cơ sở.</w:t>
      </w:r>
    </w:p>
    <w:p>
      <w:r>
        <w:t>- Tổ chức tập huấn, bồi dưỡng nâng cao nghiệp vụ cho đội ngũ cán bộ chuyên trách và lực lượng phối hợp tại cơ sở  (công an viên, dân quân tự vệ, cán bộ đoàn thể (thanh niên, phụ nữ, nông dân, cựu chiến binh,…))  về kỹ năng tuyên truyền, giáo dục pháp luật; phối hợp tư vấn cai nghiện; quản lý sau cai,… phối hợp với các tổ chức đoàn thể, người có uy tín trong các dòng họ, chức sắc tôn giáo, người tiêu biểu trong địa bàn cấp xã để hình thành mạng lưới tuyên truyền viên trong cộng đồng dân cư, đảm bảo mỗi ấp, khóm có ít nhất 01 tổ tuyên truyền viên.</w:t>
      </w:r>
    </w:p>
    <w:p>
      <w:r>
        <w:t>- Phối hợp với các ngành Tư pháp, Lao động - Thương binh và Xã hội, Y tế, Ủy ban Mặt trận Tổ quốc Việt Nam, Đoàn Thanh niên, Hội Liên hiệp Phụ nữ, Hội Nông dân, Hội Cựu chiến binh,… tăng cường các giải pháp tuyên truyền, quản lý địa bàn, đối tượng tham gia công tác phòng, chống tội phạm và tệ nạn ma túy; ưu tiên tăng cường các phương tiện, trang thiết bị, cho lực lượng trực tiếp làm công tác phòng, chống tội phạm và tệ nạn ma túy tại địa bàn; đẩy mạnh tuyên truyền qua trạm Truyền thanh cấp xã, trên các nền tảng mạng xã hội: Zalo, facebook,...  (định kỳ hàng tuần phát thanh 01 chuyên mục, bản tin có nội dung tuyên truyền phòng, chống ma túy trên các phương tiện thông tin đại chúng) ; ưu tiên phổ biến các chủ trương, chính sách cải cách thủ tục hành chính, phương thức, thủ đoạn mới của tội phạm ma túy để người dân, doanh nghiệp phòng ngừa, đấu tranh.</w:t>
      </w:r>
    </w:p>
    <w:p>
      <w:r>
        <w:t>- Tăng cường tổ chức các hoạt động tuyên truyền, phòng ngừa tội phạm ở cơ sở theo nội dung Đề án  “Tăng cường tuyên truyền phòng, chống tội phạm; phòng chống ma túy” ; trong đó, đảm bảo 100% các hộ dân tại địa bàn chuyển hóa được phổ biến, tuyên truyền về công tác phòng, chống ma túy, ký cam kết thực hiện nghiêm các quy định về phòng, chống phạm tội, tệ nạn ma túy.</w:t>
      </w:r>
    </w:p>
    <w:p>
      <w:r>
        <w:t>- Địa bàn cấp xã được lựa chọn chuyển hóa định kỳ   01 lần/quý   tổ chức Diễn đàn  “Công an lắng nghe ý kiến Nhân dân”  để kịp thời tuyên truyền, phổ biến đến người dân về chính sách, pháp luật, phương thức, thủ đoạn hoạt động của tội phạm ma túy; nắm bắt tình hình an ninh trật tự, ý kiến, tâm tư, nguyện vọng của người dân,… để triển khai các giải pháp phòng, chống ma túy phù hợp.</w:t>
      </w:r>
    </w:p>
    <w:p>
      <w:r>
        <w:t>- Tiếp tục phổ biến “Đường dây nóng” của Giám đốc Công an tỉnh, “Hòm thư tố giác tội phạm”, thực hiện công khai số điện thoại của các Trưởng Công an cấp xã tại các địa điểm công cộng (nhà văn hóa, nhà sinh hoạt cộng đồng, trụ sở Ủy ban nhân dân cấp xã,...) và thông báo đến đông đảo người dân biết nhằm kịp cung cấp thông tin liên quan đến ma túy để đấu tranh, xử lý; đồng thời, tạo điều kiện cho Nhân dân tích cực tham gia tố giác tội phạm ma túy và người nghiện ma túy tại cộng đồng dân cư; kịp thời phát hiện, ngăn chặn các hành vi mua bán, vận chuyển, sử dụng trái phép chất ma túy.</w:t>
      </w:r>
    </w:p>
    <w:p>
      <w:r>
        <w:t>-    Chỉ đạo lực lượng Công an cấp xã tăng cường hướng dẫn mở rộng và nâng cao chất lượng hoạt động của các tổ tự quản, làm nòng cốt trong phòng, chống ma túy; tiếp tục củng cố, duy trì các mô hình hiệu quả trong tuyên truyền, phòng, chống ma túy [3] .</w:t>
      </w:r>
    </w:p>
    <w:p>
      <w:r>
        <w:t>- Tuyên truyền, vận động Nhân dân không trồng cây có chứa chất ma túy; tích cực tham gia phát hiện, tố giác việc trồng cây có chứa chất ma túy; thường xuyên tuần tra, kiểm tra, kịp thời phát hiện và xóa diện tích trồng cây có chứa chất ma túy trên địa bàn; tổ chức ký cam kết không trồng cây có chứa chất ma túy cho Nhân dân tại những nơi có nguy cơ trồng cây có chứa chất ma túy.</w:t>
      </w:r>
    </w:p>
    <w:p>
      <w:r>
        <w:t>- Tổ chức quản lý, giáo dục người có quá khứ phạm tội về ma túy và người nghiện ma túy có hành vi vi phạm pháp luật; khuyến khích, động viên họ tích cực cải tạo và tự giác cộng tác, giúp đỡ chính quyền địa phương, các lực lượng chức năng trong việc phát hiện, đấu tranh phòng, chống tội phạm và tệ nạn ma túy.</w:t>
      </w:r>
    </w:p>
    <w:p>
      <w:r>
        <w:t>* Phân công thực hiện: Công an tỉnh chủ trì phối hợp với Sở Thông tin và Truyền thông, Sở Lao động - Thương binh và Xã hội, các sở, ngành tỉnh có liên quan và Ủy ban nhân dân cấp huyện.</w:t>
      </w:r>
    </w:p>
    <w:p>
      <w:r>
        <w:t>- Xây dựng cộng đồng dân cư, cơ quan, đơn vị, trường học và gia đình không ma túy; tổ chức hội nghị biểu dương những tập thể và cá nhân điển hình tiên tiến trong phong trào xây dựng “xã, phường, thị trấn không ma túy”.</w:t>
      </w:r>
    </w:p>
    <w:p>
      <w:r>
        <w:t>* Phân công thực hiện: Đề nghị Ủy ban Mặt trận Tổ quốc Việt Nam tỉnh Trà Vinh và các tổ chức chính trị - xã hội tỉnh chỉ đạo triển khai thực hiện.</w:t>
      </w:r>
    </w:p>
    <w:p>
      <w:r>
        <w:t>3. Tập trung đấu tranh, trấn áp tội phạm và tệ nạn ma túy</w:t>
      </w:r>
    </w:p>
    <w:p>
      <w:r>
        <w:t>- Các lực lượng chuyên trách phòng, chống ma túy chủ động mở các đợt cao điểm tấn công, trấn áp tội phạm về ma túy; triển khai đồng bộ các biện pháp nghiệp vụ, đấu tranh triệt xóa các đường dây, ổ nhóm, đối tượng phạm tội về ma túy, các điểm bán lẻ, tụ điểm phức tạp về ma túy trên địa bàn.</w:t>
      </w:r>
    </w:p>
    <w:p>
      <w:r>
        <w:t>- Tổ chức rà soát, lập danh sách điểm, tụ điểm, đối tượng bán lẻ, tổ chức, chứa chấp sử dụng trái phép chất ma túy tại xã, phường, thị trấn để tổ chức đấu tranh triệt xóa, bắt giữ, xử lý triệt để, không để phức tạp, kéo dài, không để tái phức tạp sau khi triệt xóa, không để phát sinh điểm, tụ điểm tệ nạn ma túy mới; đấu tranh triệt phá các tổ chức, đường dây tội phạm mua bán, vận chuyển đưa ma túy vào địa bàn tỉnh để tiêu thụ.</w:t>
      </w:r>
    </w:p>
    <w:p>
      <w:r>
        <w:t>- Làm tốt công tác điều tra, xử lý các vụ án về ma túy xảy ra trên địa bàn; bảo đảm 100% các vụ án, vụ việc phát hiện được tập trung điều tra, củng cố tài liệu chặt chẽ, xử lý nghiêm minh, đúng quy định pháp luật.</w:t>
      </w:r>
    </w:p>
    <w:p>
      <w:r>
        <w:t>* Phân công thực hiện: Công an tỉnh chủ trì, phối hợp Bộ Chỉ huy Quân sự tỉnh, Bộ Chỉ huy Bộ đội Biên phòng tỉnh, các sở, ngành tỉnh có liên quan và Ủy ban nhân dân cấp huyện.</w:t>
      </w:r>
    </w:p>
    <w:p>
      <w:r>
        <w:t>-     Tăng cường công tác quản lý nhà nước, kiểm tra đối với các ngành nghề kinh doanh có điều kiện về an ninh, trật tự và dịch vụ nhạy cảm  (nhất là karaoke, nhà nghỉ, khách sạn, homestay,...) , các khu công nghiệp, các dự án đang thi công nhằm phòng ngừa, ngăn chặn việc lợi dụng để chứa chấp, tổ chức sử dụng, sử dụng trái phép chất ma túy; kịp thời phát hiện, đấu tranh xử lý nghiêm các đối tượng liên quan .</w:t>
      </w:r>
    </w:p>
    <w:p>
      <w:r>
        <w:t>* Phân công thực hiện: Công an tỉnh, Sở Văn hóa, Thể thao và Du lịch, Ủy ban nhân dân cấp huyện.</w:t>
      </w:r>
    </w:p>
    <w:p>
      <w:r>
        <w:t>4. Xác định việc nâng cao hiệu quả công tác cai nghiện ma túy và quản lý sau cai và giải quyết việc làm cho người sau cai nghiện, người mãn hạn tù liên quan đến ma túy là biện pháp then chốt để “giảm cầu”, vừa góp phần quan trọng để “chặn cung” về ma túy</w:t>
      </w:r>
    </w:p>
    <w:p>
      <w:r>
        <w:t>-     Rà soát đầu tư, nâng cấp, cải tạo cơ sở vật chất tại Cơ sở cai nghiện ma túy tỉnh; trang thiết bị cho các cơ sở xác định tình trạng nghiện trên địa bàn tỉnh đảm bảo đáp ứng yêu cầu công tác cai nghiện, xác định tình trạng nghiện ma túy trên địa bàn tỉnh.</w:t>
      </w:r>
    </w:p>
    <w:p>
      <w:r>
        <w:t>* Phân công thực hiện: Công an tỉnh chủ trì, phối hợp Sở Y tế và các sở, ngành tỉnh có liên quan.</w:t>
      </w:r>
    </w:p>
    <w:p>
      <w:r>
        <w:t>- Chỉ đạo tổ chức tốt việc phối hợp với các ngành và địa phương trong việc xét nghiệm xác định người nghiện ma túy, thực hiện phát đồ cai nghiện ma túy và thuốc hỗ trợ cắt cơn, phục hồi sức khỏe cho người cai nghiện tại gia đình và cộng đồng; tăng cường bồi dưỡng, nâng cao năng lực cho cán bộ làm công tác xác định tình trạng nghiện, điều trị cai nghiện.</w:t>
      </w:r>
    </w:p>
    <w:p>
      <w:r>
        <w:t>* Phân công thực hiện: Sở Y tế chủ trì, phối hợp các sở, ngành tỉnh có liên quan và Ủy ban nhân dân cấp huyện.</w:t>
      </w:r>
    </w:p>
    <w:p>
      <w:r>
        <w:t>- Làm tốt công tác quản lý sau cai nghiện, gắn với giúp người sau cai nghiện, người mãn hạn tù liên quan đến ma túy tái hòa nhập cộng đồng và tư vấn hỗ trợ giải quyết việc làm phù hợp; tổ chức xét nghiệm chất ma túy trong cơ thể đối với người đang trong diện quản lý sau cai nghiện, hạn chế tình trạng người sau cai tái sử dụng chất ma túy, tái nghiện.</w:t>
      </w:r>
    </w:p>
    <w:p>
      <w:r>
        <w:t>* Phân công thực hiện: Công an tỉnh chủ trì phối hợp với các sở, ngành tỉnh có liên quan và Ủy ban nhân dân cấp huyện.</w:t>
      </w:r>
    </w:p>
    <w:p>
      <w:r>
        <w:t>- Tăng cường huy động các nguồn lực xã hội, các tổ chức tín dụng, các tổ chức chính trị - xã hội tham gia giúp đỡ người sau cai nghiện, người mãn hạn tù liên quan đến ma túy được hỗ trợ cho vay vốn sản xuất, tạo việc làm phù hợp; xây dựng, nhân rộng các mô hình tiêu biểu trong kèm cặp, giúp đỡ người cai nghiện ma túy, người sau cai nghiện ma túy, người mãn hạn tù liên quan đến ma túy tái hòa nhập cộng đồng và phát triển kinh tế - xã hội.</w:t>
      </w:r>
    </w:p>
    <w:p>
      <w:r>
        <w:t>* Phân công thực hiện: Công an tỉnh chủ trì phối hợp với các sở, ngành tỉnh có liên quan và Ủy ban nhân dân cấp huyện.</w:t>
      </w:r>
    </w:p>
    <w:p>
      <w:r>
        <w:t>- Phân công, giao trách nhiệm cụ thể đối với gia đình và đoàn thể nơi có người sau cai nghiện về cư trú trên địa bàn tham gia quản lý, giám sát và giúp đỡ họ ổn định cuộc sống, tái hòa nhập cộng đồng, phát triển kinh tế.</w:t>
      </w:r>
    </w:p>
    <w:p>
      <w:r>
        <w:t>* Phân công thực hiện: Ủy ban nhân dân cấp xã.</w:t>
      </w:r>
    </w:p>
    <w:p>
      <w:r>
        <w:t>5. Quản lý người nghiện ma túy, người sử dụng trái phép chất ma túy, người quản lý sau cai nghiện</w:t>
      </w:r>
    </w:p>
    <w:p>
      <w:r>
        <w:t>- 100% người nghiện ma túy, người sử dụng trái phép chất ma túy, người quản lý sau cai nghiện có hồ sơ quản lý.</w:t>
      </w:r>
    </w:p>
    <w:p>
      <w:r>
        <w:t>- Thường xuyên rà soát, thống kê người sử dụng trái phép chất ma túy, người nghiện ma túy trên địa bàn, mọi trường hợp có căn cứ về hành vi sử dụng trái phép chất ma túy đều phải được tiến hành xét nghiệm chất ma túy theo quy định; tổ chức hiệu quả các biện pháp quản lý chặt chẽ người sử dụng trái phép chất ma túy, người nghiện ma túy còn ở ngoài xã hội, không để tái sử dụng trái phép chất ma túy.</w:t>
      </w:r>
    </w:p>
    <w:p>
      <w:r>
        <w:t>-     Tăng cường công tác xét nghiệm chất ma túy trong cơ thể định kỳ và đột xuất, nhất là số người sử dụng trái phép chất ma túy, người đang được áp dụng biện pháp giáo dục tại xã, phường thị trấn, người đang điều trị thay thế bằng Methadone để có cơ sở đưa đối tượng đi xác định tình trạng nghiện, áp dụng các biện pháp cai nghiện ma túy.</w:t>
      </w:r>
    </w:p>
    <w:p>
      <w:r>
        <w:t>* Phân công thực hiện: Công an tỉnh hướng dẫn Ủy ban nhân dân cấp huyện, cấp xã tổ chức triển khai thực hiện.</w:t>
      </w:r>
    </w:p>
    <w:p>
      <w:r>
        <w:t>6. Kinh phí thực hiện</w:t>
      </w:r>
    </w:p>
    <w:p>
      <w:r>
        <w:t>Kinh phí thực hiện công tác xây dựng “xã, phường, thị trấn không ma túy” do ngân sách Nhà nước đảm bảo và được bố trí hàng năm cho các cơ quan, đơn vị, địa phương thực hiện Dự án 03 về “Giải quyết điểm, tụ điểm và chuyển hóa địa bàn trọng điểm, phức tạp về ma túy tại xã, phường, thị trấn” theo Quyết định số 5027/QĐ- BCA-C04 ngày 05 tháng 7 năm 2022 của Bộ trưởng Bộ Công an trên địa bàn tỉnh Trà Vinh.</w:t>
      </w:r>
    </w:p>
    <w:p>
      <w:r>
        <w:t>* Phân công thực hiện: Công an tỉnh chủ trì, phối hợp với các sở, ngành tỉnh có liên quan và Ủy ban nhân dân cấp huyện tổng hợp dự toán gửi Sở Tài chính thẩm định, tham mưu cơ quan có thẩm quyền bố trí kinh phí thực hiện Kế hoạch này theo quy định.</w:t>
      </w:r>
    </w:p>
    <w:p>
      <w:r>
        <w:t>V. TỔ CHỨC THỰC HIỆN</w:t>
      </w:r>
    </w:p>
    <w:p>
      <w:r>
        <w:t>1.    Các cơ quan, đơn vị, địa phương theo nhiệm vụ được phân công tại Kế hoạch này và tình hình thực tế tiến hành xây dựng kế hoạch tổ chức triển khai, thực hiện việc xây dựng “xã, phường, thị trấn không ma túy” được phê duyệt năm 2025 và gửi Kế hoạch thực hiện đến Công an tỉnh  trước ngày 31 tháng 3 năm 2025  để tổng hợp, theo dõi.</w:t>
      </w:r>
    </w:p>
    <w:p>
      <w:r>
        <w:t>Kết thúc từng giai đoạn theo  điểm 2 Mục III  của Kế hoạch này và sơ kết việc chuyển hóa cuối năm báo cáo kết quả, tiến độ thực hiện đến Công an tỉnh  (điện thoại liên hệ: 0693.729.143)  để tổng hợp.</w:t>
      </w:r>
    </w:p>
    <w:p>
      <w:r>
        <w:t>2.    Công an tỉnh có Kế hoạch phân công lực lượng; thành lập Tổ công tác để phối hợp thực hiện việc xây dựng “xã, phường, thị trấn không ma túy”; tổ chức triển khai, thực hiện có hiệu quả các mặt công tác, thường xuyên kiểm tra, đôn đốc tiến độ thực hiện đảm bảo xây dựng thành công “xã, phường, thị trấn không ma túy” được lựa chọn.</w:t>
      </w:r>
    </w:p>
    <w:p>
      <w:r>
        <w:t>Giao Công an tỉnh theo dõi, đôn đốc việc triển khai, thực hiện của các cơ quan, đơn vị, địa phương; tổng hợp tình hình, kết quả thực hiện báo cáo theo quy định.</w:t>
      </w:r>
    </w:p>
    <w:p>
      <w:r>
        <w:t>Trong quá trình tổ chức thực hiện, nếu có phát sinh khó khăn, vướng mắc, các cơ quan, đơn vị, địa phương phản ánh đến Công an tỉnh để được hướng dẫn thực hiện./.</w:t>
      </w:r>
    </w:p>
    <w:p>
      <w:r>
        <w:t>TM. ỦY BAN NHÂN DÂN</w:t>
      </w:r>
    </w:p>
    <w:p>
      <w:r>
        <w:t>CHỦ TỊCH</w:t>
      </w:r>
    </w:p>
    <w:p>
      <w:r>
        <w:t>Lê Văn Hẳn</w:t>
      </w:r>
    </w:p>
    <w:p>
      <w:r>
        <w:t>PHỤ LỤC</w:t>
      </w:r>
    </w:p>
    <w:p>
      <w:r>
        <w:t>TIÊU CHÍ PHÂN LOẠI XÃ, PHƯỜNG, THỊ TRẤN CÓ MA TÚY</w:t>
      </w:r>
    </w:p>
    <w:p>
      <w:r>
        <w:t>( Kèm theo Kế hoạch số: 16/KH-UBND ngày 17 tháng 02 năm 2025 của Ủy ban nhân dân tỉnh )</w:t>
      </w:r>
    </w:p>
    <w:p>
      <w:r>
        <w:t>1. Xã, phường, thị trấn trọng điểm về ma túy loại I nếu có một trong các tiêu chí:</w:t>
      </w:r>
    </w:p>
    <w:p>
      <w:r>
        <w:t>- Có từ 100 người nghiện ma túy có hồ sơ quản lý trở lên.</w:t>
      </w:r>
    </w:p>
    <w:p>
      <w:r>
        <w:t>- Có từ 05 tụ điểm phức tạp, mua bán lẻ trái phép chất ma túy trở lên.</w:t>
      </w:r>
    </w:p>
    <w:p>
      <w:r>
        <w:t>- Có số lượng từ 3.000 cây có chứa chất ma túy trở lên hoặc diện tích trồng cây có chứa chất ma túy từ 2.000m2 trở lên.</w:t>
      </w:r>
    </w:p>
    <w:p>
      <w:r>
        <w:t>- Tỷ lệ đối tượng phạm tội về ma túy so với dân số tại xã, phường, thị trấn từ 0,5% trở lên.</w:t>
      </w:r>
    </w:p>
    <w:p>
      <w:r>
        <w:t>- Có ít nhất 01 trong các tiêu chí tại loại II và nằm trên tuyến trọng điểm về mua bán, vận chuyển trái phép chất ma túy.</w:t>
      </w:r>
    </w:p>
    <w:p>
      <w:r>
        <w:t>2. Xã, phường, thị trấn trọng điểm loại II nếu có một trong các tiêu chí:</w:t>
      </w:r>
    </w:p>
    <w:p>
      <w:r>
        <w:t>- Có từ 60 người nghiện đến dưới 100 người nghiện ma túy có hồ sơ quản lý.</w:t>
      </w:r>
    </w:p>
    <w:p>
      <w:r>
        <w:t>- Có từ 03 đến 04 tụ điểm phức tạp về ma túy.</w:t>
      </w:r>
    </w:p>
    <w:p>
      <w:r>
        <w:t>- Có số lượng từ 500 đến dưới 3.000 cây có chứa chất ma túy hoặc diện tích trồng cây có chất ma túy từ 1.000 m2 đến dưới 2.000 m2.</w:t>
      </w:r>
    </w:p>
    <w:p>
      <w:r>
        <w:t>- Tỷ lệ đối tượng phạm tội về ma túy trên số dân tại xã, phường, thị trấn từ 0,3% đến dưới 0,5%.</w:t>
      </w:r>
    </w:p>
    <w:p>
      <w:r>
        <w:t>- Có ít nhất 01 trong các tiêu chí tại loại III và nằm trên tuyến trọng điểm về mua bán, vận chuyển trái phép chất ma túy.</w:t>
      </w:r>
    </w:p>
    <w:p>
      <w:r>
        <w:t>3. Xã, phường, thị trấn trọng điểm loại III nếu có một trong những tiêu chí sau:</w:t>
      </w:r>
    </w:p>
    <w:p>
      <w:r>
        <w:t>- Có từ 20 người đến dưới 60 người nghiện ma túy có hồ sơ quản lý.</w:t>
      </w:r>
    </w:p>
    <w:p>
      <w:r>
        <w:t>- Có từ 01 đến 02 tụ điểm phức tạp, mua bán lẻ trái phép chất ma túy.</w:t>
      </w:r>
    </w:p>
    <w:p>
      <w:r>
        <w:t>- Có số lượng dưới 500 cây có chứa chất ma túy hoặc diện tích trồng cây có chứa chất ma túy dưới 1.000 m2.</w:t>
      </w:r>
    </w:p>
    <w:p>
      <w:r>
        <w:t>- Tỷ lệ đối tượng phạm tội về ma túy so với dân số tại xã, phường, thị trấn từ 0,1% đến dưới 0,3%.</w:t>
      </w:r>
    </w:p>
    <w:p>
      <w:r>
        <w:t>4. Xã, phường, thị trấn có tệ nạn ma túy ít phức tạp:    Là các xã, phường, thị trấn có dưới 20 người nghiện ma túy, không có hoặc có nhưng ở mức thấp hơn so với tiêu chí của xã, phường, thị trấn trọng điểm loại III.</w:t>
      </w:r>
    </w:p>
    <w:p>
      <w:r>
        <w:t>5. Xã, phường, thị trấn không ma túy:    Là các xã, phường, thị trấn không có người nghiện ma túy, không có tội phạm về ma túy và các hành vi trái phép khác về ma túy.</w:t>
      </w:r>
    </w:p>
    <w:p>
      <w:r>
        <w:t>[1]   Kế hoạch số 139-KH/TU ngày 06 tháng 11 năm 2019 của Ban Thường vụ Tỉnh ủy về việc triển khai, thực hiện Chỉ thị số 36-CT/TW ngày 16 tháng 8 năm 2019 của Bộ Chính trị về tăng cường, nâng cao hiệu quả công tác phòng, chống và kiểm soát ma túy; Công văn số 1007-CV/TU ngày 09 tháng 10 năm 2020 của Tỉnh ủy về việc tăng cường lãnh đạo, chỉ đạo công tác phòng, chống và kiểm soát ma túy; Quyết định số 2426/QĐ- UBND ngày 17 tháng 6 năm 2020 của Ủy ban nhân dân tỉnh về việc ban hành Kế hoạch triển khai, thực hiện Chỉ thị số 36-CT/TW ngày 16 tháng 8 năm 2019 của Bộ Chính trị về tăng cường, nâng cao hiệu quả công tác phòng, chống và kiểm soát ma túy; Kế hoạch số 77/KH-BCA-C04 ngày 02 tháng 3 năm 2020 của Bộ Công an, Kế hoạch số 89/KH-CAT-PV01, ngày 30 tháng 6 năm 2020 của Công an tỉnh về triển khai thực hiện Kế hoạch số 77/KH-BCA-C04 của Bộ Công an về tăng cường, nâng cao hiệu quả công tác phòng, chống và kiểm soát chất ma túy.</w:t>
      </w:r>
    </w:p>
    <w:p>
      <w:r>
        <w:t>[2]   Kế hoạch số 96/KH-UBND ngày 30 tháng 12 năm 2022 của Ủy ban nhân dân tỉnh về triển khai thực hiện Dự án 3 “Giải quyết điểm, tụ điểm và chuyển hóa địa bàn trọng điểm phức tạp về ma túy tại xã, phường, thị trấn” theo Quyết định số 5026/QĐ-BCA-C04 ngày 05 tháng 7 năm 2022 của Bộ Công an trên địa bàn tỉnh Trà Vinh; Kế hoạch số 95/KH-UBND ngày 30 tháng 12 năm 2022 của Ủy ban nhân dân tỉnh về triển khai, thực hiện Dự án 2 “Đấu tranh phòng, chống tội phạm về ma túy tại các địa bàn, tuyến trọng điểm” theo Quyết định số 5026/QĐ-BCA-C04 ngày 05 tháng 7 năm 2022 của Bộ Công an trên địa bàn tỉnh Trà Vinh.</w:t>
      </w:r>
    </w:p>
    <w:p>
      <w:r>
        <w:t>[3]   Mô hình “địa bàn không ma túy”, mô hình “câu lạc bộ tuyên truyền phòng, chống ma túy”...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