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tuyên truyền cải cách hành chính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16/KH-UBND</w:t>
      </w:r>
    </w:p>
    <w:p>
      <w:r>
        <w:t>Tuyên Quang, ngày 22 tháng 01 năm 2024</w:t>
      </w:r>
    </w:p>
    <w:p>
      <w:r>
        <w:t>KẾ HOẠCH</w:t>
      </w:r>
    </w:p>
    <w:p>
      <w:r>
        <w:t>TUYÊN TRUYỀN CẢI CÁCH HÀNH CHÍNH TỈNH TUYÊN QUANG NĂM 2024</w:t>
      </w:r>
    </w:p>
    <w:p>
      <w:r>
        <w:t>Căn cứ Nghị quyết số 76/NQ-CP ngày 15/7/2021 của Chính phủ ban hành Chương trình tổng thể cải cách hành chính nhà nước giai đoạn 2021-2030; Chỉ thị số 23/CT-TTg ngày 02/9/2021 của Thủ tướng Chính phủ về đẩy mạnh Chương trình tổng thể cải cách hành chính nhà nước giai đoạn 2021-2030;</w:t>
      </w:r>
    </w:p>
    <w:p>
      <w:r>
        <w:t>Thực hiện Quyết định số 35/QĐ-BNV ngày 22/01/2024 của Bộ Nội vụ ban hành Kế hoạch thông tin, tuyên truyền cải cách hành chính năm 2024,</w:t>
      </w:r>
    </w:p>
    <w:p>
      <w:r>
        <w:t>Ủy ban nhân dân tỉnh ban hành Kế hoạch tuyên truyền công tác cải cách hành chính tỉnh Tuyên Quang năm 2024, như sau:</w:t>
      </w:r>
    </w:p>
    <w:p>
      <w:r>
        <w:t>I. MỤC ĐÍCH, YÊU CẦU</w:t>
      </w:r>
    </w:p>
    <w:p>
      <w:r>
        <w:t>1. Mục đích</w:t>
      </w:r>
    </w:p>
    <w:p>
      <w:r>
        <w:t>Nâng cao nhận thức, tinh thần trách nhiệm của người đứng đầu các cấp, các ngành và cán bộ, công chức, viên chức về công tác cải cách hành chính; tập trung đổi mới phương thức chỉ đạo, quản lý, điều hành của chính quyền các cấp; đồng thời, phát huy dân chủ, tăng cường kỷ luật, kỷ cương hành chính, tạo thuận lợi cho người dân, tổ chức và doanh nghiệp tham gia triển khai và giám sát quá trình thực hiện cải cách hành chính của cơ quan hành chính nhà nước các cấp.</w:t>
      </w:r>
    </w:p>
    <w:p>
      <w:r>
        <w:t>Đẩy mạnh công tác tuyên truyền cải cách hành chính tại các cơ quan, đơn vị trên địa bàn tỉnh, chú trọng công tác phối hợp, chia sẻ thông tin; phát huy vai trò của các cơ quan thông tin, tuyên truyền trong việc triển khai tuyên truyền kịp thời Chương trình tổng thể cải cách hành chính Nhà nước giai đoạn 2021-2030 của Chính phủ; Đề án đẩy mạnh cải cách hành chính, xây dựng Chính quyền điện tử hướng tới Chính quyền số tỉnh Tuyên Quang giai đoạn 2021-2025, định hướng đến năm 2030, kế hoạch cải cách hành chính, kết quả thực hiện công tác cải cách hành chính tại địa phương được phản ánh chính xác, đầy đủ, kịp thời những mặt tích cực cũng như những mặt hạn chế, từ đó xây dựng, nhân rộng những tập thể, cá nhân tiêu biểu trong thực hiện cải cách hành chính.</w:t>
      </w:r>
    </w:p>
    <w:p>
      <w:r>
        <w:t>.  2. Yêu cầu</w:t>
      </w:r>
    </w:p>
    <w:p>
      <w:r>
        <w:t>Phổ biến, tuyên truyền cải cách hành chính phải gắn với lộ trình thực hiện các mục tiêu, nhiệm vụ của Chương trình tổng thể cải cách hành chính Nhà nước giai đoạn 2021-2030, chỉ thị, đề án, kế hoạch cải cách hành chính tỉnh Tuyên Quang năm 2024.</w:t>
      </w:r>
    </w:p>
    <w:p>
      <w:r>
        <w:t>Công tác tuyên truyền cải cách hành chính phải được tiến hành thường xuyên, liên tục, đa dạng hóa về nội dung và hình thức tuyên truyền. Thực hiện tuyên truyền sâu rộng, có hiệu quả, phù hợp với yêu cầu, đặc điểm, nhiệm vụ của từng đối tượng, từng ngành, từng địa phương, các tầng lớp nhân dân và cán bộ, công chức, viên chức; đáp ứng kịp thời, đầy đủ nhu cầu nắm bắt, tìm hiểu thông tin về công tác cải cách hành chính trên địa bàn tỉnh.</w:t>
      </w:r>
    </w:p>
    <w:p>
      <w:r>
        <w:t>Tăng cường các lực lượng tham gia công tác tuyên truyền; đổi mới nội dung và hình thức tuyên truyền; kết hợp công tác tuyên truyền về cải cách hành chính lồng ghép với phổ biến, tuyên truyền về các chủ trương, chính sách của Đảng và pháp luật của Nhà nước; các văn bản mới của Chính phủ, các Bộ, ngành Trung ương và của tỉnh.</w:t>
      </w:r>
    </w:p>
    <w:p>
      <w:r>
        <w:t>II. ĐỐI TƯỢNG, NỘI DUNG, HÌNH THỨC TUYÊN TRUYỀN</w:t>
      </w:r>
    </w:p>
    <w:p>
      <w:r>
        <w:t>1. Đối tượng</w:t>
      </w:r>
    </w:p>
    <w:p>
      <w:r>
        <w:t>Cán bộ, công chức, viên chức, người lao động làm việc trong cơ quan hành chính Nhà nước, các tổ chức chính trị - xã hội, các đơn vị sự nghiệp công lập, doanh nghiệp và Nhân dân trên địa bàn tỉnh.</w:t>
      </w:r>
    </w:p>
    <w:p>
      <w:r>
        <w:t>2. Nội dung tuyên truyền</w:t>
      </w:r>
    </w:p>
    <w:p>
      <w:r>
        <w:t>2.1. Các quan điểm, chủ trương của Đảng, chính sách pháp luật của Nhà nước về công tác cải cách hành chính.</w:t>
      </w:r>
    </w:p>
    <w:p>
      <w:r>
        <w:t>2.2. Tầm quan trọng, ý nghĩa, mục tiêu của công tác cải cách hành chính góp phần cải thiện môi trường đầu tư kinh doanh, nâng cao năng lực cạnh tranh, thúc đẩy phát triển kinh tế - xã hội của tỉnh.</w:t>
      </w:r>
    </w:p>
    <w:p>
      <w:r>
        <w:t>2.3. Trách nhiệm của các cấp ủy đảng, người đứng đầu cơ quan hành chính nhà nước các cấp, tổ chức chính trị - xã hội, các đơn vị sự nghiệp công lập đối với việc triển khai thực hiện công tác cải cách hành chính ở từng cấp, từng lĩnh vực, lấy sự hài lòng của người dân, tổ chức đối với sự phục vụ của cơ quan hành chính Nhà nước làm thước đo hiệu quả công tác cải cách hành chính.</w:t>
      </w:r>
    </w:p>
    <w:p>
      <w:r>
        <w:t>2.4. Tuyên truyền các các văn bản chỉ đạo của Trung ương, của tỉnh về triển khai thực hiện các nội dung công tác cải cách hành chính, như: Chương trình tổng thể cải cách hành chính Nhà nước giai đoạn 2021-2030; Đề án đẩy mạnh cải cách hành chính, xây dựng Chính quyền điện tử hướng tới Chính quyền số tỉnh Tuyên Quang giai đoạn 2021-2025, định hướng đến năm 2030; Chỉ thị của Chủ tịch Ủy ban nhân dân tỉnh về đẩy mạnh và nâng cao hiệu quả công tác cải cách hành chính trên địa bàn tỉnh Tuyên Quang; Kế hoạch cải cách hành chính tỉnh Tuyên Quang năm 2024.</w:t>
      </w:r>
    </w:p>
    <w:p>
      <w:r>
        <w:t>2.5. Tuyên truyền kết quả triển khai thực hiện công tác cải cách hành chính trên địa bàn tỉnh năm 2024. Trong đó, tập trung thông tin, tuyên truyền những nội dung cơ bản sau:</w:t>
      </w:r>
    </w:p>
    <w:p>
      <w:r>
        <w:t>- Việc đổi mới, nâng cao chất lượng công tác xây dựng, ban hành văn bản quy phạm pháp luật, triển khai thực hiện kịp thời, có hiệu quả các cơ chế, chính sách liên quan đến hoạt động sản xuất, kinh doanh của người dân, tổ chức và doanh nghiệp; tăng cường tuyên truyền, phổ biến giáo dục pháp luật trên địa bàn tỉnh; các văn bản pháp luật mới ban hành.</w:t>
      </w:r>
    </w:p>
    <w:p>
      <w:r>
        <w:t>- Việc thực hiện công tác cải cách thủ tục hành chính; công khai, minh bạch các thủ tục hành chính; tình hình triển khai, kết quả thực hiện Đề án đổi mới việc thực hiện cơ chế một cửa, một cửa liên thông trong giải quyết thủ tục hành chính; kết quả triển khai đánh giá chất lượng giải quyết thủ tục hành chính; tình hình hoạt động, kết quả giải quyết thủ tục hành chính tại Trung tâm Phục vụ hành chính công cấp tỉnh.</w:t>
      </w:r>
    </w:p>
    <w:p>
      <w:r>
        <w:t>- Tình hình, kết quả triển khai thực hiện đổi mới, sắp xếp tổ chức bộ máy của các cơ quan hành chính nhà nước tinh gọn, hoạt động hiệu lực, hiệu quả; đổi mới hệ thống tổ chức và quản lý, nâng cao chất lượng và hiệu quả hoạt động của các đơn vị sự nghiệp công lập trên địa bàn tỉnh.</w:t>
      </w:r>
    </w:p>
    <w:p>
      <w:r>
        <w:t>- Tình hình, kết quả triển khai cải cách chế độ công vụ; thực hiện thi tuyển một số chức danh lãnh đạo, quản lý của các cơ quan, đơn vị trên địa bàn tỉnh Tuyên Quang năm 2024; kết quả thi tuyển công chức, viên chức tỉnh Tuyên Quang năm 2024. Các quy định của pháp luật về quản lý, tuyển dụng, sử dụng, khen thưởng, kỷ luật đối với cán bộ, công chức, viên chức; quyền, nghĩa vụ và trách nhiệm của cán bộ, công chức, viên chức trong thực hiện nhiệm vụ, công vụ, đặc biệt là trong giải quyết công việc cho cá nhân, tổ chức; tăng cường kỷ luật, kỷ cương trong các cơ quan hành chính Nhà nước;</w:t>
      </w:r>
    </w:p>
    <w:p>
      <w:r>
        <w:t>- Tình hình, kết quả triển khai thực hiện quy định chế độ tự chủ, tự chịu trách nhiệm về sử dụng biên chế và kinh phí quản lý hành chính đối với các cơ quan hành chính nhà nước; quy định cơ chế tài chính của đơn vị sự nghiệp công lập; thực hiện chuyển đổi đơn vị sự nghiệp công lập thành công ty cổ phần theo Nghị định số 150/2020/NĐ-CP ngày 25/12/2020 của Chính phủ;</w:t>
      </w:r>
    </w:p>
    <w:p>
      <w:r>
        <w:t>- Tình hình triển khai, kết quả thực hiện chuyển đổi số tỉnh Tuyên Quang năm 2024; kết quả ứng dụng công nghệ thông tin trong giải quyết thủ tục hành chính qua môi trường mạng, nâng cao chất lượng cung cấp dịch vụ công cho người dân và doanh nghiệp; số hóa kết quả giải quyết thủ tục hành chính; kết quả triển khai thực hiện Đề án phát triển ứng dụng dữ liệu dân cư, định danh và xác thực điện tử phục vụ chuyển đổi số Quốc gia giai đoạn 2022-2025, tầm nhìn đến năm 2030 trên địa bàn tỉnh Tuyên Quang.</w:t>
      </w:r>
    </w:p>
    <w:p>
      <w:r>
        <w:t>- Tăng cường tuyên truyền cách làm hay, tấm gương tiêu biểu, các sáng kiến trong triển khai công tác cải cách hành chính trên địa bàn tỉnh; tuyên truyền các ý kiến, góp ý, phản ánh của người dân, tổ chức, doanh nghiệp đối với công tác cải cách hành chính của tỉnh…</w:t>
      </w:r>
    </w:p>
    <w:p>
      <w:r>
        <w:t>- Tuyên truyền đối với các nội dung, kết quả Chỉ số cải cách hành chính (PAR INDEX); Chỉ số hài lòng của người dân đối với sự phục vụ của cơ quan hành chính nhà nước (SIPAS); Chỉ số hiệu quả quản trị và hành chính công (PAPI); Chỉ số năng lực cạnh tranh cấp tỉnh (PCI);...</w:t>
      </w:r>
    </w:p>
    <w:p>
      <w:r>
        <w:t>3. Hình thức tuyên truyền</w:t>
      </w:r>
    </w:p>
    <w:p>
      <w:r>
        <w:t>- Thông qua các phương tiện thông tin đại chúng: Đài Phát thanh và Truyền hình tỉnh; Báo Tuyên Quang; Trung tâm Văn hóa, truyền thông - Thông tin cấp huyện; Cổng thông tin điện tử của tỉnh, Trang thông tin điện tử của các cơ quan, đơn vị.</w:t>
      </w:r>
    </w:p>
    <w:p>
      <w:r>
        <w:t>- Tổ chức hội nghị hướng dẫn chấm điểm xác định chỉ số cải cách hành chính của các cơ quan, đơn vị trên Phần mềm; tổ chức tọa đàm, Chương trình  “Cà phê doanh nhân” , tập huấn, các cuộc thi tìm hiểu cải cách hành chính; lồng ghép nội dung cải cách hành chính trong các hội nghị tuyên truyền, phổ biến, giáo dục pháp luật, các cuộc họp, giao ban của cơ quan, đơn vị; phát hành tờ rơi, pa nô, áp phích liên quan đến cải cách hành chính...</w:t>
      </w:r>
    </w:p>
    <w:p>
      <w:r>
        <w:t>- Các cơ quan, đơn vị, địa phương rà soát, cập nhật các văn bản quy phạm pháp luật của cấp có thẩm quyền quy định về thủ tục hành chính, quyết định công bố thủ tục hành chính của Bộ, ngành trung ương thuộc phạm vi chức năng quản lý để phối hợp với Văn phòng Ủy ban nhân dân tỉnh trình Chủ tịch Ủy ban nhân dân tỉnh công bố kịp thời.</w:t>
      </w:r>
    </w:p>
    <w:p>
      <w:r>
        <w:t>- Đưa nội dung cải cách hành chính, chương trình tổng thể cải cách hành chính nhà nước, Đề án, kế hoạch cải cách hành chính vào công tác tuyển dụng, thi nâng ngạch; các cuộc thi, tìm hiểu về chính sách pháp luật.</w:t>
      </w:r>
    </w:p>
    <w:p>
      <w:r>
        <w:t>- Thường xuyên cập nhật, công khai đầy đủ, rõ ràng, đúng quy định các thủ tục hành chính tại Trung tâm Phục vụ hành chính công cấp tỉnh, Bộ phận một cửa, Trang thông tin điện tử của các cơ quan, đơn vị, Cổng thông tin điện tử, tạo điều kiện thuận lợi cho tổ chức, cá nhân tra cứu, tìm hiểu thông tin.</w:t>
      </w:r>
    </w:p>
    <w:p>
      <w:r>
        <w:t>- Các hình thức tuyên truyền khác phù hợp với đặc điểm, tình hình của cơ quan, đơn vị, như: Thực hiện tuyên truyền thông qua các trang mạng xã hội, Fanpage, zalo, facebook...</w:t>
      </w:r>
    </w:p>
    <w:p>
      <w:r>
        <w:t>III. TỔ CHỨC THỰC HIỆN</w:t>
      </w:r>
    </w:p>
    <w:p>
      <w:r>
        <w:t>1.  Các sở, ban, ngành thuộc tỉnh; Ủy ban nhân dân huyện, thành phố có trách nhiệm:</w:t>
      </w:r>
    </w:p>
    <w:p>
      <w:r>
        <w:t>- Tổ chức thực hiện nghiêm túc, hiệu quả Kế hoạch thông tin, tuyên truyền về cải cách hành chính tại cơ quan, đơn vị.</w:t>
      </w:r>
    </w:p>
    <w:p>
      <w:r>
        <w:t>- Ủy ban nhân dân cấp huyện chỉ đạo Uỷ ban nhân dân cấp xã tổ chức triển khai tuyên truyền có hiệu quả về công tác cải cách hành.</w:t>
      </w:r>
    </w:p>
    <w:p>
      <w:r>
        <w:t>- Báo cáo Ủy ban nhân dân tỉnh kết quả thực hiện cùng báo cáo về công tác cải cách hành chính định kỳ hàng quý, 6 tháng, năm qua Sở Nội vụ để tổng hợp.</w:t>
      </w:r>
    </w:p>
    <w:p>
      <w:r>
        <w:t>2.  Sở Nội vụ</w:t>
      </w:r>
    </w:p>
    <w:p>
      <w:r>
        <w:t>- Theo dõi, hướng dẫn, đôn đốc, kiểm tra các sở, ban, ngành, Ủy ban nhân dân huyện, thành phố triển khai thực hiện kế hoạch; định kỳ tổng hợp, báo cáo Ủy ban nhân dân tỉnh.</w:t>
      </w:r>
    </w:p>
    <w:p>
      <w:r>
        <w:t>- Thông tin kịp thời kết quả thực hiện công tác cải cách hành chính, giới thiệu các gương điển hình thực hiện tốt về cải cách hành chính cho các cơ quan thông tấn, báo chí trên địa bàn tỉnh để phục vụ công tác tuyên truyền.</w:t>
      </w:r>
    </w:p>
    <w:p>
      <w:r>
        <w:t>- Chủ trì, phối hợp với các cơ quan liên quan tổ chức Hội nghị triển khai Bộ tiêu chí và hướng dẫn chấm điểm trên Phần mềm xác định Chỉ số cải cách hành chính của các cơ quan, đơn vị trên địa bàn tỉnh Tuyên Quang.</w:t>
      </w:r>
    </w:p>
    <w:p>
      <w:r>
        <w:t>- Chủ trì, phối hợp với các cơ quan liên quan chuẩn bị các nội dung họp Ban Chỉ đạo cải cách hành chính và nâng cao Chỉ số năng lực cạnh tranh cấp tỉnh định kỳ hoặc đột xuất theo quy định.</w:t>
      </w:r>
    </w:p>
    <w:p>
      <w:r>
        <w:t>3.  Văn phòng Ủy ban nhân dân tỉnh</w:t>
      </w:r>
    </w:p>
    <w:p>
      <w:r>
        <w:t>- Thực hiện công tác thông tin, tuyên truyền các nội dung cải cách hành chính trên Cổng thông tin điện tử tỉnh.</w:t>
      </w:r>
    </w:p>
    <w:p>
      <w:r>
        <w:t>- Cung cấp thông tin về công tác cải cách thủ tục hành chính trên địa bàn tỉnh.</w:t>
      </w:r>
    </w:p>
    <w:p>
      <w:r>
        <w:t>- Thực hiện hướng dẫn, theo dõi, đôn đốc, kiểm tra các cơ quan, đơn vị trong việc cập nhật, công khai đầy đủ, rõ ràng, đúng quy định các thủ tục hành chính tại Trung tâm Phục vụ hành chính công cấp tỉnh, Bộ phận một cửa, trên Cổng thông tin điện tử tỉnh, Trang thông tin điện tử cơ quan, đơn vị.</w:t>
      </w:r>
    </w:p>
    <w:p>
      <w:r>
        <w:t>- Tổ chức tập huấn, tuyên truyền nghiệp vụ kiểm soát thủ tục hành chính cho công chức trực tiếp tham mưu công tác cải cách thủ tục hành chính tại các cơ quan, đơn vị trên địa bàn tỉnh.</w:t>
      </w:r>
    </w:p>
    <w:p>
      <w:r>
        <w:t>4.  Sở Tư pháp</w:t>
      </w:r>
    </w:p>
    <w:p>
      <w:r>
        <w:t>Lồng ghép tuyên truyền cải cách hành chính với công tác tuyên truyền, phổ biến giáo dục pháp luật trên địa bàn tỉnh.</w:t>
      </w:r>
    </w:p>
    <w:p>
      <w:r>
        <w:t>5.  Sở Thông tin và Truyền thông</w:t>
      </w:r>
    </w:p>
    <w:p>
      <w:r>
        <w:t>- Chỉ đạo, hướng dẫn các cơ quan báo chí, thông tin đại chúng xây dựng nội dung, chương trình, tổ chức tuyên truyền về cải cách hành chính, chuyển đổi số.</w:t>
      </w:r>
    </w:p>
    <w:p>
      <w:r>
        <w:t>- Chủ trì, phối hợp với Viễn thông Tuyên Quang, Viettel Tuyên Quang triển khai các hình thức tuyên truyền phù hợp tới người dân, doanh nghiệp trên địa bàn tỉnh.</w:t>
      </w:r>
    </w:p>
    <w:p>
      <w:r>
        <w:t>- Triển khai các chương trình bồi dưỡng nâng cao nhận thức, đào tạo kỹ năng về chuyển đổi số, phát triển Chính quyền số cho cán bộ, công chức, viên chức trong các cơ quan nhà nước.</w:t>
      </w:r>
    </w:p>
    <w:p>
      <w:r>
        <w:t>6.  Đài Phát thanh và Truyền hình tỉnh</w:t>
      </w:r>
    </w:p>
    <w:p>
      <w:r>
        <w:t>- Duy trì phát sóng chuyên đề cải cách hành chính và chuyên mục cải cách hành chính trên địa bàn tỉnh Tuyên Quang.</w:t>
      </w:r>
    </w:p>
    <w:p>
      <w:r>
        <w:t>- Bám sát Chương trình tổng thể cải cách hành chính nhà nước giai đoạn 2021-2030; Đề án đẩy mạnh cải cách hành chính, xây dựng Chính quyền điện tử hướng tới Chính quyền số tỉnh Tuyên Quang giai đoạn 2021-2025, định hướng đến năm 2030, Kế hoạch cải cách hành chính tỉnh Tuyên Quang năm 2024 và các văn bản, kế hoạch chỉ đạo của Ủy ban nhân dân tỉnh chủ trì, phối hợp với các cơ quan xây dựng chương trình tọa đàm về cải cách hành chính, trong đó trọng tâm về cải cách thủ tục hành chính, chuyển đổi số trên địa bàn tỉnh.</w:t>
      </w:r>
    </w:p>
    <w:p>
      <w:r>
        <w:t>7.  Báo Tuyên Quang</w:t>
      </w:r>
    </w:p>
    <w:p>
      <w:r>
        <w:t>Chủ động phối hợp với các cơ quan, đơn vị xây dựng chuyên mục, chuyên trang tuyên truyền về công tác cải cách hành chính và phản hồi ý kiến của người dân, doanh nghiệp, các tổ chức xã hội về thực hiện cải cách hành chính nhà nước trên địa bàn tỉnh.</w:t>
      </w:r>
    </w:p>
    <w:p>
      <w:r>
        <w:t>8.  Đề nghị Ủy ban Mặt trận Tổ quốc và các tổ chức chính trị - xã hội tỉnh thực hiện và chỉ đạo các đơn vị, tổ chức trực thuộc phối hợp với các cơ quan, tổ chức liên quan triển khai thực hiện có hiệu quả công tác tuyên truyền về cải cách hành chính, đặc biệt là việc giải quyết thủ tục hành chính tại Trung tâm phục vụ hành chính công cấp tỉnh, Bộ phận một cửa các cấp; tuyên truyền vận động nhân dân tích cực triển khai thực hiện dịch vụ công trực tuyến toàn trình trong giải quyết thủ tục hành chính nhằm tiết kiệm thời gian, chi phí cho người dân, tổ chức.</w:t>
      </w:r>
    </w:p>
    <w:p>
      <w:r>
        <w:t>9.  Kinh phí thực hiện công tác thông tin, tuyên truyền cải cách hành chính của các cơ quan, đơn vị được thực hiện theo quy định của pháp luật về ngân sách Nhà nước và các nguồn tài trợ hợp pháp khác (nếu có)./.</w:t>
      </w:r>
    </w:p>
    <w:p>
      <w:r>
        <w:t>Nơi nhận:</w:t>
      </w:r>
    </w:p>
    <w:p>
      <w:r>
        <w:t>- Bộ Nội vụ;</w:t>
      </w:r>
    </w:p>
    <w:p>
      <w:r>
        <w:t>- Chủ tịch, Phó CT UBND tỉnh;</w:t>
      </w:r>
    </w:p>
    <w:p>
      <w:r>
        <w:t>- UBMTTQ và các tổ chức CT-XH tỉnh;</w:t>
      </w:r>
    </w:p>
    <w:p>
      <w:r>
        <w:t>- Các sở, ban, ngành;</w:t>
      </w:r>
    </w:p>
    <w:p>
      <w:r>
        <w:t>- UBND huyện, thành phố; (Thực hiện)</w:t>
      </w:r>
    </w:p>
    <w:p>
      <w:r>
        <w:t>- Đài PT&amp;TH tỉnh, Báo TQ, Cổng TTĐT tỉnh (thông tin, TT); (Thực hiện)</w:t>
      </w:r>
    </w:p>
    <w:p>
      <w:r>
        <w:t>- Chánh VP, Phó CVP UBND tỉnh;</w:t>
      </w:r>
    </w:p>
    <w:p>
      <w:r>
        <w:t>- Lưu: VT, NC (Thu Hà) .</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