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16/KH-UBND thực hiện quản lý nhà nước về đăng ký biện pháp bảo đảm năm 2024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20/01/2024</w:t>
            </w:r>
          </w:p>
        </w:tc>
      </w:tr>
      <w:tr>
        <w:tc>
          <w:tcPr>
            <w:tcW w:type="dxa" w:w="4320"/>
          </w:tcPr>
          <w:p>
            <w:r>
              <w:t>Ngày hiệu lực</w:t>
            </w:r>
          </w:p>
        </w:tc>
        <w:tc>
          <w:tcPr>
            <w:tcW w:type="dxa" w:w="4320"/>
          </w:tcPr>
          <w:p>
            <w:r>
              <w:t>20/01/2024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16/KH-UBND</w:t>
      </w:r>
    </w:p>
    <w:p>
      <w:r>
        <w:t>Sơn La, ngày 20 tháng 01 năm 2024</w:t>
      </w:r>
    </w:p>
    <w:p>
      <w:r>
        <w:t>KẾ HOẠCH</w:t>
      </w:r>
    </w:p>
    <w:p>
      <w:r>
        <w:t>THỰC HIỆN QUẢN LÝ NHÀ NƯỚC VỀ ĐĂNG KÝ BIỆN PHÁP BẢO ĐẢM NĂM 2024</w:t>
      </w:r>
    </w:p>
    <w:p>
      <w:r>
        <w:t>Thực hiện Nghị định số 99/2022/NĐ-CP ngày 15/11/2022 của Chính phủ về đăng ký biện pháp bảo đảm. Uỷ ban nhân dân  (UBND)  tỉnh Sơn La ban hành Kế hoạch thực hiện quản lý nhà nước về đăng ký biện pháp bảo đảm năm 2024 trên địa bàn tỉnh Sơn La như sau:</w:t>
      </w:r>
    </w:p>
    <w:p>
      <w:r>
        <w:t>I. MỤC ĐÍCH, YÊU CẦU</w:t>
      </w:r>
    </w:p>
    <w:p>
      <w:r>
        <w:t>1. Mục đích</w:t>
      </w:r>
    </w:p>
    <w:p>
      <w:r>
        <w:t>- Tổ chức triển khai có hiệu quả các quy định của pháp luật về đăng ký biện pháp bảo đảm theo chức năng, nhiệm vụ được giao trong việc thực hiện quản lý nhà nước về đăng ký biện pháp bảo đảm.</w:t>
      </w:r>
    </w:p>
    <w:p>
      <w:r>
        <w:t>- Xác định cụ thể nội dung công việc, thời hạn, tiến độ hoàn thành và trách nhiệm của các cơ quan, tổ chức có liên quan trong việc tổ chức thực hiện công tác đăng ký biện pháp bảo đảm.</w:t>
      </w:r>
    </w:p>
    <w:p>
      <w:r>
        <w:t>2. Yêu cầu</w:t>
      </w:r>
    </w:p>
    <w:p>
      <w:r>
        <w:t>- Bám sát các nhiệm vụ được giao, kịp thời phát hiện những khó khăn, vướng mắc phát sinh trong thực tiễn đăng ký biện pháp bảo đảm, đề xuất các giải pháp tháo gỡ nhằm bảo đảm thực hiện có hiệu quả công tác đăng ký biện pháp bảo đảm.</w:t>
      </w:r>
    </w:p>
    <w:p>
      <w:r>
        <w:t>- Xác định nội dung công việc phải gắn với trách nhiệm của các cơ quan, tổ chức bảo đảm đúng tiến độ, thống nhất và hiệu quả; bảo đảm sự phối hợp chặt chẽ giữa các cơ quan, tổ chức trong quá trình triển khai nhiệm vụ được giao.</w:t>
      </w:r>
    </w:p>
    <w:p>
      <w:r>
        <w:t>II. NỘI DUNG, THỜI GIAN, TRÁCH NHIỆM THỰC HIỆN</w:t>
      </w:r>
    </w:p>
    <w:p>
      <w:r>
        <w:t>1. Tuyên truyền, phổ biến pháp luật về đăng ký biện pháp bảo đảm</w:t>
      </w:r>
    </w:p>
    <w:p>
      <w:r>
        <w:t>- Tiếp tục tuyên truyền, phổ biến các quy định của pháp luật về đăng ký biện pháp bảo đảm; trong đó tập trung phổ biến các nội dung cơ bản Nghị định số 21/2021/NĐ-CP ngày 19/3/2021 của Chính phủ quy định thi hành Bộ luật Dân sự về bảo đảm thực hiện nghĩa vụ và Nghị định số 99/2022/NĐ-CP ngày 15/11/2022 của Chính phủ về đăng ký biện pháp bảo đảm và các văn bản hướng dẫn thi hành.</w:t>
      </w:r>
    </w:p>
    <w:p>
      <w:r>
        <w:t>- Cơ quan tham mưu:  Sở Tư pháp.</w:t>
      </w:r>
    </w:p>
    <w:p>
      <w:r>
        <w:t>- Cơ quan, đơn vị phối hợp:  Sở Tài nguyên và Môi trường, Ngân hàng Nhà nước Việt Nam chi nhánh tỉnh Sơn La; UBND các huyện, thành phố; các cơ quan, đơn vị có liên quan.</w:t>
      </w:r>
    </w:p>
    <w:p>
      <w:r>
        <w:t>- Thời gian thực hiện:  trong năm 2024.</w:t>
      </w:r>
    </w:p>
    <w:p>
      <w:r>
        <w:t>2. Rà soát các văn bản quy phạm pháp luật hiện hành liên quan đến hoạt động đăng ký biện pháp bảo đảm; đề xuất sửa đổi, bổ sung, thay thế, bãi bỏ hoặc ban hành mới các văn bản quy phạm pháp luật để bảo đảm phù hợp với quy định của pháp luật về đăng ký biện pháp bảo đảm</w:t>
      </w:r>
    </w:p>
    <w:p>
      <w:r>
        <w:t>- Cơ quan tham mưu:</w:t>
      </w:r>
    </w:p>
    <w:p>
      <w:r>
        <w:t>+ Sở Tư pháp thực hiện rà soát các văn bản quy phạm pháp luật của HĐND tỉnh, UBND tỉnh về đăng ký biện pháp bảo đảm thuộc chức năng, nhiệm vụ quản lý nhà nước của Sở Tư pháp.</w:t>
      </w:r>
    </w:p>
    <w:p>
      <w:r>
        <w:t>+ Sở Tài nguyên và Môi trường thực hiện rà soát các văn bản quy phạm pháp luật của HĐND tỉnh, UBND tỉnh về đăng ký biện pháp bảo đảm thuộc chức năng, nhiệm vụ quản lý nhà nước của Sở Tài nguyên và Môi trường.</w:t>
      </w:r>
    </w:p>
    <w:p>
      <w:r>
        <w:t>- Cơ quan, đơn vị phối hợp:  các cơ quan, tổ chức có liên quan.</w:t>
      </w:r>
    </w:p>
    <w:p>
      <w:r>
        <w:t>- Thời gian thực hiện:  trong năm 2024.</w:t>
      </w:r>
    </w:p>
    <w:p>
      <w:r>
        <w:t>3. Kiểm tra công tác đăng ký biện pháp bảo đảm bằng quyền sử dụng đất, tài sản gắn liền với đất đối với Chi nhánh Văn phòng đăng ký đất đai huyện Bắc Yên, Chi nhánh Văn phòng đăng ký đất đai huyện Vân Hồ</w:t>
      </w:r>
    </w:p>
    <w:p>
      <w:r>
        <w:t>- Cơ quan tham mưu:  Sở Tư pháp.</w:t>
      </w:r>
    </w:p>
    <w:p>
      <w:r>
        <w:t>- Cơ quan, đơn vị phối hợp:  Sở Tài nguyên và Môi trường, Ngân hàng Nhà nước Việt Nam chi nhánh tỉnh Sơn La, Văn phòng đăng ký đất đai tỉnh Sơn La.</w:t>
      </w:r>
    </w:p>
    <w:p>
      <w:r>
        <w:t>- Thời gian thực hiện:  Quý II, III năm 2024.</w:t>
      </w:r>
    </w:p>
    <w:p>
      <w:r>
        <w:t>4. Hướng dẫn về chuyên môn, nghiệp vụ đăng ký biện pháp bảo đảm cho Văn phòng đăng ký đất đai và các Chi nhánh bảo đảm thực hiện đúng quy định của pháp luật về đăng ký biện pháp bảo đảm và các văn bản pháp luật khác có liên quan</w:t>
      </w:r>
    </w:p>
    <w:p>
      <w:r>
        <w:t>- Cơ quan tham mưu:  Sở Tài nguyên và Môi trường.</w:t>
      </w:r>
    </w:p>
    <w:p>
      <w:r>
        <w:t>- Cơ quan, đơn vị phối hợp:  Sở Tư pháp, Ngân hàng Nhà nước Việt Nam chi nhánh tỉnh Sơn La và các cơ quan, tổ chức có liên quan.</w:t>
      </w:r>
    </w:p>
    <w:p>
      <w:r>
        <w:t>- Thời gian thực hiện:  thường xuyên.</w:t>
      </w:r>
    </w:p>
    <w:p>
      <w:r>
        <w:t>5. Tiếp tục rà soát các thủ tục hành chính về đăng ký biện pháp bảo đảm, đề nghị UBND tỉnh công bố danh mục thủ tục hành chính sửa đổi, bổ sung hoặc bãi bỏ</w:t>
      </w:r>
    </w:p>
    <w:p>
      <w:r>
        <w:t>- Cơ quan tham mưu:  Sở Tư pháp.</w:t>
      </w:r>
    </w:p>
    <w:p>
      <w:r>
        <w:t>- Cơ quan, đơn vị phối hợp:  Văn phòng UBND tỉnh, Sở Tài nguyên và Môi trường; UBND các huyện, thành phố và các cơ quan, đơn vị có liên quan.</w:t>
      </w:r>
    </w:p>
    <w:p>
      <w:r>
        <w:t>- Thời gian thực hiện:  trong năm 2024.</w:t>
      </w:r>
    </w:p>
    <w:p>
      <w:r>
        <w:t>6. Thực hiện báo cáo định kỳ hằng năm hoặc đột xuất; báo cáo thống kê cho Bộ Tư pháp về việc đăng ký biện pháp bảo đảm bằng quyền sử dụng đất, tài sản gắn liền với đất tại địa phương</w:t>
      </w:r>
    </w:p>
    <w:p>
      <w:r>
        <w:t>- Cơ quan tham mưu:  Sở Tư pháp.</w:t>
      </w:r>
    </w:p>
    <w:p>
      <w:r>
        <w:t>- Cơ quan, đơn vị phối hợp:  Sở Tài nguyên và Môi trường, Văn phòng Đăng ký đất đai tỉnh Sơn La, Chi nhánh Văn phòng đất đai các huyện, thành phố.</w:t>
      </w:r>
    </w:p>
    <w:p>
      <w:r>
        <w:t>- Thời gian thực hiện:  Theo quy định của Bộ Tư pháp và đột xuất khi có yêu cầu.</w:t>
      </w:r>
    </w:p>
    <w:p>
      <w:r>
        <w:t>(Báo cáo, thống kê thực hiện theo quy định tại Thông tư số 03/2019/TT- BTP ngày 20/3/2019 của Bộ Tư pháp quy định một số nội dung về hoạt động thống kê của ngành Tư pháp) .</w:t>
      </w:r>
    </w:p>
    <w:p>
      <w:r>
        <w:t>7. Tổ chức họp tháo gỡ khó khăn, vướng mắc</w:t>
      </w:r>
    </w:p>
    <w:p>
      <w:r>
        <w:t>Tổ chức họp giao ban định kỳ hàng năm hoặc đột xuất để tháo gỡ những khó khăn, vướng mắc phát sinh  (nếu có)  trong hoạt động đăng ký biện pháp bảo đảm.</w:t>
      </w:r>
    </w:p>
    <w:p>
      <w:r>
        <w:t>- Đơn vị tham mưu : Sở Tư pháp.</w:t>
      </w:r>
    </w:p>
    <w:p>
      <w:r>
        <w:t>- Cơ quan, đơn vị phối hợp : Sở Tài nguyên và Môi trường, Ngân hàng Nhà nước Việt Nam chi nhánh tỉnh Sơn La và các tổ chức có liên quan như: các tổ chức tín dụng, các tổ chức hành nghề công chứng, Văn phòng đăng ký đất đai...</w:t>
      </w:r>
    </w:p>
    <w:p>
      <w:r>
        <w:t>- Thời gian thực hiện: năm 2024  (khi phát sinh vướng mắc cần xử lý) .</w:t>
      </w:r>
    </w:p>
    <w:p>
      <w:r>
        <w:t>III. KINH PHÍ THỰC HIỆN</w:t>
      </w:r>
    </w:p>
    <w:p>
      <w:r>
        <w:t>1.  Kinh phí triển khai thực hiện Kế hoạch được bố trí từ nguồn ngân sách nhà nước trong dự toán chi năm 2024 của các cơ quan, đơn vị, địa phương được giao tại Quyết định số 2689/QĐ-UBND ngày 11/12/2023 của UBND tỉnh về việc giao dự toán thu, chi ngân sách năm 2024 theo quy định của pháp luật về ngân sách nhà nước.</w:t>
      </w:r>
    </w:p>
    <w:p>
      <w:r>
        <w:t>2.  Việc quản lý, sử dụng, thanh quyết toán kinh phí thực hiện theo quy định của Luật Ngân sách nhà nước và các văn bản hướng dẫn thi hành.</w:t>
      </w:r>
    </w:p>
    <w:p>
      <w:r>
        <w:t>IV. TỔ CHỨC THỰC HIỆN</w:t>
      </w:r>
    </w:p>
    <w:p>
      <w:r>
        <w:t>1. Sở Tư pháp</w:t>
      </w:r>
    </w:p>
    <w:p>
      <w:r>
        <w:t>- Tham mưu giúp Ủy ban nhân dân tỉnh thực hiện chức năng quản lý nhà nước đối với hoạt động đăng ký biện pháp bảo đảm bằng quyền sử dụng đất, tài sản gắn liền với đất tại địa phương.</w:t>
      </w:r>
    </w:p>
    <w:p>
      <w:r>
        <w:t>- Hướng dẫn, tổ chức thực hiện, tuyên truyền, phổ biến pháp luật về đăng ký biện pháp bảo đảm tại địa phương.</w:t>
      </w:r>
    </w:p>
    <w:p>
      <w:r>
        <w:t>- Kiểm tra công tác đăng ký biện pháp bảo đảm bằng quyền sử dụng đất, tài sản gắn liền với đất tại Văn phòng đăng ký đất đai; các chi nhánh Văn phòng đăng ký đất đai theo thẩm quyền.</w:t>
      </w:r>
    </w:p>
    <w:p>
      <w:r>
        <w:t>- Báo cáo định kỳ hằng năm hoặc đột xuất; báo cáo thống kê với Bộ Tư pháp về việc đăng ký biện pháp bảo đảm bằng quyền sử dụng đất, tài sản gắn liền với đất tại địa phương.</w:t>
      </w:r>
    </w:p>
    <w:p>
      <w:r>
        <w:t>- Chỉ đạo các Tổ chức hành nghề công chứng, cơ quan có thẩm quyền chứng thực thực hiện nghiêm túc, đầy đủ các quy định của pháp luật về công chứng, chứng thực hợp đồng, giao dịch liên quan đến tài sản là quyền sử dụng đất, tài sản gắn liền với đất; thực hiện việc trao đổi, cung cấp thông tin về đăng ký biện pháp bảo đảm bằng quyền sử dụng đất và tài sản gắn liền với đất; tích cực tra cứu thông tin về giao dịch bảo đảm, đẩy mạnh chia sẻ thông tin về tình trạng pháp lý của tài sản bảo đảm nhằm giúp các tổ chức, hộ gia đình và cá nhân ký kết, thực hiện đăng ký biện pháp bảo đảm an toàn, đúng pháp luật.</w:t>
      </w:r>
    </w:p>
    <w:p>
      <w:r>
        <w:t>2. Sở Tài nguyên và Môi trường</w:t>
      </w:r>
    </w:p>
    <w:p>
      <w:r>
        <w:t>- Chủ trì, phối hợp Sở Tư pháp, Ngân hàng Nhà nước Việt Nam chi nhánh tỉnh Sơn La và các cơ quan, đơn vị có liên quan thực hiện tốt các nhiệm vụ được phân công tại Kế hoạch này. Chỉ đạo, đôn đốc Văn phòng Đăng ký đất đai và các Chi nhánh Văn phòng thực hiện tốt việc đăng ký và quản lý đăng ký biện pháp bảo đảm bằng quyền sử dụng đất, tài sản gắn liền với đất theo đúng quy định.</w:t>
      </w:r>
    </w:p>
    <w:p>
      <w:r>
        <w:t>- Tham mưu giúp UBND tỉnh quản lý nhà nước đối với cơ quan đăng ký biện pháp bảo đảm bằng quyền sử dụng đất, tài sản gắn liền với đất tại địa phương. Tổ chức bồi dưỡng nghiệp vụ, chuyên môn về đăng ký biện pháp bảo đảm bằng quyền sử dụng đất, tài sản gắn liền với đất tại địa phương. Tổ chức thực hiện các quy trình, thủ tục tiếp nhận, giải quyết hồ sơ, thời hạn giải quyết hồ sơ, trả kết quả đăng ký, cung cấp thông tin</w:t>
      </w:r>
    </w:p>
    <w:p>
      <w:r>
        <w:t>- Tổ chức triển khai xây dựng cơ sở dữ liệu đất đai để tạo cơ sở cho việc thực hiện đăng ký trực tuyến biện pháp bảo đảm bằng quyền sử dụng đất, tài sản gắn liền với đất tại địa phương.</w:t>
      </w:r>
    </w:p>
    <w:p>
      <w:r>
        <w:t>- Thanh tra, giải quyết khiếu nại, tố cáo, xử lý vi phạm theo thẩm quyền về đăng ký biện pháp bảo đảm bằng quyền sử dụng đất, tài sản gắn liền với đất tại địa phương.</w:t>
      </w:r>
    </w:p>
    <w:p>
      <w:r>
        <w:t>- Hướng dẫn Văn phòng đăng ký đất đai và các Chi nhánh Văn phòng đất đai cập nhật, tích hợp thông tin về biện pháp bảo đảm bằng quyền sử dụng đất, tài sản gắn liền với đất vào Hệ thống dữ liệu quốc gia về biện pháp bảo đảm.</w:t>
      </w:r>
    </w:p>
    <w:p>
      <w:r>
        <w:t>- Thực hiện Báo cáo thống kê hằng năm, báo cáo chuyên đề với Ủy ban nhân dân tỉnh  (qua Sở Tư pháp)  về việc đăng ký biện pháp bảo đảm bằng quyền sử dụng đất, tài sản gắn liền với đất tại địa phương theo quy định tại Nghị định số 99/2022/NĐ-CP ngày 15/11/2022 của Chính phủ về đăng ký biện pháp bảo đảm và các văn bản hướng dẫn thi hành.</w:t>
      </w:r>
    </w:p>
    <w:p>
      <w:r>
        <w:t>- Phối hợp với Sở Tư pháp thực hiện nhiệm vụ, quyền hạn của Sở Tư pháp các nội dung quy định tại điểm c, đ và g khoản 6, Điều 55, Nghị định số 99/2022/NĐ-CP ngày 15/11/2022 của Chính phủ.</w:t>
      </w:r>
    </w:p>
    <w:p>
      <w:r>
        <w:t>3. Ngân hàng Nhà nước Việt Nam chi nhánh tỉnh Sơn La</w:t>
      </w:r>
    </w:p>
    <w:p>
      <w:r>
        <w:t>Phối hợp Sở Tư pháp, Sở Tài nguyên và Môi trường và các cơ quan, đơn vị có liên quan thực hiện tốt các nhiệm vụ được phân công tại Kế hoạch này. Chỉ đạo các tổ chức tín dụng trên địa bàn tỉnh quán triệt và triển khai thực hiện đúng các nội dung theo quy định của Nghị định số 99/2022/NĐ-CP ngày 15/11/2022 của Chính phủ về đăng ký biện pháp bảo đảm và các văn bản quy phạm pháp luật khác có liên quan.</w:t>
      </w:r>
    </w:p>
    <w:p>
      <w:r>
        <w:t>Trên đây là Kế hoạch thực hiện công tác quản lý nhà nước về đăng ký biện pháp bảo đảm năm 2024 trên địa bàn tỉnh Sơn La. Trong quá trình thực hiện nếu có khó khăn, vướng mắc, đề nghị các cơ quan, đơn vị kịp thời phản ánh về UBND tỉnh  (qua Sở Tư pháp)  để được hướng dẫn, giải quyết./.</w:t>
      </w:r>
    </w:p>
    <w:p>
      <w:r>
        <w:t>Nơi nhận:</w:t>
      </w:r>
    </w:p>
    <w:p>
      <w:r>
        <w:t>- Bộ Tư pháp;</w:t>
      </w:r>
    </w:p>
    <w:p>
      <w:r>
        <w:t>- TT: Tỉnh uỷ; HĐND tỉnh;</w:t>
      </w:r>
    </w:p>
    <w:p>
      <w:r>
        <w:t>- Chủ tịch, các PCT UBND tỉnh;</w:t>
      </w:r>
    </w:p>
    <w:p>
      <w:r>
        <w:t>- Các Sở: Tư pháp, TNMT;</w:t>
      </w:r>
    </w:p>
    <w:p>
      <w:r>
        <w:t>- NHNN chi nhánh tỉnh Sơn La;</w:t>
      </w:r>
    </w:p>
    <w:p>
      <w:r>
        <w:t>- UBND các huyện, thành phố;</w:t>
      </w:r>
    </w:p>
    <w:p>
      <w:r>
        <w:t>- Văn phòng đăng ký đất đai tỉnh;</w:t>
      </w:r>
    </w:p>
    <w:p>
      <w:r>
        <w:t>- Văn phòng UBND tỉnh;</w:t>
      </w:r>
    </w:p>
    <w:p>
      <w:r>
        <w:t>- Trung tâm thông tin tỉnh;</w:t>
      </w:r>
    </w:p>
    <w:p>
      <w:r>
        <w:t>- Lưu: VT, NC, Hằng.</w:t>
      </w:r>
    </w:p>
    <w:p>
      <w:r>
        <w:t>TM. ỦY BAN NHÂN DÂN</w:t>
      </w:r>
    </w:p>
    <w:p>
      <w:r>
        <w:t>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