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1591/KH-UBND năm 2024 triển khai đánh giá công tác phòng, chống tham nhũng cấp tỉnh năm 2023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1591/KH-UBND</w:t>
      </w:r>
    </w:p>
    <w:p>
      <w:r>
        <w:t>Quảng Nam, ngày 08 tháng 3 năm 2024</w:t>
      </w:r>
    </w:p>
    <w:p>
      <w:r>
        <w:t>KẾ HOẠCH</w:t>
      </w:r>
    </w:p>
    <w:p>
      <w:r>
        <w:t>TRIỂN KHAI ĐÁNH GIÁ CÔNG TÁC PHÒNG, CHỐNG THAM NHŨNG CẤP TỈNH NĂM 2023 TRÊN ĐỊA BÀN TỈNH QUẢNG NAM</w:t>
      </w:r>
    </w:p>
    <w:p>
      <w:r>
        <w:t>Thực hiện Kế hoạch số 198/KH-TTCP ngày 06/02/2024 của Thanh tra Chính phủ về việc đánh giá công tác phòng, chống tham nhũng đối với các tỉnh, thành phố trực thuộc Trung ương năm 2023; UBND tỉnh Quảng Nam xây dựng Kế hoạch triển khai đánh giá công tác phòng, chống tham nhũng năm 2023 trên địa bàn tỉnh Quảng Nam như sau:</w:t>
      </w:r>
    </w:p>
    <w:p>
      <w:r>
        <w:t>I. MỤC ĐÍCH, YÊU CẦU</w:t>
      </w:r>
    </w:p>
    <w:p>
      <w:r>
        <w:t>1. Mục đích</w:t>
      </w:r>
    </w:p>
    <w:p>
      <w:r>
        <w:t>- Nhằm đánh giá thực trạng tình hình triển khai công tác công tác phòng, chống tham nhũng (sau đây viết tắt là PCTN) trên địa bàn tỉnh năm 2023 theo quy định của Luật PCTN năm 2018, Nghị định hướng dẫn thi hành và các Nghị quyết, Chỉ thị, văn bản chỉ đạo khác của Trung ương; tổng hợp, báo cáo kết quả về Thanh tra Chính phủ theo quy định.</w:t>
      </w:r>
    </w:p>
    <w:p>
      <w:r>
        <w:t>- Thông qua kết quả đánh giá công tác PCTN năm 2023, xác định, làm rõ những ưu điểm, những mặt còn hạn chế, vướng mắc, là cơ sở để đưa ra các chủ trương, giải pháp phù hợp góp phần nâng cao hiệu lực, hiệu quả công tác PCTN trên địa bàn tỉnh trong các năm tiếp theo.</w:t>
      </w:r>
    </w:p>
    <w:p>
      <w:r>
        <w:t>2. Yêu cầu</w:t>
      </w:r>
    </w:p>
    <w:p>
      <w:r>
        <w:t>- Đánh giá công tác PCTN năm 2023 theo Luật PCTN năm 2018, Nghị định số 59/2019/NĐ-CP ngày 01/7/2019 của Chính phủ, Bộ Chỉ số đánh giá công tác PCTN năm 2023 do Thanh tra Chính phủ ban hành và văn bản hướng dẫn của Thanh tra tỉnh trên cơ sở Bộ Chỉ số đánh giá công tác PCTN đối với cấp tỉnh năm 2023; mỗi nội dung đánh giá yêu cầu phải có số liệu, tài liệu chứng minh cụ thể kèm theo.</w:t>
      </w:r>
    </w:p>
    <w:p>
      <w:r>
        <w:t>- Việc triển khai thực hiện đánh giá công tác PCTN năm 2023 phải được tiến hành khẩn trương, nghiêm túc, đúng tiến độ, đảm bảo khách quan, khoa học, tiết kiệm, hiệu quả, đúng mục tiêu, yêu cầu, nội dung, phạm vi, đối tượng, phương pháp theo hướng dẫn của Thanh tra Chính phủ.</w:t>
      </w:r>
    </w:p>
    <w:p>
      <w:r>
        <w:t>- Trong quá trình đánh giá Bộ Chỉ số PCTN phải được thực hiện đồng bộ giữa cơ quan được UBND tỉnh giao chủ trì với các cơ quan có trách nhiệm cung cấp số liệu, chứng cứ có liên quan, tránh chồng chéo, trùng lắp, không làm ảnh hưởng đến hoạt động thường xuyên của các cơ quan, đơn vị.</w:t>
      </w:r>
    </w:p>
    <w:p>
      <w:r>
        <w:t>II. NỘI DUNG</w:t>
      </w:r>
    </w:p>
    <w:p>
      <w:r>
        <w:t>1. Tiêu chí đánh giá công tác PCTN</w:t>
      </w:r>
    </w:p>
    <w:p>
      <w:r>
        <w:t>Thực hiện theo quy định tại Điều 17 Luật PCTN năm 2018, Chương III Nghị định số 59/2019/NĐ-CP ngày 01/7/2019 của Chính phủ và Bộ Chỉ số phục vụ việc đánh giá công tác PCTN cấp tỉnh năm 2023 do Thanh tra Chính phủ ban hành.</w:t>
      </w:r>
    </w:p>
    <w:p>
      <w:r>
        <w:t>2. Phương pháp đánh giá và nội dung Báo cáo kết quả đánh giá</w:t>
      </w:r>
    </w:p>
    <w:p>
      <w:r>
        <w:t>Thực hiện theo văn bản, đề cương hướng dẫn của Thanh tra tỉnh sau khi Thanh tra Chính phủ ban hành Bộ Chỉ số và tài liệu hướng dẫn.</w:t>
      </w:r>
    </w:p>
    <w:p>
      <w:r>
        <w:t>3. Thành lập Tổ công tác của UBND tỉnh và Tổ giúp việc cho Tổ công tác</w:t>
      </w:r>
    </w:p>
    <w:p>
      <w:r>
        <w:t>- Giao Thanh tra tỉnh tham mưu UBND tỉnh thành lập Tổ công tác của UBND tỉnh để tổ chức triển khai thực hiện đánh giá, xây dựng báo cáo đánh giá công tác PCTN cấp tỉnh năm 2023 với thành phần như sau:</w:t>
      </w:r>
    </w:p>
    <w:p>
      <w:r>
        <w:t>+ Mời đại diện Lãnh đạo Ủy ban MTTQVN tỉnh, Công an tỉnh, Viện kiểm sát nhân dân tỉnh, Tòa án nhân dân tỉnh, Cục Thi hành án dân sự tỉnh tham gia Tổ công tác và mỗi cơ quan cử một cán bộ tham gia Tổ giúp việc cho Tổ công tác.</w:t>
      </w:r>
    </w:p>
    <w:p>
      <w:r>
        <w:t>+ Đại diện Lãnh đạo các Sở: Tư pháp, Tài chính, Nội vụ, Kế hoạch và Đầu tư, Thông tin và Truyền thông, Y tế, Giáo dục và Đào tạo, Tài nguyên và Môi trường, Giao thông vận tải, Công Thương, Nông nghiệp và Phát triển nông thôn, Xây dựng, Văn hóa, Thể thao và Du lịch, Khoa học và Công nghệ, Lao động - Thương binh và Xã hội, Ban Tiếp công dân tỉnh làm thành viên Tổ công tác và mỗi cơ quan cử một cán bộ tham gia Tổ giúp việc cho Tổ công tác.</w:t>
      </w:r>
    </w:p>
    <w:p>
      <w:r>
        <w:t>- Giao Chánh Thanh tra tỉnh làm Tổ trưởng Tổ công tác của UBND tỉnh và thành lập Tổ giúp việc cho Tổ công tác của UBND tỉnh; đồng thời là đầu mối phối hợp, liên lạc, trao đổi với Tổ công tác đánh giá của Thanh tra Chính phủ.</w:t>
      </w:r>
    </w:p>
    <w:p>
      <w:r>
        <w:t>4. Tổ chức hướng dẫn, thu thập thông tin, tài liệu, lập hồ sơ đánh giá, xây dựng báo cáo đánh giá của UBND tỉnh</w:t>
      </w:r>
    </w:p>
    <w:p>
      <w:r>
        <w:t>- Giao Tổ công tác của UBND tỉnh hướng dẫn các Sở, Ban, ngành, UBND các huyện, thị xã, thành phố và đơn vị có liên quan (gọi tắt là các cơ quan, đơn vị, địa phương) tổ chức việc thu thập thông tin, tài liệu, lập hồ sơ đánh giá đáp ứng đầy đủ các tiêu chí của Bộ Chỉ số và tài liệu chứng minh theo hướng dẫn của Thanh tra Chính phủ.</w:t>
      </w:r>
    </w:p>
    <w:p>
      <w:r>
        <w:t>- Tổ công tác của UBND tỉnh chịu trách nhiệm thu thập thông tin, tài liệu từ các cơ quan, đơn vị, địa phương; lập hồ sơ đánh giá; xây dựng báo cáo tự đánh giá công tác PCTN năm 2023 của UBND tỉnh; tham mưu UBND tỉnh báo cáo về Thanh tra Chính phủ trước ngày  20/5/2024 .</w:t>
      </w:r>
    </w:p>
    <w:p>
      <w:r>
        <w:t>- Các cơ quan, đơn vị, địa phương chịu trách nhiệm thu thập thông tin, tài liệu và cung cấp về Tổ công tác của UBND tỉnh  trước ngày 26/4/2024 . Các cơ quan, đơn vị, địa phương cung cấp quá thời hạn nêu trên xem như không thực hiện cung cấp thông tin, tài liệu có liên quan.</w:t>
      </w:r>
    </w:p>
    <w:p>
      <w:r>
        <w:t>- Việc cung cấp thông tin, tài liệu được thực hiện bằng văn bản gửi về Tổ công tác của UBND tỉnh qua phòng Nghiệp vụ 2, Thanh tra tỉnh (địa chỉ: Số 08 Nguyễn Chí Thanh, thành phố Tam Kỳ) và đồng thời bằng dữ liệu điện tử theo địa chỉ: paca.quangnam@gmail.com.</w:t>
      </w:r>
    </w:p>
    <w:p>
      <w:r>
        <w:t>5. Đôn đốc việc thực việc cung cấp thông tin, tài liệu</w:t>
      </w:r>
    </w:p>
    <w:p>
      <w:r>
        <w:t>Nhằm bảo đảm việc triển khai thực hiện Bộ Chỉ số đánh giá công tác PCTN cấp tỉnh năm 2023 đúng tiến độ và nội dung cần báo cáo, giao Tổ công tác của UBND tỉnh thường xuyên hướng dẫn, đôn đốc các cơ quan, đơn vị, địa phương thực hiện cung cấp thông tin, tài liệu theo quy định; báo cáo Chủ tịch UBND tỉnh xem xét xử lý đối với các cơ quan, đơn vị, địa phương không thực hiện, hoặc thực hiện không kịp thời việc cung cấp thông tin, tài liệu.</w:t>
      </w:r>
    </w:p>
    <w:p>
      <w:r>
        <w:t>III. TỔ CHỨC THỰC HIỆN</w:t>
      </w:r>
    </w:p>
    <w:p>
      <w:r>
        <w:t>1. Tổ công tác của UBND tỉnh</w:t>
      </w:r>
    </w:p>
    <w:p>
      <w:r>
        <w:t>- Chủ trì, phối hợp, hướng dẫn các cơ quan, đơn vị, địa phương tổ chức thực hiện Kế hoạch này.</w:t>
      </w:r>
    </w:p>
    <w:p>
      <w:r>
        <w:t>- Tham mưu UBND tỉnh thực hiện Bộ Chỉ số theo đúng biểu mẫu, hướng dẫn của Thanh tra Chính phủ.</w:t>
      </w:r>
    </w:p>
    <w:p>
      <w:r>
        <w:t>- Đôn đốc các cơ quan, đơn vị, địa phương trong việc cung cấp thông tin, tài liệu; tổng hợp, tham mưu UBND tỉnh ban hành báo cáo đúng thời gian quy định.</w:t>
      </w:r>
    </w:p>
    <w:p>
      <w:r>
        <w:t>- Báo cáo Chủ tịch UBND tỉnh xem xét xử lý đối với các cơ quan, đơn vị không thực hiện việc cung cấp số liệu, chứng cứ.</w:t>
      </w:r>
    </w:p>
    <w:p>
      <w:r>
        <w:t>- Tham mưu UBND tỉnh tổ chức triển khai thực hiện đánh giá, xây dựng báo cáo đánh giá công tác PCTN của tỉnh Quảng Nam và giải trình (nếu có).</w:t>
      </w:r>
    </w:p>
    <w:p>
      <w:r>
        <w:t>2. Thanh tra tỉnh</w:t>
      </w:r>
    </w:p>
    <w:p>
      <w:r>
        <w:t>- Giao Chánh Thanh tra tỉnh làm Tổ trưởng Tổ công tác của UBND tỉnh và thành lập Tổ giúp việc cho Tổ công tác của UBND tỉnh, đồng thời là đầu mối phối hợp, liên lạc, trao đổi với Tổ công tác của Thanh tra Chính phủ.</w:t>
      </w:r>
    </w:p>
    <w:p>
      <w:r>
        <w:t>- Kinh phí phục vụ công tác đánh giá sử dụng trong nguồn kinh phí không tự chủ được giao đầu năm của đơn vị.</w:t>
      </w:r>
    </w:p>
    <w:p>
      <w:r>
        <w:t>3. Các Sở, Ban, ngành, UBND các huyện, thị xã, thành phố và các cơ quan có liên quan</w:t>
      </w:r>
    </w:p>
    <w:p>
      <w:r>
        <w:t>- Chịu trách nhiệm trước UBND tỉnh về nội dung, thông tin, tài liệu, chất lượng báo cáo; cung cấp thông tin, tài liệu theo nội dung báo cáo của đơn vị mình và các nội dung liên quan đến lĩnh vực công tác chuyên môn của ngành về Tổ công tác của UBND tỉnh (qua Thanh tra tỉnh) theo đúng thời gian quy định tại Kế hoạch này.</w:t>
      </w:r>
    </w:p>
    <w:p>
      <w:r>
        <w:t>- Cử 01 cán bộ làm đầu mối phối hợp, liên lạc, trao đổi với Tổ công tác của UBND tỉnh.</w:t>
      </w:r>
    </w:p>
    <w:p>
      <w:r>
        <w:t>Trên đây là Kế hoạch triển khai đánh giá công tác PCTN năm 2023 trên địa bàn tỉnh Quảng Nam; yêu cầu các Sở, Ban, ngành, UBND các huyện, thành phố, thị xã và các cơ quan có liên quan triển khai thực hiện. Trong quá trình thực hiện, nếu có vướng mắc, chủ động báo cáo UBND tỉnh (thông qua Thanh tra tỉnh) để chỉ đạo, xử lý kịp thời./.</w:t>
      </w:r>
    </w:p>
    <w:p>
      <w:r>
        <w:t>Nơi nhận:</w:t>
      </w:r>
    </w:p>
    <w:p>
      <w:r>
        <w:t>- Thanh tra Chính phủ (b/c);</w:t>
      </w:r>
    </w:p>
    <w:p>
      <w:r>
        <w:t>- TT Tỉnh ủy, TT HĐND tỉnh (b/c);</w:t>
      </w:r>
    </w:p>
    <w:p>
      <w:r>
        <w:t>- Chủ tịch, các PCT UBND tỉnh;</w:t>
      </w:r>
    </w:p>
    <w:p>
      <w:r>
        <w:t>- Ủy ban MTTQVN tỉnh;</w:t>
      </w:r>
    </w:p>
    <w:p>
      <w:r>
        <w:t>- Ban Nội chính Tỉnh ủy;</w:t>
      </w:r>
    </w:p>
    <w:p>
      <w:r>
        <w:t>- Công an tỉnh, VKSND tỉnh, TAND tỉnh, Cục THADS tỉnh;</w:t>
      </w:r>
    </w:p>
    <w:p>
      <w:r>
        <w:t>- Thanh tra tỉnh (thực hiện);</w:t>
      </w:r>
    </w:p>
    <w:p>
      <w:r>
        <w:t>- Các Sở, Ban, ngành (thực hiện);</w:t>
      </w:r>
    </w:p>
    <w:p>
      <w:r>
        <w:t>- UBND các huyện, thị xã, thành phố (thực hiện);</w:t>
      </w:r>
    </w:p>
    <w:p>
      <w:r>
        <w:t>- CPVP;</w:t>
      </w:r>
    </w:p>
    <w:p>
      <w:r>
        <w:t>- Lưu: VT, HC-TC, TD,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