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159/KH-UBND truyền thông về giảm nghèo đa chiều thuộc Chương trình mục tiêu quốc gia giảm nghèo bền vững trên địa bàn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159/KH-UBND</w:t>
      </w:r>
    </w:p>
    <w:p>
      <w:r>
        <w:t>Cần Thơ, ngày 19 tháng 11 năm 2025</w:t>
      </w:r>
    </w:p>
    <w:p>
      <w:r>
        <w:t>KẾ HOẠCH</w:t>
      </w:r>
    </w:p>
    <w:p>
      <w:r>
        <w:t>TRUYỀN THÔNG VỀ GIẢM NGHÈO ĐA CHIỀU THUỘC CHƯƠNG TRÌNH MỤC TIÊU QUỐC GIA GIẢM NGHÈO BỀN VỮNG TRÊN ĐỊA BÀN THÀNH PHỐ CẦN THƠ NĂM 2025</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2021 - 2025;</w:t>
      </w:r>
    </w:p>
    <w:p>
      <w:r>
        <w:t>Căn cứ Thông tư số 01/2025/TT-BTTTT ngày 18 tháng 02 năm 2025 của Bộ trưởng Bộ Thông tin và Truyền thông sửa đổi, bổ sung một số điều của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75/2024/TT-BTC ngày 31 tháng 10 năm 2024 của Bộ trưởng Bộ Tài chính sửa đổi, bổ sung một số điều của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Quyết định số 650/QĐ-LĐTBXH ngày 21 tháng 7 năm 2022 của Bộ trưởng Bộ Lao động - Thương binh và Xã hội (được điều chỉnh bổ sung bởi Quyết định số 128/QĐ-LĐTBXH ngày 17 tháng 3 năm 2023 của Bộ trưởng Bộ Lao động - Thương binh và Xã hội, phê duyệt Điều chỉnh, bổ sung một số nội dung của Kế hoạch truyền thông về Chương trình mục tiêu quốc gia giảm nghèo bền vững giai đoạn 2021 - 2025);</w:t>
      </w:r>
    </w:p>
    <w:p>
      <w:r>
        <w:t>Căn cứ Nghị quyết số 206/NQ-HĐND ngày 03 tháng 10 năm 2025 của Hội đồng nhân dân thành phố Cần Thơ về việc phân bổ dự toán chi thường xuyên (vốn sự nghiệp) thuộc Chương trình mục tiêu quốc gia giảm nghèo bền vững năm 2025; Căn cứ Kế hoạch số 77/KH-UBND ngày 17 tháng 9 năm 2025 của Ủy ban nhân dân thành phố Cần Thơ Thực hiện Chương trình mục tiêu quốc gia giảm nghèo bền vững trên địa bàn thành phố Cần Thơ năm 2025;</w:t>
      </w:r>
    </w:p>
    <w:p>
      <w:r>
        <w:t>Căn cứ Quyết định số 2140/QĐ-UBND ngày 31 tháng 10 năm 2025 của Ủy ban nhân dân thành phố Cần Thơ về việc phân bổ dự toán chi thường xuyên (vốn sự nghiệp) thuộc Chương trình mục tiêu quốc gia giảm nghèo bền vững năm 2025;</w:t>
      </w:r>
    </w:p>
    <w:p>
      <w:r>
        <w:t>Ủy ban nhân dân thành phố Cần Thơ ban hành Kế hoạch truyền thông về giảm nghèo đa chiều thuộc Chương trình mục tiêu quốc gia giảm nghèo bền vững trên địa bàn thành phố Cần Thơ năm 2025, với nội dung cụ thể như sau:</w:t>
      </w:r>
    </w:p>
    <w:p>
      <w:r>
        <w:t>I. MỤC ĐÍCH, YÊU CẦU</w:t>
      </w:r>
    </w:p>
    <w:p>
      <w:r>
        <w:t>1. Mục đích</w:t>
      </w:r>
    </w:p>
    <w:p>
      <w:r>
        <w:t>- Tăng cường truyền thông, nâng cao nhận thức, trách nhiệm của toàn xã hội về mục đích, ý nghĩa, nội dung của Chương trình mục tiêu quốc gia giảm nghèo bền vững (sau đây gọi tắt là Chương trình) nhằm tạo sự đồng thuận, ủng hộ của toàn xã hội góp phần huy động nguồn lực thực hiện mục tiêu giảm nghèo bền vững.</w:t>
      </w:r>
    </w:p>
    <w:p>
      <w:r>
        <w:t>- Truyền thông cho các đối tượng thụ hưởng của Chương trình về các tấm gương điển hình, sáng kiến hay, mô hình giảm nghèo tiêu biểu nhằm tạo sự lan tỏa trong toàn xã hội, khơi dậy tinh thần tự lực, tự cường, nỗ lực vươn lên thoát nghèo của người dân và cộng đồng.</w:t>
      </w:r>
    </w:p>
    <w:p>
      <w:r>
        <w:t>2. Yêu cầu</w:t>
      </w:r>
    </w:p>
    <w:p>
      <w:r>
        <w:t>- Xác định công tác giảm nghèo bền vững là nhiệm vụ chính trị quan trọng, thường xuyên, lâu dài của cả hệ thống chính trị và toàn xã hội; góp phần quan trọng vào sự phát triển kinh tế - xã hội của thành phố và mang tính nhân văn sâu sắc.</w:t>
      </w:r>
    </w:p>
    <w:p>
      <w:r>
        <w:t>- Truyền thông về công tác giảm nghèo phải kịp thời, chính xác, đúng quy định của pháp luật và được triển khai sâu rộng từ thành phố đến cơ sở với nội dung đa dạng, hình thức phong phú, thiết thực, hiệu quả phù hợp với điều kiện thực tế của mỗi địa phương, cơ sở; phát huy được sự sáng tạo của mọi tầng lớp Nhân dân.</w:t>
      </w:r>
    </w:p>
    <w:p>
      <w:r>
        <w:t>- Truyền thông về công tác giảm nghèo phù hợp với từng đối tượng, từng cấp, từng ngành nắm vững, hiểu rõ các chủ trương, định hướng, cơ chế, chính sách, Chương trình để thực hiện đúng, kịp thời và hiệu quả.</w:t>
      </w:r>
    </w:p>
    <w:p>
      <w:r>
        <w:t>II. ĐỐI TƯỢNG, PHẠM VI VÀ THỜI GIAN THỰC HIỆN</w:t>
      </w:r>
    </w:p>
    <w:p>
      <w:r>
        <w:t>1. Đối tượng thực hiện</w:t>
      </w:r>
    </w:p>
    <w:p>
      <w:r>
        <w:t>Người dân, cán bộ, đảng viên, công chức, viên chức, người lao động và toàn xã hội. Trong đó, chú trọng truyền thông cho nhóm đối tượng hưởng lợi từ Chương trình như người thuộc hộ nghèo, hộ cận nghèo, hộ mới thoát nghèo; cán bộ làm công tác giảm nghèo các cấp.</w:t>
      </w:r>
    </w:p>
    <w:p>
      <w:r>
        <w:t>2. Phạm vi thực hiện</w:t>
      </w:r>
    </w:p>
    <w:p>
      <w:r>
        <w:t>Chương trình được thực hiện trên phạm vi toàn thành phố, trọng tâm là địa bàn có tỷ lệ hộ nghèo cao; địa bàn đang triển khai các dự án thành phần.</w:t>
      </w:r>
    </w:p>
    <w:p>
      <w:r>
        <w:t>3. Thời gian thực hiện:</w:t>
      </w:r>
    </w:p>
    <w:p>
      <w:r>
        <w:t>Từ nay đến hết năm 2025.</w:t>
      </w:r>
    </w:p>
    <w:p>
      <w:r>
        <w:t>III. NỘI DUNG, HÌNH THỨC</w:t>
      </w:r>
    </w:p>
    <w:p>
      <w:r>
        <w:t>1. Nội dung</w:t>
      </w:r>
    </w:p>
    <w:p>
      <w:r>
        <w:t>- Đổi mới, thúc đẩy hiệu quả, chất lượng thực hiện phong trào thi đua “Vì người nghèo - Không để ai bị bỏ lại phía sau”, khơi dậy ý chí tự lực tự cường, phát huy nội lực vươn lên “thoát nghèo, xây dựng cuộc sống ấm no” của người dân và cộng đồng, phấn đấu “Vì một Việt Nam không còn đói nghèo”.</w:t>
      </w:r>
    </w:p>
    <w:p>
      <w:r>
        <w:t>- Tuyên truyền, giáo dục, nâng cao nhận thức và trách nhiệm của cán bộ, đảng viên, công chức, viên chức, người lao động, nhất là người đứng đầu; phát huy mạnh mẽ truyền thống đoàn kết, tinh thần “tương thân tương ái” của dân tộc ta đối với hộ nghèo, người nghèo; truyền thông nhằm trang bị cho hộ nghèo, người nghèo có kiến thức, kinh nghiệm trong lao động sản xuất, chủ động vươn lên thoát nghèo, hạn chế tái nghèo và phát sinh nghèo, không trông chờ, ỷ lại vào sự giúp đỡ của Nhà nước và xã hội.</w:t>
      </w:r>
    </w:p>
    <w:p>
      <w:r>
        <w:t>- Xây dựng, tổ chức thực hiện các nội dung truyền thông định hướng cho người dân tham gia, thụ hưởng Chương trình; tiếp cận các dịch vụ xã hội cơ bản (như: việc làm, y tế, giáo dục, nhà ở, nước sạch và vệ sinh, thông tin…); các hoạt động về trợ giúp pháp lý, trợ giúp xã hội và bình đẳng giới.</w:t>
      </w:r>
    </w:p>
    <w:p>
      <w:r>
        <w:t>- Truyền thông về các tấm gương điển hình, sáng kiến hay, mô hình giảm nghèo tiêu biểu nhằm tạo sự lan tỏa trong toàn xã hội, góp phần thực hiện thắng lợi mục tiêu giảm nghèo bền vững.</w:t>
      </w:r>
    </w:p>
    <w:p>
      <w:r>
        <w:t>- Tạo sự đồng thuận trong xã hội, cộng đồng và sự vào cuộc của cả hệ thống chính trị nhằm thực hiện mục tiêu giảm nghèo bền vững, thúc đẩy tăng trưởng kinh tế.</w:t>
      </w:r>
    </w:p>
    <w:p>
      <w:r>
        <w:t>2. Hình thức</w:t>
      </w:r>
    </w:p>
    <w:p>
      <w:r>
        <w:t>- In ấn, phát hành tờ rơi, tài liệu và thực hiện các ấn phẩm, sản phẩm truyền thông tuyên truyền về Chương trình và chính sách giảm nghèo trên nền tảng số.</w:t>
      </w:r>
    </w:p>
    <w:p>
      <w:r>
        <w:t>- Lắp đặt pa - nô, băng rôn, khẩu hiệu tuyên truyền công tác giảm nghèo.</w:t>
      </w:r>
    </w:p>
    <w:p>
      <w:r>
        <w:t>- Tổ chức các hoạt động nói chuyện chuyên đề, đối thoại về chính sách giảm nghèo.</w:t>
      </w:r>
    </w:p>
    <w:p>
      <w:r>
        <w:t>- Xây dựng các chuyên trang, chuyên mục về giảm nghèo trên báo, đài và hệ thống thông tin, truyền thanh cơ sở; xây dựng các clip, sản phẩm truyền thông (phục vụ hội nghị chuyên đề, tuyên truyền trên nền tảng số).</w:t>
      </w:r>
    </w:p>
    <w:p>
      <w:r>
        <w:t>- Tuyên truyền về công tác giảm nghèo trên cơ quan báo chí trung ương và địa phương.</w:t>
      </w:r>
    </w:p>
    <w:p>
      <w:r>
        <w:t>- Tổ chức thực hiện phong trào thi đua “Vì người nghèo - Không để ai bị bỏ lại phía sau”; biểu dương, khen thưởng đối với các địa phương, cộng đồng, hộ nghèo và tổ chức, cá nhân có thành tích xuất sắc trong công tác giảm nghèo.</w:t>
      </w:r>
    </w:p>
    <w:p>
      <w:r>
        <w:t>- Phát triển hoạt động của các Trang Thông tin điện tử của Sở, ngành, địa phương về giảm nghèo.</w:t>
      </w:r>
    </w:p>
    <w:p>
      <w:r>
        <w:t>IV. KINH PHÍ THỰC HIỆN</w:t>
      </w:r>
    </w:p>
    <w:p>
      <w:r>
        <w:t>Kinh phí thực hiện từ nguồn ngân sách Trung ương, nguồn ngân sách thành phố và các nguồn huy động, vận động, nguồn hợp pháp khác.</w:t>
      </w:r>
    </w:p>
    <w:p>
      <w:r>
        <w:t>V. TỔ CHỨC THỰC HIỆN</w:t>
      </w:r>
    </w:p>
    <w:p>
      <w:r>
        <w:t>1. Sở Nông nghiệp và Môi trường</w:t>
      </w:r>
    </w:p>
    <w:p>
      <w:r>
        <w:t>- Chủ trì tham mưu, tổ chức triển khai thực hiện Kế hoạch này.</w:t>
      </w:r>
    </w:p>
    <w:p>
      <w:r>
        <w:t>- Bảo đảm việc cung cấp các thông tin cơ bản về Chương trình cho các cơ quan, đơn vị liên quan theo quy định.</w:t>
      </w:r>
    </w:p>
    <w:p>
      <w:r>
        <w:t>- Tổ chức triển khai, theo dõi, đôn đốc thực hiện kế hoạch; tổng hợp, báo cáo về tiến độ và kết quả thực hiện Kế hoạch.</w:t>
      </w:r>
    </w:p>
    <w:p>
      <w:r>
        <w:t>2. Sở Tài chính</w:t>
      </w:r>
    </w:p>
    <w:p>
      <w:r>
        <w:t>Căn cứ chức năng, nhiệm vụ, phối hợp với các cơ quan, đơn vị liên quan triển khai thực hiện Kế hoạch theo quy định.</w:t>
      </w:r>
    </w:p>
    <w:p>
      <w:r>
        <w:t>3. Sở Văn hóa, Thể thao và Du lịch</w:t>
      </w:r>
    </w:p>
    <w:p>
      <w:r>
        <w:t>- Định hướng, chỉ đạo Báo và Phát thanh, Truyền hình Cần Thơ, các cơ quan thông tấn báo chí và hệ thống thông tin cơ sở đẩy mạnh truyền thông, tuyên truyền về Chương trình bằng nhiều hình thức, nội dung phong phú, phù hợp; chú trọng truyền thông đối với cá nhân, tập thể, mô hình điển hình, tiêu biểu trong công tác giảm nghèo.</w:t>
      </w:r>
    </w:p>
    <w:p>
      <w:r>
        <w:t>- Lồng ghép hoạt động truyền thông về Chương trình với các chương trình mục tiêu quốc gia khác.</w:t>
      </w:r>
    </w:p>
    <w:p>
      <w:r>
        <w:t>- Ứng dụng công nghệ thông tin, các giải pháp về chuyển đổi số nhằm triển khai hiệu quả công tác truyền thông giảm nghèo.</w:t>
      </w:r>
    </w:p>
    <w:p>
      <w:r>
        <w:t>4. Đề nghị Ủy ban Mặt trận Tổ quốc Việt Nam thành phố và các Đoàn thể</w:t>
      </w:r>
    </w:p>
    <w:p>
      <w:r>
        <w:t>- Đẩy mạnh công tác tuyên truyền, vận động các tầng lớp Nhân dân tích cực tham gia thực hiện Chương trình.</w:t>
      </w:r>
    </w:p>
    <w:p>
      <w:r>
        <w:t>- Tăng cường tuyên truyền, vận động doanh nghiệp, tổ chức, cá nhân trong và ngoài nước tiếp tục hỗ trợ, đóng góp nguồn lực cho công tác giảm nghèo bền vững; vận động các hộ khá, giàu giúp đỡ hộ nghèo; xây dựng, nhân rộng các mô hình tốt, sáng kiến hay về giảm nghèo bền vững.</w:t>
      </w:r>
    </w:p>
    <w:p>
      <w:r>
        <w:t>- Tiếp tục tổ chức hiệu quả các cuộc vận động xã hội, phong trào thi đua yêu nước, trọng tâm là Cuộc vận động, phong trào thi đua “Vì người nghèo - Không để ai bị bỏ lại phía sau”.</w:t>
      </w:r>
    </w:p>
    <w:p>
      <w:r>
        <w:t>5. Các Sở, ngành, đơn vị liên quan</w:t>
      </w:r>
    </w:p>
    <w:p>
      <w:r>
        <w:t>- Căn cứ chức năng, nhiệm vụ được giao, xây dựng kế hoạch cụ thể và đẩy mạnh tổ chức thực hiện có hiệu quả các hoạt động truyền thông về Chương trình; tuyên truyền sâu rộng về Chương trình tới cán bộ, đảng viên và mọi tầng lớp Nhân dân.</w:t>
      </w:r>
    </w:p>
    <w:p>
      <w:r>
        <w:t>- Kiểm tra, giám sát việc triển khai thực hiện kế hoạch truyền thông về Chương trình, thực hiện hiệu quả chính sách, chương trình giảm nghèo.</w:t>
      </w:r>
    </w:p>
    <w:p>
      <w:r>
        <w:t>- Tổng hợp, lồng ghép báo cáo công tác truyền thông, tuyên truyền trong báo cáo công tác giảm nghèo hàng năm của cơ quan, đơn vị và gửi về Sở Nông nghiệp và Môi trường.</w:t>
      </w:r>
    </w:p>
    <w:p>
      <w:r>
        <w:t>6. Ủy ban nhân dân cấp xã</w:t>
      </w:r>
    </w:p>
    <w:p>
      <w:r>
        <w:t>- Xây dựng kế hoạch và tổ chức triển khai thực hiện hiệu quả các hoạt động truyền thông về Chương trình; tổ chức tuyên truyền sâu rộng về Chương trình tới cán bộ, đảng viên và mọi tầng lớp Nhân dân trên địa bàn, phù hợp tình hình thực tế.</w:t>
      </w:r>
    </w:p>
    <w:p>
      <w:r>
        <w:t>- Phân bổ kinh phí thực hiện các hoạt động truyền thông trên địa bàn cấp xã hoặc phối hợp với cấp trên để đảm bảo nguồn lực thực hiện Kế hoạch tại cơ sở.</w:t>
      </w:r>
    </w:p>
    <w:p>
      <w:r>
        <w:t>- Chỉ đạo kiểm tra, giám sát việc triển khai thực hiện Kế hoạch truyền thông về Chương trình, lồng ghép với nội dung kiểm tra, giám sát thực hiện Chương trình.</w:t>
      </w:r>
    </w:p>
    <w:p>
      <w:r>
        <w:t>- Tổng hợp, báo cáo tình hình thực hiện Kế hoạch truyền thông về Chương trình và gửi về Sở Nông nghiệp và Môi trường.</w:t>
      </w:r>
    </w:p>
    <w:p>
      <w:r>
        <w:t>Trên đây là Kế hoạch truyền thông về giảm nghèo đa chiều thuộc Chương trình mục tiêu quốc gia giảm nghèo bền vững trên địa bàn thành phố Cần Thơ năm 2025. Trong quá trình tổ chức thực hiện, nếu có khó khăn, vướng mắc vượt thẩm quyền, đề nghị các cơ quan, đơn vị kịp thời phản ánh về Sở Nông nghiệp và Môi trường tổng hợp, báo cáo Ủy ban nhân dân thành phố xem xét, quyết định./.</w:t>
      </w:r>
    </w:p>
    <w:p>
      <w:r>
        <w:t>Nơi nhận:</w:t>
      </w:r>
    </w:p>
    <w:p>
      <w:r>
        <w:t>- Bộ NN&amp;MT;</w:t>
      </w:r>
    </w:p>
    <w:p>
      <w:r>
        <w:t>- VPQG về Giảm nghèo;</w:t>
      </w:r>
    </w:p>
    <w:p>
      <w:r>
        <w:t>- CT, PCT UBND TP (1A, 1G);</w:t>
      </w:r>
    </w:p>
    <w:p>
      <w:r>
        <w:t>- UBMT TQ VN thành phố và các Đoàn thể;</w:t>
      </w:r>
    </w:p>
    <w:p>
      <w:r>
        <w:t>- Sở: NN&amp;MT, TC, VH,TT&amp;DL, GD&amp;ĐT;</w:t>
      </w:r>
    </w:p>
    <w:p>
      <w:r>
        <w:t>- VP. UBND thành phố (2I, 3B);</w:t>
      </w:r>
    </w:p>
    <w:p>
      <w:r>
        <w:t>- Báo và Phát thanh, Truyền hình Cần Thơ;</w:t>
      </w:r>
    </w:p>
    <w:p>
      <w:r>
        <w:t>- UBND xã, phường;</w:t>
      </w:r>
    </w:p>
    <w:p>
      <w:r>
        <w:t>- Cổng Thông tin điện tử thành phố;</w:t>
      </w:r>
    </w:p>
    <w:p>
      <w:r>
        <w:t>- Lưu: VT,   CT.</w:t>
      </w:r>
    </w:p>
    <w:p>
      <w:r>
        <w:t>08 KH</w:t>
      </w:r>
    </w:p>
    <w:p>
      <w:r>
        <w:t>TM. ỦY BAN NHÂN DÂN</w:t>
      </w:r>
    </w:p>
    <w:p>
      <w:r>
        <w:t>KT. CHỦ TỊCH</w:t>
      </w:r>
    </w:p>
    <w:p>
      <w:r>
        <w:t>PHÓ CHỦ TỊCH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