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2023 thực hiện Nghị quyết 58/NQ-CP về chính sách, giải pháp trọng tâm hỗ trợ doanh nghiệp chủ động thích ứng, phục hồi nhanh và phát triển bền vững đến năm 2025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159/KH-UBND</w:t>
      </w:r>
    </w:p>
    <w:p>
      <w:r>
        <w:t>Phú Yên, ngày 21 tháng 7 năm 2023</w:t>
      </w:r>
    </w:p>
    <w:p>
      <w:r>
        <w:t>KẾ HOẠCH</w:t>
      </w:r>
    </w:p>
    <w:p>
      <w:r>
        <w:t>TRIỂN KHAI THỰC HIỆN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184/NQ-UBND ngày 10/7/2023 của UBND tỉnh về các nội dung trình xin ý kiến thành viên UBND tỉnh;</w:t>
      </w:r>
    </w:p>
    <w:p>
      <w:r>
        <w:t>Theo đề nghị của Sở Kế hoạch và Đầu tư  (tại Công văn số 1615/SKHĐT-ĐKKD ngày 23/6/2023) ; UBND tỉnh ban hành Kế hoạch triển khai thực hiện Nghị quyết số 58/NQ-CP ngày 21/4/2023 của Chính phủ về một số chính sách, giải pháp trọng tâm hỗ trợ doanh nghiệp chủ động thích ứng, phục hồi nhanh và phát triển bền vững đến năm 2025, với những nội dung cụ thể như sau:</w:t>
      </w:r>
    </w:p>
    <w:p>
      <w:r>
        <w:t>I. MỤC ĐÍCH, YÊU CẦU</w:t>
      </w:r>
    </w:p>
    <w:p>
      <w:r>
        <w:t>1. Mục đích</w:t>
      </w:r>
    </w:p>
    <w:p>
      <w:r>
        <w:t>Quán triệt chỉ đạo các các sở, ngành, địa phương, đơn vị tập trung tổ chức triển khai thực hiện nghiêm túc, hiệu quả Nghị quyết số 58/NQ-CP ngày 21/4/2023 của Chính phủ về một số chính sách, giải pháp trọng tâm hỗ trợ doanh nghiệp chủ động thích ứng, phục hồi nhanh và phát triển bền vững đến năm 2025.</w:t>
      </w:r>
    </w:p>
    <w:p>
      <w:r>
        <w:t>2. Yêu cầu</w:t>
      </w:r>
    </w:p>
    <w:p>
      <w:r>
        <w:t>- Cụ thể hóa các nhiệm vụ, giải pháp; phân công trách nhiệm cụ thể, phù hợp với chức năng, nhiệm vụ của các sở, ban, ngành, UBND các huyện, thị xã, thành phố.</w:t>
      </w:r>
    </w:p>
    <w:p>
      <w:r>
        <w:t>- Việc triển khai Kế hoạch phải thường xuyên, kịp thời.</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Đạt 4.000 doanh nghiệp hoạt động trên địa bàn tỉnh; 100 hộ kinh doanh chuyển đổi thành doanh nghiệp.</w:t>
      </w:r>
    </w:p>
    <w:p>
      <w:r>
        <w:t>b) Phấn đấu tốc độ tăng trưởng của khu vực kinh tế tư nhân cao hơn tốc độ tăng trưởng chung của nền kinh tế; tăng tỷ trọng đóng góp của khu vực kinh tế tư nhân vào GRDP của tỉnh; đầu tư của khu vực doanh nghiệp tư nhân chiếm khoảng 35 - 40% tổng vốn đầu tư toàn xã hội.</w:t>
      </w:r>
    </w:p>
    <w:p>
      <w:r>
        <w:t>c) Khoảng 20% - 25% tổng số doanh nghiệp có hoạt động ứng dụng khoa học và công nghệ, đổi mới sáng tạo.</w:t>
      </w:r>
    </w:p>
    <w:p>
      <w:r>
        <w:t>d) 100% cơ sở kinh doanh bao gồm doanh nghiệp, hợp tác xã, hộ kinh doanh được nâng cao nhận thức về chuyển đổi số; tối thiểu 100 cơ sở kinh doanh được hỗ trợ thực hiện chuyển đổi số.</w:t>
      </w:r>
    </w:p>
    <w:p>
      <w:r>
        <w:t>đ) Mỗi năm tăng 2% số lượng doanh nghiệp được xếp vào danh sách doanh nghiệp có giá trị thương hiệu cao nhất của các tổ chức xếp hạng uy tín trên thế giới.</w:t>
      </w:r>
    </w:p>
    <w:p>
      <w:r>
        <w:t>e) 100% thủ tục hành chính liên quan đến doanh nghiệp đủ điều kiện được cung cấp dịch vụ công trực tuyến.</w:t>
      </w:r>
    </w:p>
    <w:p>
      <w:r>
        <w:t>g) Trên 60% doanh nghiệp sử dụng lao động qua đào tạo.</w:t>
      </w:r>
    </w:p>
    <w:p>
      <w:r>
        <w:t>III. NHIỆM VỤ VÀ GIẢI PHÁP</w:t>
      </w:r>
    </w:p>
    <w:p>
      <w:r>
        <w:t>A. Nhóm nhiệm vụ giải pháp trong ngắn hạn</w:t>
      </w:r>
    </w:p>
    <w:p>
      <w:r>
        <w:t>1. Khẩn trương tháo gỡ các vướng mắc trong hoạt động sản xuất kinh doanh nhằm khơi thông nguồn lực cho đầu tư sản xuất kinh doanh</w:t>
      </w:r>
    </w:p>
    <w:p>
      <w:r>
        <w:t>a) Các sở, ban, ngành, địa phương:</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
        <w:t>- 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b) Sở Xây dựng:</w:t>
      </w:r>
    </w:p>
    <w:p>
      <w:r>
        <w:t>Khẩn trương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xây dựng.</w:t>
      </w:r>
    </w:p>
    <w:p>
      <w:r>
        <w:t>c) Sở Giao thông vận tải:</w:t>
      </w:r>
    </w:p>
    <w:p>
      <w:r>
        <w:t>Đẩy mạnh công tác thực hiện và giải ngân vốn đầu tư công xây dựng kết cấu hạ tầng kinh tế - xã hội, đặc biệt là các dự án trọng điểm, quan trọng quốc gia, khơi thông nguồn lực cho hoạt động đầu tư sản xuất kinh doanh của doanh nghiệp.</w:t>
      </w:r>
    </w:p>
    <w:p>
      <w:r>
        <w:t>d) Cục Thuế tỉnh:</w:t>
      </w:r>
    </w:p>
    <w:p>
      <w:r>
        <w:t>Triển khai thực hiện kịp thời chủ trương cải cách quản lý quản lý thuế đối với hộ kinh doanh cá thể theo chủ trương của Bộ Tài chính, Tổng cục Thuế nhằm giảm dần sự khác biệt giữa chính sách thuế của doanh nghiệp và hộ kinh doanh trên địa bàn tỉnh.</w:t>
      </w:r>
    </w:p>
    <w:p>
      <w:r>
        <w:t>đ) Sở Tài nguyên và Môi trường:</w:t>
      </w:r>
    </w:p>
    <w:p>
      <w:r>
        <w:t>Nghiên cứu đề xuất chỉnh sửa các quy định trong quy chuẩn kỹ thuật nước thải chế biến thủy sản phù hợp với điều kiện thực tế, khả năng công nghệ, yếu tố đặc thù của ngành và quy định pháp luật; xem xét đề xuất xây dựng quy chuẩn kỹ thuật riêng đối với nước thải ao nuôi thủy sản với các quy định phù hợp với điều kiện thực tế và đặc thù của ngành nuôi trồng thủy sản.</w:t>
      </w:r>
    </w:p>
    <w:p>
      <w:r>
        <w:t>e) Công an tỉnh:</w:t>
      </w:r>
    </w:p>
    <w:p>
      <w:r>
        <w:t>- Phối hợp với Sở Xây dựng nghiên cứu, rà soát, đề xuất các tiêu chuẩn, quy chuẩn về phòng cháy, chữa cháy đối với dự án xây dựng.</w:t>
      </w:r>
    </w:p>
    <w:p>
      <w:r>
        <w:t>- Thực hiện đơn giản hóa các thủ tục về phòng cháy, chữa cháy, tạo điều kiện thuận lợi và giảm chi phí cho doanh nghiệp mà vẫn phải đảm bảo tuyệt đối an toàn.</w:t>
      </w:r>
    </w:p>
    <w:p>
      <w:r>
        <w:t>- Chỉ đạo quyết liệt đấu tranh với tội phạm liên quan đến hoạt động tín dụng đen trên địa bàn tỉnh.</w:t>
      </w:r>
    </w:p>
    <w:p>
      <w:r>
        <w:t>g) Sở Kế hoạch và Đầu tư chủ trì, phối hợp với các sở, ngành, địa phương và các hiệp hội, hội doanh nghiệp trên địa bàn tỉnh;</w:t>
      </w:r>
    </w:p>
    <w:p>
      <w:r>
        <w:t>Nghiên cứu đề xuất cơ chế, chính sách khuyến khích hình thành lực lượng doanh nghiệp tư nhân có vai trò dẫn dắt trong một số lĩnh vực, ngành kinh tế trọng điểm, có lợi thế cạnh tranh của tỉnh.</w:t>
      </w:r>
    </w:p>
    <w:p>
      <w:r>
        <w:t>h) Thanh tra tỉnh chủ trì, phối hợp với các sở, ngành, cơ quan liên quan:</w:t>
      </w:r>
    </w:p>
    <w:p>
      <w:r>
        <w:t>Giảm tối đa các hoạt động thanh tra theo quy định, chấn chỉnh hoạt động thanh tra, kiểm tra đối với doanh nghiệp; đặc biệt giảm triệt để việc chồng chéo trong hoạt động thanh kiểm tra thuế, bảo hiểm xã hội và các hoạt động kiểm tra chuyên ngành khác.</w:t>
      </w:r>
    </w:p>
    <w:p>
      <w:r>
        <w:t>2. Hỗ trợ giảm chi phí cho doanh nghiệp, tăng cường khả năng tiếp cận các nguồn vốn ưu đãi, nguồn lực hỗ trợ của Nhà nước</w:t>
      </w:r>
    </w:p>
    <w:p>
      <w:r>
        <w:t>a) Cục Thuế tỉnh:</w:t>
      </w:r>
    </w:p>
    <w:p>
      <w:r>
        <w:t>- Phối hợp với Sở Tài chính, Sở Tài nguyên và Môi trường tiếp tục triển khai quyết liệt, hiệu quả các giải pháp hỗ trợ về thuế, phí, lệ phí và tiền thuê đất đã được các cấp có thẩm quyền ban hành để thực hiện Chương trình phục hồi và phát triển kinh tế - xã hội.</w:t>
      </w:r>
    </w:p>
    <w:p>
      <w:r>
        <w:t>- Tập trung triển khai vào thực tế các giải pháp giảm tiền thuê đất đối với doanh nghiệp, tổ chức khi các chính sách mới được cấp có thẩm quyền ban hành.</w:t>
      </w:r>
    </w:p>
    <w:p>
      <w:r>
        <w:t>b) Sở Xây dựng:</w:t>
      </w:r>
    </w:p>
    <w:p>
      <w:r>
        <w:t>- Hướng dẫn, giải quyết theo thẩm quyền hoặc tham mưu đề xuất tháo gỡ những khó khăn, vướng mắc liên quan đến quản lý dự án, quản lý chi phí, định mức xây dựng, vật liệu xây dựng, quản lý chất lượng thi công và hợp đồng xây dựng.</w:t>
      </w:r>
    </w:p>
    <w:p>
      <w:r>
        <w:t>-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c) Sở Công Thương:</w:t>
      </w:r>
    </w:p>
    <w:p>
      <w:r>
        <w:t>- Chủ trì, phối hợp với Công ty Điện lực Phú Yên đẩy mạnh thực hiện các giải pháp sử dụng điện tiết kiệm và hiệu quả, trong đó chú trọng tới hoạt động điều chỉnh phụ tải.</w:t>
      </w:r>
    </w:p>
    <w:p>
      <w:r>
        <w:t>- Tăng cường theo dõi, chỉ đạo các doanh nghiệp đầu mối, phân phối kinh doanh xăng dầu thực hiện đúng quy định về dự trữ lưu thông, không để thiếu nguồn cung mặt hàng xăng dầu.</w:t>
      </w:r>
    </w:p>
    <w:p>
      <w:r>
        <w:t>d) Ngân hàng Nhà nước Việt Nam - Chi nhánh tỉnh Phú Yên:</w:t>
      </w:r>
    </w:p>
    <w:p>
      <w:r>
        <w:t>- Chỉ đạo các tổ chức tín dụng trên địa bàn tiếp tục rà soát các thủ tục hành chính (TTHC) liên quan đến doanh nghiệp theo hướng đơn giản hóa; đẩy mạnh ứng dụng công nghệ thông tin trong giải quyết TTHC nhằm tạo điều kiện thuận lợi cho doanh nghiệp trong việc tiếp cận vốn ngân hàng;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 tháng 05 năm 2022 của Chính phủ về hỗ trợ lãi suất từ ngân sách Nhà nước đối với khoản vay của doanh nghiệp, hợp tác xã, hộ kinh doanh.</w:t>
      </w:r>
    </w:p>
    <w:p>
      <w:r>
        <w:t>- Tiếp tục phối hợp với các sở, ngành triển khai có hiệu quả Kế hoạch triển khai thực hiện Quyết định số 1813/QĐ-TTg ngày 28/10/2021 của Thủ tướng Chính phủ phê duyệt Đề án phát triển thanh toán không dùng tiền mặt tại Việt Nam giai đoạn 2021-2025 trên địa bàn tỉnh Phú Yên ban hành kèm theo Quyết định số 1175/QĐ-UBND ngày 03/10/2022 của UBND tỉnh Phú Yên; chỉ đạo các tổ chức tín dụng tiếp tục đẩy mạnh thực hiện chuyển đổi số trong hoạt động ngân hàng.</w:t>
      </w:r>
    </w:p>
    <w:p>
      <w:r>
        <w:t>đ) UBND các huyện, thị xã, thành phố:</w:t>
      </w:r>
    </w:p>
    <w:p>
      <w:r>
        <w:t>- Phối hợp Sở Giao thông vận tải, Sở Nông nghiệp và Phát triển nông thôn và sở, ngành có liên quan: ưu tiên sử dụng ngân sách địa phương hàng năm 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 tại địa phương.</w:t>
      </w:r>
    </w:p>
    <w:p>
      <w:r>
        <w:t>3. Khắc phục đứt gãy chuỗi cung ứng, đa dạng hóa thị trường xuất khẩu, mở rộng thị trường trong nước</w:t>
      </w:r>
    </w:p>
    <w:p>
      <w:r>
        <w:t>a) Sở Công Thương chủ trì, phối hợp với các sở, ngành, hiệp hội ngành hàng và các cơ quan đối tác nước ngoài:</w:t>
      </w:r>
    </w:p>
    <w:p>
      <w:r>
        <w:t>- Đẩy mạnh triển khai các hoạt động hỗ trợ doanh nghiệp đa dạng hóa nguồn cung, đối tác, nhà cung cấp nguồn cung nguyên, nhiên, phụ liệu, linh kiện đầu vào đáp ứng nhu cầu sản xuất kinh doanh; tăng cường hỗ trợ doanh nghiệp nâng cao năng lực tham gia vào chuỗi giá trị, ứng dụng thương mại điện tử trong tiếp cận thị trường, đa dạng hóa thị trường xuất khẩu,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w:t>
      </w:r>
    </w:p>
    <w:p>
      <w:r>
        <w:t>- Kịp thời tháo gỡ khó khăn phát sinh trong hoạt động xuất nhập khẩu hàng hóa.</w:t>
      </w:r>
    </w:p>
    <w:p>
      <w:r>
        <w:t>b) Sở Ngoại vụ chủ trì, phối hợp với các sở, ngành, hiệp hội ngành hàng và các cơ quan đối tác nước ngoài:</w:t>
      </w:r>
    </w:p>
    <w:p>
      <w:r>
        <w:t>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trên địa bàn tỉnh tại thị trường các nước.</w:t>
      </w:r>
    </w:p>
    <w:p>
      <w: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 Thương binh và Xã hội chủ trì:</w:t>
      </w:r>
    </w:p>
    <w:p>
      <w:r>
        <w:t>- Hướng dẫn hỗ trợ đào tạo nghề cho lao động làm việc trong doanh nghiệp nhỏ và vừa theo Nghị định số 80/2021/NĐ-CP ngày 26 tháng 8 năm 2021 của Chính phủ quy định chi tiết một số điều của Luật Hỗ trợ doanh nghiệp nhỏ và vừa khi được cấp có thẩm quyền ban hành.</w:t>
      </w:r>
    </w:p>
    <w:p>
      <w:r>
        <w:t>- Căn cứ tình hình thực tế, tiếp tục rà soát, nghiên cứu tham mưu cấp có thẩm quyền các giải pháp phù hợp hỗ trợ lao động cho khu vực doanh nghiệp tại địa phương.</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Đánh giá, tham mưu cấp có thẩm quyền ban hành chính sách, hỗ trợ đào tạo nâng cao tay nghề, kỹ năng nghề nghiệp cho người lao động để sẵn sàng thích ứng với sự thay đổi việc làm nếu có.</w:t>
      </w:r>
    </w:p>
    <w:p>
      <w:r>
        <w:t>b) Ngân hàng Chính sách xã hội tỉnh Phú Yên:</w:t>
      </w:r>
    </w:p>
    <w:p>
      <w:r>
        <w:t>Tiếp tục đẩy mạnh thực hiện các chương trình cho vay ưu đãi đối với đối tượng ưu tiên tại Chương trình phục hồi kinh tế.</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ngành, địa phương:</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Xây dựng kế hoạch và đẩy mạnh triển khai thực hiện các Quyết định của Thủ tướng Chính phủ: Quyết định số 882/QĐ-TTg ngày 22 tháng 7 năm 2022 về phê duyệt Kế hoạch hành động quốc gia về tăng trưởng xanh giai đoạn 2021 - 2030; Quyết định số 687/QĐ-TTg ngày 07 tháng 6 năm 2022 về Đề án Phát triển kinh tế tuần hoàn ở Việt Nam; Quyết định số 167/QĐ-TTg ngày 08 tháng 02 năm 2022 về Chương trình hỗ trợ doanh nghiệp khu vực tư nhân kinh doanh bền vững giai đoạn 2022-2025.</w:t>
      </w:r>
    </w:p>
    <w:p>
      <w:r>
        <w:t>- Tổ chức đối thoại định kỳ giữa các sở, ban, ngành,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b) Sở Công Thương:</w:t>
      </w:r>
    </w:p>
    <w:p>
      <w:r>
        <w:t>- Đẩy mạnh triển khai Đề án Phát triển thị trường trong nước gắn với Cuộc vận động “Người Việt Nam ưu tiên dùng hàng Việt Nam trong giai đoạn 2021- 2025”, Chương trình phát triển thương mại miền núi, vùng sâu, vùng xa và hải đảo giai đoạn 2021- 2025, Chương trình phát triển thương mại điện tử quốc gia để kích cầu tiêu dùng nội địa.</w:t>
      </w:r>
    </w:p>
    <w:p>
      <w:r>
        <w:t>- Xây dựng và triển khai các giải pháp phát triển một số doanh nghiệp bán lẻ lớn trong tỉnh và có khả năng cạnh tranh trong nước, có vai trò nòng cốt, dẫn dắt thị trường theo Chiến lược phát triển thương mại trong nước giai đoạn đến năm 2030, tầm nhìn đến năm 2045.</w:t>
      </w:r>
    </w:p>
    <w:p>
      <w:r>
        <w:t>c) Sở Tư pháp:</w:t>
      </w:r>
    </w:p>
    <w:p>
      <w:r>
        <w:t>Tổ chức thực hiện có hiệu quả Chương trình hỗ trợ pháp lý liên ngành cho doanh nghiệp nhỏ và vừa giai đoạn 2021 - 2025 trên địa bàn tỉnh khi được Bộ Tư pháp triển khai.</w:t>
      </w:r>
    </w:p>
    <w:p>
      <w:r>
        <w:t>d) Ngân hàng Nhà nước - Chi nhánh tỉnh Phú Yên:</w:t>
      </w:r>
    </w:p>
    <w:p>
      <w:r>
        <w:t>Tổ chức triển khai thực hiện tốt chức năng quản lý nhà nước về tiền tệ, ngoại hối và hoạt động ngân hàng trên địa bàn theo chỉ đạo của Thống đốc NHNN Việt Nam và quy định của pháp luật, đảm bảo hệ thống ngân hàng trên địa bàn hoạt động ổn định, an toàn, hiệu quả.</w:t>
      </w:r>
    </w:p>
    <w:p>
      <w:r>
        <w:t>2. Thúc đẩy chuyển đổi số, đổi mới sáng tạo trong doanh nghiệp</w:t>
      </w:r>
    </w:p>
    <w:p>
      <w:r>
        <w:t>a) Sở Kế hoạch và Đầu tư chủ trì phối hợp với các sở, ngành có liên quan:</w:t>
      </w:r>
    </w:p>
    <w:p>
      <w:r>
        <w:t>Phối hợp với Sở Khoa học và Công nghệ, Sở Thông tin và Truyền thông và các sở, ban, ngành liên quan, các địa phương và hiệp hội doanh nghiệp xây dựng kế hoạch và bố trí nguồn lực hỗ trợ doanh nghiệp, đặc biệt là các doanh nghiệp nhỏ và vừa trên địa bàn tỉnh thực hiện chuyển đổi số, đổi mới sáng tạo, chuyển giao công nghệ phù hợp với doanh nghiệp.</w:t>
      </w:r>
    </w:p>
    <w:p>
      <w:r>
        <w:t>b) Sở Thông tin và Truyền thông:</w:t>
      </w:r>
    </w:p>
    <w:p>
      <w:r>
        <w:t>- Đẩy mạnh triển khai thực hiện Kế hoạch số 181/KH-UBND ngày 12/10/2021 của UBND tỉnh về phát triển doanh nghiệp công nghệ số tỉnh Phú Yên đến năm 2030; Nghị quyết số 24-NQ/TU ngày 21/12/2022 của Ban Thường vụ Tỉnh ủy về Chuyển đổi số tỉnh Phú Yên đến năm 2025 và định hướng đến năm 2030; Kế hoạch số 68/KH-UBND ngày 25/3/2022 của UBND tỉnh về hỗ trợ doanh nghiệp nhỏ và vừa chuyển đổi số trên địa bàn tỉnh.</w:t>
      </w:r>
    </w:p>
    <w:p>
      <w:r>
        <w:t>- Nghiên cứu đề xuất cơ chế minh bạch về nguồn dữ liệu mở thuộc khu vực công của tỉnh nhằm tạo thuận lợi cho các doanh nghiệp công nghệ tiếp cận nguồn tài nguyên số để phát triển các sản phẩm, dịch vụ đổi mới sáng tạo.</w:t>
      </w:r>
    </w:p>
    <w:p>
      <w:r>
        <w:t>c) Sở Khoa học và Công nghệ:</w:t>
      </w:r>
    </w:p>
    <w:p>
      <w:r>
        <w:t>- Hỗ trợ thúc đẩy phát triển hệ sinh thái khởi nghiệp đổi mới sáng tạo, góp phần hình thành và phát triển loại hình doanh nghiệp có khả năng tăng trưởng nhanh dựa trên khai thác tài sản trí tuệ, công nghệ, mô hình kinh doanh mới.</w:t>
      </w:r>
    </w:p>
    <w:p>
      <w:r>
        <w:t>- Nghiên cứu đẩy mạnh phát triển lực lượng doanh nghiệp khoa học và công nghệ, tiếp tục phối hợp hướng dẫn doanh nghiệp khoa học và công nghệ trong việc thụ hưởng các chính sách ưu đãi theo quy định của pháp luật.</w:t>
      </w:r>
    </w:p>
    <w:p>
      <w:r>
        <w:t>- Triển khai hiệu quả các Kế hoạch của UBND tỉnh: số 209/KH-UBND ngày 06/12/2021 thực hiện Nghị quyết số 11-NQ/TU ngày 18/8/2021 của Ban Thường vụ Tỉnh ủy về phát triển, ứng dụng khoa học, công nghệ và đổi mới sáng tạo phục vụ phát triển kinh tế - xã hội; số 40/KH-UBND ngày 16/02/2022 triển khai thực hiện Chương trình phát triển thị trường khoa học và công nghệ quốc gia đến năm 2030 trên địa bàn tỉnh Phú Yên.</w:t>
      </w:r>
    </w:p>
    <w:p>
      <w:r>
        <w:t>d) Sở Nông nghiệp và Phát triển nông thôn chủ trì phối hợp với các sở, ngành và địa phương:</w:t>
      </w:r>
    </w:p>
    <w:p>
      <w:r>
        <w:t>- Đẩy mạnh triển khai chuyển đổi số trong lĩnh vực nông nghiệp, huy động nguồn lực của xã hội, cụ thể hoá các giải pháp cụ thể cho từng giai đoạn, lộ trình thực hiện.</w:t>
      </w:r>
    </w:p>
    <w:p>
      <w:r>
        <w:t>- Thực hiện tuyên truyền và triển khai các giải pháp hỗ trợ hình thành phát triển chuỗi liên kết sản xuất, chế biến, tiêu thụ, xuất khẩu và truy xuất nguồn gốc đối với các hàng hóa, nông sản, thực phẩm thiết yếu, tận dụng sức mua của thị trường nội địa.</w:t>
      </w:r>
    </w:p>
    <w:p>
      <w:r>
        <w:t>- Hỗ trợ nâng cao năng lực liên kết và sản xuất kinh doanh cho các doanh nghiệp tham gia và phát triển chuỗi liên kết sản xuất.</w:t>
      </w:r>
    </w:p>
    <w:p>
      <w:r>
        <w:t>3. Hỗ trợ tái cơ cấu lao động, nâng cao chất lượng nguồn nhân lực đáp ứng yêu cầu đổi mới sáng tạo và cách mạng công nghiệp 4.0</w:t>
      </w:r>
    </w:p>
    <w:p>
      <w:r>
        <w:t>a) Sở Lao động - Thương binh và Xã hội chủ trì phối hợp với các sở, ngành:</w:t>
      </w:r>
    </w:p>
    <w:p>
      <w:r>
        <w:t>-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tỉnh, liên tỉnh hoặc trên toàn quốc; thực hiện đầu tư hình thành sàn giao dịch việc làm trực tuyến hiện đại để trực tiếp kết nối giữa người lao động, người sử dụng lao động, không bị rào cản về không gian địa lý khi được triển khai trên toàn quốc.</w:t>
      </w:r>
    </w:p>
    <w:p>
      <w:r>
        <w:t>- Triển khai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 khi chính sách được cấp có thẩm quyền ban hành.</w:t>
      </w:r>
    </w:p>
    <w:p>
      <w:r>
        <w:t>- Đẩy mạnh triển khai các giải pháp, chính sách, chương trình đào tạo nguồn nhân lực có kỹ năng nghề nghiệp cho doanh nghiệp.</w:t>
      </w:r>
    </w:p>
    <w:p>
      <w:r>
        <w:t>- 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
        <w:t>-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b) Sở Kế hoạch và Đầu tư chủ trì, phối hợp với các sở có liên quan:</w:t>
      </w:r>
    </w:p>
    <w:p>
      <w:r>
        <w:t>Chủ trì, phối hợp với Sở Giáo dục và Đào tạo, Sở Lao động - Thương binh và Xã hội, Sở Khoa học và Công nghệ đẩy mạnh triển khai các hoạt động phát triển nguồn nhân lực phục vụ đổi mới sáng tạo và cuộc Cách mạng công nghiệp 4.0.</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chủ trì phối hợp với các sở, ngành có liên quan:</w:t>
      </w:r>
    </w:p>
    <w:p>
      <w:r>
        <w:t>Triển khai thực hiện Kế hoạch số 133/KH-UBND ngày 18/7/2022 về triển khai thực hiện Nghị định số 80/2021/NĐ-CP ngày 26/8/2021 của Chính phủ quy định chi tiết và hướng dẫn thi hành một số điều của Luật Hỗ trợ doanh nghiệp nhỏ và vừa.</w:t>
      </w:r>
    </w:p>
    <w:p>
      <w:r>
        <w:t>Đẩy mạnh triển khai có hiệu quả chương trình, kế hoạch hỗ trợ doanh nghiệp nhỏ và vừa, trọng tâm hỗ trợ doanh nghiệp khởi nghiệp, doanh nghiệp đổi mới sáng tạo, tham gia cụm liên kết chuỗi giá trị; chính sách khuyến khích thành lập doanh nghiệp trên cơ sở chuyển đổi từ hộ kinh doanh; thu hẹp lĩnh vực kinh doanh có điều kiện, tạo điều kiện để kinh tế tư nhân đầu tư phát triển sản xuất kinh doanh trong những ngành nghề, lĩnh vực, địa bàn mà pháp luật không cấm, phù hợp với kế hoạch, quy hoạch tổng thể phát triển kinh tế - xã hội của tỉnh trong từng thời kỳ.</w:t>
      </w:r>
    </w:p>
    <w:p>
      <w:r>
        <w:t>b) Sở Tài chính:</w:t>
      </w:r>
    </w:p>
    <w:p>
      <w:r>
        <w:t>Căn cứ khả năng cân đối ngân sách và trên cơ sở đề nghị của các cơ quan, đơn vị, tham mưu UBND tỉnh về nguồn kinh phí thực hiện nhiệm vụ theo phân cấp ngân sách, theo quy định của Luật Ngân sách nhà nước và các quy định khác có liên quan về hỗ trợ doanh nghiệp.</w:t>
      </w:r>
    </w:p>
    <w:p>
      <w:r>
        <w:t>c) Sở Công Thương:</w:t>
      </w:r>
    </w:p>
    <w:p>
      <w:r>
        <w:t>Đẩy mạnh triển khai và đa dạng hóa hình thức các chương trình xúc tiến thương mại;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triển khai có hiệu quả hệ thống thông tin thương mại cảnh báo sớm, nhằm cung cấp thông tin cho doanh nghiệp để tránh các vụ kiện bán phá giá, hay các thông tin liên quan khi tiếp cận thị trường xuất khẩu.</w:t>
      </w:r>
    </w:p>
    <w:p>
      <w:r>
        <w:t>d) Sở Nông nghiệp và Phát triển nông thôn:</w:t>
      </w:r>
    </w:p>
    <w:p>
      <w:r>
        <w:t>- Phối hợp với Sở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
        <w:t>- Đề xuất các giải pháp hỗ trợ giảm chi phí nguyên liệu, vật tư đầu vào phục vụ sản xuất nông nghiệp.</w:t>
      </w:r>
    </w:p>
    <w:p>
      <w:r>
        <w:t>đ) Ngân hàng Nhà nước - Chi nhánh tỉnh Phú Yên:</w:t>
      </w:r>
    </w:p>
    <w:p>
      <w:r>
        <w:t>Chỉ đạo các tổ chức tín dụng trên địa bàn tỉnh cân đối nguồn vốn, cấp tín dụng hướng vào các doanh nghiệp đầu tư vào lĩnh vực kinh tế xanh, giảm thải các-bon phục vụ mục tiêu tăng trưởng xanh theo quy định của pháp luật và hướng dẫn của Ngân hàng Nhà nước Việt Nam.</w:t>
      </w:r>
    </w:p>
    <w:p>
      <w:r>
        <w:t>IV. TỔ CHỨC THỰC HIỆN</w:t>
      </w:r>
    </w:p>
    <w:p>
      <w:r>
        <w:t>1. Các sở, ban, ngành, UBND các huyện, thị xã, thành phố căn cứ Kế hoạch này xây dựng Kế hoạch triển khai thực hiện hiệu quả các nhiệm vụ, giải pháp của cơ quan, đơn vị, địa phương mình.</w:t>
      </w:r>
    </w:p>
    <w:p>
      <w:r>
        <w:t>2. Các hiệp hội doanh nghiệp, hiệp hội ngành nghề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trong tỉnh.</w:t>
      </w:r>
    </w:p>
    <w:p>
      <w:r>
        <w:t>3. Trong quá trình thực hiện, nếu có kiến nghị, khó khăn và vướng mắc của doanh nghiệp; các sở, ban, ngành, UBND các huyện, thị xã, thành phố và các hiệp hội doanh nghiệp, hiệp hội ngành nghề báo cáo UBND tỉnh (qua Sở Kế hoạch và Đầu tư) để kịp thời xem xét, giải quyết.</w:t>
      </w:r>
    </w:p>
    <w:p>
      <w:r>
        <w:t>4. Xử lý nghiêm cán bộ, công chức gây khó khăn, nhũng nhiễu doanh nghiệp theo quy định của pháp luật.</w:t>
      </w:r>
    </w:p>
    <w:p>
      <w:r>
        <w:t>5. Chế độ báo cáo: Định kỳ hằng năm  (trước ngày 20 tháng 12 của năm)  báo cáo kết quả thực hiện gửi về Sở Kế hoạch và Đầu tư để tổng hợp, báo cáo UBND tỉnh, Bộ Kế hoạch và Đầu tư.</w:t>
      </w:r>
    </w:p>
    <w:p>
      <w:r>
        <w:t>Trên đây là Kế hoạch của UBND tỉnh về việc triển khai thực hiện Nghị quyết số 58/NQ-CP ngày 21/4/2023 của Chính phủ về một số chính sách, giải pháp trọng tâm hỗ trợ doanh nghiệp chủ động thích ứng, phục hồi nhanh và phát triển bền vững đến năm 2025 trên địa bàn tỉnh Phú Yên; đề nghị các sở, ban, ngành, UBND các huyện, thị xã, thành phố nghiêm túc triển khai thực hiện./.</w:t>
      </w:r>
    </w:p>
    <w:p>
      <w:r>
        <w:t>Nơi nhận:</w:t>
      </w:r>
    </w:p>
    <w:p>
      <w:r>
        <w:t>- Văn phòng Chính phủ;</w:t>
      </w:r>
    </w:p>
    <w:p>
      <w:r>
        <w:t>- TT.Tỉnh ủy; TT.HĐND tỉnh (b/c);</w:t>
      </w:r>
    </w:p>
    <w:p>
      <w:r>
        <w:t>- CT, các PCT UBND tỉnh;</w:t>
      </w:r>
    </w:p>
    <w:p>
      <w:r>
        <w:t>- UBMTTQVN tỉnh;</w:t>
      </w:r>
    </w:p>
    <w:p>
      <w:r>
        <w:t>- Các sở, ban, ngành, đoàn thể thuộc tỉnh;</w:t>
      </w:r>
    </w:p>
    <w:p>
      <w:r>
        <w:t>- UBND các huyện, thị xã, thành phố;</w:t>
      </w:r>
    </w:p>
    <w:p>
      <w:r>
        <w:t>- Các Hiệp hội, Hội doanh nghiệp, doanh nhân tỉnh;</w:t>
      </w:r>
    </w:p>
    <w:p>
      <w:r>
        <w:t>- Cổng thông tin điện tử UBND tỉnh;</w:t>
      </w:r>
    </w:p>
    <w:p>
      <w:r>
        <w:t>- VPUBND tỉnh: CVP, các PCVP, Các Phòng, Ban, Trung tâm trực thuộc;</w:t>
      </w:r>
    </w:p>
    <w:p>
      <w:r>
        <w:t>- Lưu: VT, KT, To, Th TM .</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