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159/KH-UBND năm 2023 thực hiện Nghị quyết 06/2023/NQ-HĐND quy định chính sách đặc thù hỗ trợ thực hiện xây dựng "Làng văn hóa kiểu mẫu", giai đoạn 2023-2023; Nghị quyết 08/NQ-HĐND thông qua Đề án xây dựng "Làng văn hóa kiểu mẫu" trên địa bàn tỉnh Vĩnh Phúc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159/KH-UBND</w:t>
      </w:r>
    </w:p>
    <w:p>
      <w:r>
        <w:t>Vĩnh Phúc, ngày 25 tháng 5 năm 2023</w:t>
      </w:r>
    </w:p>
    <w:p>
      <w:r>
        <w:t>KẾ HOẠCH</w:t>
      </w:r>
    </w:p>
    <w:p>
      <w:r>
        <w:t>TRIỂN KHAI THỰC HIỆN NGHỊ QUYẾT SỐ 06 /2023/NQ-HĐND NGÀY 05/5/2023 CỦA HĐND TỈNH QUY ĐỊNH MỘT SỐ CHÍNH SÁCH ĐẶC THÙ HỖ TRỢ THỰC HIỆN XÂY DỰNG “LÀNG VĂN HÓA KIỂU MẪU” TRÊN ĐỊA BÀN TỈNH VĨNH PHÚC, GIAI ĐOẠN 2023-2030; NGHỊ QUYẾT SỐ 08/NQ-HĐND NGÀY 05/5/2023 CỦA HĐND TỈNH THÔNG QUA ĐỀ ÁN XÂY DỰNG “LÀNG VĂN HÓA KIỂU MẪU” TRÊN ĐỊA BÀN TỈNH VĨNH PHÚC, GIAI ĐOẠN 2023-2030</w:t>
      </w:r>
    </w:p>
    <w:p>
      <w:r>
        <w:t>Thực hiện Nghị quyết số 06/2023/NQ-HĐND ngày 05/5/2023 của Hội đồng nhân dân tỉnh Quy định một số chính sách đặc thù hỗ trợ thực hiện xây dựng “Làng văn hóa kiểu mẫu” trên địa bàn tỉnh Vĩnh Phúc, giai đoạn 2023-2030; Nghị quyết số 08/NQ-HĐND ngày 05/5/2023 của HĐND tỉnh thông qua Đề án xây dựng “Làng văn hóa kiểu mẫu” trên địa bàn tỉnh Vĩnh Phúc, giai đoạn 2023-2030. Ủy ban nhân dân tỉnh ban hành Kế hoạch triển khai thực hiện Nghị quyết, với những nội dung chính như sau:</w:t>
      </w:r>
    </w:p>
    <w:p>
      <w:r>
        <w:t>I. MỤC ĐÍCH, YÊU CẦU:</w:t>
      </w:r>
    </w:p>
    <w:p>
      <w:r>
        <w:t>1. Mục đích :</w:t>
      </w:r>
    </w:p>
    <w:p>
      <w:r>
        <w:t>- Quán triệt sâu rộng và triển khai có hiệu quả Nghị quyết số 06/2023/NQ- HĐND ngày 05/5/2023 của Hội đồng nhân dân tỉnh; Nghị quyết số 08/NQ-HĐND ngày 5/5/2023 của Hội đồng nhân dân tỉnh đến các cấp ủy Đảng, chính quyền, đến người dân và các đối tượng được thụ hưởng các chính sách trong xây dựng làng văn hóa kiểu mẫu trên địa bàn tỉnh Vĩnh Phúc, giai đoạn 2023-2030;</w:t>
      </w:r>
    </w:p>
    <w:p>
      <w:r>
        <w:t>- Phân công rõ trách nhiệm của các Sở, ban, ngành, UBND các huyện, thành phố trong việc triển khai, tổ chức thực hiện Nghị quyết số 06/2023/NQ-HĐND ngày 05/5/2023 của Hội đồng nhân dân tỉnh; Nghị quyết số 08/NQ-HĐND ngày 5/5/2023 của Hội đồng nhân dân tỉnh; phát huy hiệu quả, đưa Nghị quyết vào cuộc sống, nâng cao đời sống, thu nhập cho người dân trên địa bàn tỉnh.</w:t>
      </w:r>
    </w:p>
    <w:p>
      <w:r>
        <w:t>2. Yêu cầu:</w:t>
      </w:r>
    </w:p>
    <w:p>
      <w:r>
        <w:t>- Cấp ủy, chính quyền, cơ quan, ban ngành các cấp xác định việc triển khai thực hiện Nghị quyết số 06/2023/NQ-HĐND ngày 05/5/2023 của HĐND tỉnh; Nghị quyết số 08/NQ-HĐND ngày 5/5/2023 của Hội đồng nhân dân tỉnh là nhiệm vụ chính trị trọng tâm, xuyên suốt, là giải pháp căn bản để thực xây dựng làng văn hóa kiểu mẫu trên địa bàn tỉnh.</w:t>
      </w:r>
    </w:p>
    <w:p>
      <w:r>
        <w:t>- Các Sở, ban, ngành, UBND các huyện, thành phố, các đơn vị trong tỉnh, căn cứ chức năng, nhiệm vụ được giao xây dựng kế hoạch của đơn vị cụ thể hóa các nội dung của Nghị quyết và Kế hoạch của UBND tỉnh phù hợp đặc điểm, tình hình của đơn vị, địa phương để tổ chức thực hiện bảo đảm thiết thực, hiệu quả.</w:t>
      </w:r>
    </w:p>
    <w:p>
      <w:r>
        <w:t>- Đa dạng hóa, đổi mới phương thức tuyên truyền để truyền tải được các nội dung Nghị quyết đến các đối tượng được thụ hưởng chính sách; thường xuyên kiểm tra, đôn đốc, kịp thời sơ, tổng kết đánh giá hiệu quả chính sách, kịp thời đề xuất sửa đổi, bổ sung cho phù hợp.</w:t>
      </w:r>
    </w:p>
    <w:p>
      <w:r>
        <w:t>II. PHÂN CÔNG NHIỆM VỤ</w:t>
      </w:r>
    </w:p>
    <w:p>
      <w:r>
        <w:t>1. Sở Văn hóa, Thể thao và Du lịch  (Cơ quan thường trực):</w:t>
      </w:r>
    </w:p>
    <w:p>
      <w:r>
        <w:t>(1) Theo dõi, tổng hợp tiến độ thực hiện xây dựng Làng văn hóa kiểu mẫu, kịp thời phối hợp với các cơ quan liên quan tham mưu, đề xuất tháo gỡ những khó khăn, vướng mắc trong quá trình thực hiện.</w:t>
      </w:r>
    </w:p>
    <w:p>
      <w:r>
        <w:t>(2) Tham mưu cho UBND tỉnh danh mục các nhiệm vụ, hoạt động, sản phẩm kêu gọi thu hút kinh phí từ nguồn lực xã hội hóa theo chức năng nhiệm vụ của ngành.</w:t>
      </w:r>
    </w:p>
    <w:p>
      <w:r>
        <w:t>(3) Phụ trách các tiêu chí về Văn hóa, Thể thao; Chấp hành pháp luật, quy ước, hương ước:</w:t>
      </w:r>
    </w:p>
    <w:p>
      <w:r>
        <w:t>- Hướng dẫn triển khai thực hiện các nội dung của từng tiêu chí: Hoàn thành trước ngày 30/5/2023.</w:t>
      </w:r>
    </w:p>
    <w:p>
      <w:r>
        <w:t>- Ban hành các quy ước, hương ước mẫu; phối hợp với UBND các huyện, thành phố và cộng đồng dân cư tại các Làng văn hóa kiểu mẫu ban hành quy ước, hương ước cụ thể cho từng làng: Hoàn thành trong tháng 8 năm 2023.</w:t>
      </w:r>
    </w:p>
    <w:p>
      <w:r>
        <w:t>(4) Tham mưu, đề xuất UBND tỉnh danh mục các Làng văn hóa kiểu mẫu thực hiện xây dựng mô hình điểm du lịch cộng đồng; trình tự, cách thức để triển khai xây dựng; chủ trì, phối hợp với các huyện, thành phố hướng dẫn, triển khai chính sách hỗ trợ mô hình Homestay, Farmstay: Hoàn thành trong tháng 6 năm 2023.</w:t>
      </w:r>
    </w:p>
    <w:p>
      <w:r>
        <w:t>(5) Đề xuất chủ trương đầu tư, thực hiện nhiệm vụ chủ đầu tư (trừ di tích có tổng mức đầu tư trên 15 tỷ đồng) các di tích được xếp hạng tại các Làng văn hóa kiểu mẫu để đầu tư tu bổ, tôn tạo và phát huy giá trị di tích đã được xếp hạng:</w:t>
      </w:r>
    </w:p>
    <w:p>
      <w:r>
        <w:t>- Tổ chức khảo sát, lập danh mục và sắp xếp thứ tự ưu tiên: Hoàn thành trước ngày 30/5/2023.</w:t>
      </w:r>
    </w:p>
    <w:p>
      <w:r>
        <w:t>- Phê duyệt nhiệm vụ đầu tư: Hoàn thành trong tháng 6 năm 2023.</w:t>
      </w:r>
    </w:p>
    <w:p>
      <w:r>
        <w:t>- Phê duyệt chủ trương đầu tư: Hoàn thành trong tháng 9 năm 2023.</w:t>
      </w:r>
    </w:p>
    <w:p>
      <w:r>
        <w:t>- Phê duyệt dự án: Hoàn thành trong tháng 11 năm 2023.</w:t>
      </w:r>
    </w:p>
    <w:p>
      <w:r>
        <w:t>- Tổ chức triển khai thi công: Hoàn thành trong năm 2024.</w:t>
      </w:r>
    </w:p>
    <w:p>
      <w:r>
        <w:t>(6) Phối hợp với các huyện, thành phố nghiên cứu phục dựng, bảo tồn phát huy các Lễ hội truyền thống:</w:t>
      </w:r>
    </w:p>
    <w:p>
      <w:r>
        <w:t>- Rà soát các lễ hội truyền thống tại các Làng văn hóa kiểu mẫu: Hoàn thành trong tháng 5 năm 2023.</w:t>
      </w:r>
    </w:p>
    <w:p>
      <w:r>
        <w:t>- Xây dựng Kế hoạch phục dựng: Hoàn thành trong tháng 6 năm 2023.</w:t>
      </w:r>
    </w:p>
    <w:p>
      <w:r>
        <w:t>- Triển khai phục dựng: Hoàn thành trong năm 2023.</w:t>
      </w:r>
    </w:p>
    <w:p>
      <w:r>
        <w:t>- Tổ chức hoạt động: Từ tháng 01/2024.</w:t>
      </w:r>
    </w:p>
    <w:p>
      <w:r>
        <w:t>(7) Chủ trì, hỗ trợ nâng cao hiệu quả hoạt động các thiết chế:</w:t>
      </w:r>
    </w:p>
    <w:p>
      <w:r>
        <w:t>- Chủ trì phối hợp với Sở Giáo dục và Đào tạo, UBND các huyện, thành phố hướng dẫn việc xây dựng tủ sách tại Nhà văn hóa và thiết kế mẫu (nếu cần thiết): Hoàn thành trong tháng 6 năm 2025.</w:t>
      </w:r>
    </w:p>
    <w:p>
      <w:r>
        <w:t>- Phối hợp với UBND các huyện, thành phố và UBND các xã, phường, thị trấn rà soát, lập danh sách mua sắm các trang thiết bị phục vụ cho hoạt động văn hóa, văn nghệ, thể thao tại các thiết chế văn hóa, thể thao: Hoàn thành trong tháng 6 năm 2025.</w:t>
      </w:r>
    </w:p>
    <w:p>
      <w:r>
        <w:t>- Tổ chức thực hiện: UBND cấp xã tổ chức phê duyệt, dự toán để thực hiện mua sắm. UBND các huyện, thành phố chỉ đạo các cơ quan chuyên môn của mình để tổ chức thẩm định các nội dung, làm cơ sở cho cấp xã phê duyệt. Yêu cầu mua sắm trang thiết bị xong trước ngày 31/12/2023.</w:t>
      </w:r>
    </w:p>
    <w:p>
      <w:r>
        <w:t>(8) Tổng hợp, đề nghị phê duyệt danh sách đối với 30 Làng tiếp theo, đảm bảo đến hết năm 2030 có tối thiểu 60 làng được xây dựng đạt các tiêu chí của “Làng văn hóa kiểu mẫu”. Thời gian hoàn thành trong tháng 8/2023.</w:t>
      </w:r>
    </w:p>
    <w:p>
      <w:r>
        <w:t>(9) Dự thảo Quyết định trình UBND tỉnh công bố thủ tục hành chính đặc thù áp dụng trên địa bàn tỉnh .</w:t>
      </w:r>
    </w:p>
    <w:p>
      <w:r>
        <w:t>(10) Tổng hợp, báo cáo kết quả thực hiện theo tuần, báo cáo UBND tỉnh, để chỉ đạo, tháo gỡ kịp thời.</w:t>
      </w:r>
    </w:p>
    <w:p>
      <w:r>
        <w:t>(11) Đề xuất Hội đồng thẩm định đánh giá mức độ hoàn thành và công nhận hoàn thành đối với các Tiêu chí cụ thể.</w:t>
      </w:r>
    </w:p>
    <w:p>
      <w:r>
        <w:t>2. Sở Công thương:</w:t>
      </w:r>
    </w:p>
    <w:p>
      <w:r>
        <w:t>(1) Xây dựng kế hoạch triển khai thực hiện nhiệm vụ được phân công: Hoàn thành trước ngày 30 tháng 5 năm 2023.</w:t>
      </w:r>
    </w:p>
    <w:p>
      <w:r>
        <w:t>(2) Phụ trách các tiêu chí Hạ tầng năng lượng và chiếu sáng.</w:t>
      </w:r>
    </w:p>
    <w:p>
      <w:r>
        <w:t>- Hướng dẫn triển khai thực hiện, theo dõi, đánh giá mức độ đáp ứng các tiêu chí.</w:t>
      </w:r>
    </w:p>
    <w:p>
      <w:r>
        <w:t>- Phối hợp với UBND huyện, thành phố, UBND xã, phường, thị trấn và ngành điện, đơn vị phân phối bán lẻ điện tổ chức đánh giá hệ thống cấp điện, yêu cầu ngành điện, đơn vị bán lẻ điện đầu tư, sửa chữa, đáp ứng đảm bảo chất lượng điện năng và an toàn điện theo quy định.</w:t>
      </w:r>
    </w:p>
    <w:p>
      <w:r>
        <w:t>(3) Phụ trách chính sách sắp xếp lại các cột điện hạ thế đảm bảo cảnh quan đường dây, an toàn:</w:t>
      </w:r>
    </w:p>
    <w:p>
      <w:r>
        <w:t>- Hướng dẫn, đôn đốc UBND các huyện, thành phố tổ chức khảo sát, lập kế hoạch di chuyển để Uỷ ban ban nhân dân cấp xã phê duyệt làm cơ sở thực hiện.</w:t>
      </w:r>
    </w:p>
    <w:p>
      <w:r>
        <w:t>- Hướng dẫn lập phương án và dự toán di chuyển các cột điện, đường dây hạ thế</w:t>
      </w:r>
    </w:p>
    <w:p>
      <w:r>
        <w:t>- Chỉ đạo, đôn đốc đơn vị có tài sản, UBND xã, phường, thị trấn thực hiện hoàn thành việc di chuyển trong tháng 6 năm 2024</w:t>
      </w:r>
    </w:p>
    <w:p>
      <w:r>
        <w:t>(4) Phụ trách triển khai chính sách hỗ trợ mô hình kinh doanh dịch vụ thương mại.</w:t>
      </w:r>
    </w:p>
    <w:p>
      <w:r>
        <w:t>- Hướng dẫn triển khai thực hiện, theo dõi, đánh giá mức độ đáp ứng các nội dung của tiêu chí.</w:t>
      </w:r>
    </w:p>
    <w:p>
      <w:r>
        <w:t>- Chỉ đạo UBND huyện, thành phố, UBND các xã, phường, thị trấn: vận động nhân dân không bố trí chợ cóc, chợ tạm, không lấn chiếm vỉa hè, lòng đường để kinh doanh, mua bán hàng hóa.</w:t>
      </w:r>
    </w:p>
    <w:p>
      <w:r>
        <w:t>3. Sở Nông nghiệp và Phát triển nông thôn:</w:t>
      </w:r>
    </w:p>
    <w:p>
      <w:r>
        <w:t>(1) Xây dựng kế hoạch triển khai thực hiện nhiệm vụ được phân công: Hoàn thành trước ngày 30 tháng 5 năm 2023.</w:t>
      </w:r>
    </w:p>
    <w:p>
      <w:r>
        <w:t>(2) Phụ trách triển khai chính sách Hỗ trợ mô hình vườn sản xuất (trồng cây ăn quả, trồng cây dược liệu, trồng rau sạch, trồng hoa, cây cảnh): yêu cầu khảo sát, hướng dẫn triển khai hoàn thành trong tháng 7 năm 2023. Tổ chức triển khai mô hình bắt đầu từ ngày 01/8/2023.</w:t>
      </w:r>
    </w:p>
    <w:p>
      <w:r>
        <w:t>(3) Phụ trách triển khai chính sách Hỗ trợ di dời cơ sở chăn nuôi ra khỏi khu dân cư hoặc tự nguyện dừng hoạt động chăn nuôi trong khu dân cư.</w:t>
      </w:r>
    </w:p>
    <w:p>
      <w:r>
        <w:t>- Tổ chức khảo sát, xin ý kiến nhân dân, hướng dẫn triển khai hoàn thành trong tháng 7/2023.</w:t>
      </w:r>
    </w:p>
    <w:p>
      <w:r>
        <w:t>- Đầu tư hạ tầng chăn nuôi tập trung hoàn thành trong năm 2024.</w:t>
      </w:r>
    </w:p>
    <w:p>
      <w:r>
        <w:t>- Tổ chức di dời hoàn thành trước năm 2025.</w:t>
      </w:r>
    </w:p>
    <w:p>
      <w:r>
        <w:t>4. Sở Xây dựng:</w:t>
      </w:r>
    </w:p>
    <w:p>
      <w:r>
        <w:t>(1) Xây dựng kế hoạch triển khai thực hiện nhiệm vụ được phân công: Hoàn thành trước ngày 25 tháng 5 năm 2023.</w:t>
      </w:r>
    </w:p>
    <w:p>
      <w:r>
        <w:t>(2) Phụ trách tiêu chí Quy hoạch và kiến trúc; Nhà ở và công trình phụ trợ; Nghĩa trang nhân dân:</w:t>
      </w:r>
    </w:p>
    <w:p>
      <w:r>
        <w:t>- Hướng dẫn triển khai thực hiện, theo dõi, đánh giá mức độ đáp ứng tiêu chí, thời gian hoàn thành tháng 6/2023.</w:t>
      </w:r>
    </w:p>
    <w:p>
      <w:r>
        <w:t>- Ban hành các mẫu thiết kế nhà ở; định hướng kiến trúc tường rào, các công trình phụ, vườn hộ, chuồng trại nông thôn trên phương án tổng mặt bằng, để khuyến khích người dân lựa chọn, tham khảo, thời gian hoàn thành trong tháng 8/2023.</w:t>
      </w:r>
    </w:p>
    <w:p>
      <w:r>
        <w:t>(3) Phụ trách chính sách hỗ trợ mô hình bảo vệ, phát huy nhà có giá trị kiến trúc:</w:t>
      </w:r>
    </w:p>
    <w:p>
      <w:r>
        <w:t>Phối hợp với UBND các huyện, thành phố lập danh sách các công trình nhà ở, nhà thờ họ tại các Làng văn hóa kiểu mẫu để trình UBND tỉnh ban hành danh mục các công trình kiến trúc có giá trị, làm cơ sở để người dân trùng tu và hưởng hỗ trợ.</w:t>
      </w:r>
    </w:p>
    <w:p>
      <w:r>
        <w:t>(4) Phụ trách chính sách hỗ trợ lập quy hoạch:</w:t>
      </w:r>
    </w:p>
    <w:p>
      <w:r>
        <w:t>- Phối hợp với UBND các huyện, thành phố rà soát, lập danh sách các làng cần lập quy hoạch chi tiết xây dựng điểm dân cư nông thôn.</w:t>
      </w:r>
    </w:p>
    <w:p>
      <w:r>
        <w:t>- Hướng dẫn nghiệp vụ chuyên môn để UBND các xã thực hiện lập quy hoạch chi tiết điểm dân cư nông thôn trình UBND cấp huyện phê duyệt. Hoàn thành việc phê duyệt quy hoạch chi tiết trong năm 2023.</w:t>
      </w:r>
    </w:p>
    <w:p>
      <w:r>
        <w:t>(5) Chủ trì phối hợp với Sở Giao thông Vận tải, Sở Công Thương, UBND các huyện, thành phố nghiên cứu bổ sung quy hoạch và triển khai các bãi đỗ xe kết hợp giao thông và thương mại: Hoàn thành trong tháng 9 năm 2023.</w:t>
      </w:r>
    </w:p>
    <w:p>
      <w:r>
        <w:t>5. Sở Tài nguyên và Môi trường:</w:t>
      </w:r>
    </w:p>
    <w:p>
      <w:r>
        <w:t>(1) Xây dựng kế hoạch triển khai thực hiện nhiệm vụ được phân công: Hoàn thành trước ngày 25 tháng 5 năm 2023.</w:t>
      </w:r>
    </w:p>
    <w:p>
      <w:r>
        <w:t>(2) Phụ trách tiêu chí Môi trường</w:t>
      </w:r>
    </w:p>
    <w:p>
      <w:r>
        <w:t>- Hướng dẫn triển khai thực hiện, theo dõi, đánh giá mức độ đáp ứng tiêu chí Môi trường ,  thời gian hoàn thành trong tháng 6/2023.</w:t>
      </w:r>
    </w:p>
    <w:p>
      <w:r>
        <w:t>- Hướng dẫn yêu cầu kỹ thuật về bảo vệ môi trường để địa phương và người dân thực hiện các tiêu chí về môi trường, thời gian hoàn thành trong tháng 10/2023.</w:t>
      </w:r>
    </w:p>
    <w:p>
      <w:r>
        <w:t>(4) Phụ trách chính sách Hỗ trợ duy trì hạ tầng, cảnh quan, môi trường.</w:t>
      </w:r>
    </w:p>
    <w:p>
      <w:r>
        <w:t>Chỉ đạo UBND các huyện, thành phố, UBND các xã, phường, thị trấn lập danh sách nhu cầu mua sắm, làm cơ sở để các xã tổ chức thực hiện, thời gian hoàn thành trong tháng 6/2023.</w:t>
      </w:r>
    </w:p>
    <w:p>
      <w:r>
        <w:t>(5) Phụ trách chính sách Quy tập các mộ riêng lẻ về nghĩa trang:</w:t>
      </w:r>
    </w:p>
    <w:p>
      <w:r>
        <w:t>- Hướng dẫn UBND các huyện, thành phố tổ chức khảo sát, lập kế hoạch di chuyển để Uỷ ban ban nhân dân cấp xã phê duyệt làm cơ sở thực hiện, thời gian hoàn thành trong tháng 7/2023.</w:t>
      </w:r>
    </w:p>
    <w:p>
      <w:r>
        <w:t>- Ban hành mẫu phương án và dự toán di chuyển (nhất là các chi phí cho từng công việc trong dự toán), thời gian hoàn thành trong tháng 10/2023.</w:t>
      </w:r>
    </w:p>
    <w:p>
      <w:r>
        <w:t>(6) Chỉ đạo lập quy hoạch, kế hoạch sử dụng đất đồng bộ để thuận lợi cho việc thực hiện các Nghị quyết.</w:t>
      </w:r>
    </w:p>
    <w:p>
      <w:r>
        <w:t>6. Sở Y tế:</w:t>
      </w:r>
    </w:p>
    <w:p>
      <w:r>
        <w:t>(1) Xây dựng Kế hoạch triển khai theo nhiệm vụ được phân công: Hoàn thành trước ngày 30 tháng 5 năm 2023.</w:t>
      </w:r>
    </w:p>
    <w:p>
      <w:r>
        <w:t>(2) Phụ trách tiêu chí Y tế</w:t>
      </w:r>
    </w:p>
    <w:p>
      <w:r>
        <w:t>Hướng dẫn triển khai thực hiện, theo dõi, đánh giá mức độ đáp ứng tiêu chí Y tế, thời gian hoàn thành trong tháng 6/2023.</w:t>
      </w:r>
    </w:p>
    <w:p>
      <w:r>
        <w:t>(3) Phụ trách chính sách Hỗ trợ đào tạo nhân viên y tế thôn, tổ dân phố đạt chuẩn theo khung chương trình do Bộ Y tế quy định. Hoàn thành tiêu chí trong năm 2023.</w:t>
      </w:r>
    </w:p>
    <w:p>
      <w:r>
        <w:t>7. Ngân hàng Chính sách xã hội Chi nhánh tỉnh Vĩnh Phúc:</w:t>
      </w:r>
    </w:p>
    <w:p>
      <w:r>
        <w:t>(1) Xây dựng Kế hoạch triển khai theo nhiệm vụ được phân công: Hoàn thành trước ngày 30 tháng 5 năm 2023.</w:t>
      </w:r>
    </w:p>
    <w:p>
      <w:r>
        <w:t>(2) Phụ trách chính sách Hỗ trợ vay vốn để phát triển sản xuất, kinh doanh thông qua Chi nhánh Ngân hàng chính sách xã hội Vĩnh Phúc.</w:t>
      </w:r>
    </w:p>
    <w:p>
      <w:r>
        <w:t>- Ban hành các hướng dẫn vay vốn cụ thể: Hoàn thành trong tháng 6 năm 2023.</w:t>
      </w:r>
    </w:p>
    <w:p>
      <w:r>
        <w:t>- Tổ chức triển khai cho vay vốn: Bắt đầu từ 01/7/2023.</w:t>
      </w:r>
    </w:p>
    <w:p>
      <w:r>
        <w:t>8. Sở Kế hoạch và Đầu tư:</w:t>
      </w:r>
    </w:p>
    <w:p>
      <w:r>
        <w:t>(1) Phụ trách Tiêu chí phát triển kinh tế</w:t>
      </w:r>
    </w:p>
    <w:p>
      <w:r>
        <w:t>Hướng dẫn triển khai thực hiện, theo dõi, đánh giá mức độ đáp ứng tiêu chí phát triển kinh tế, thời gian hoàn thành trong tháng 6/2023.</w:t>
      </w:r>
    </w:p>
    <w:p>
      <w:r>
        <w:t>(2) Xây dựng Kế hoạch triển khai theo nhiệm vụ được phân công: Hoàn thành trước ngày 30 tháng 5 năm 2023.</w:t>
      </w:r>
    </w:p>
    <w:p>
      <w:r>
        <w:t>(3) Hướng dẫn triển khai các mô hình phát triển kinh tế trong trường hợp phải thực hiện thủ tục lập dự án đầu tư theo Luật Đầu tư.</w:t>
      </w:r>
    </w:p>
    <w:p>
      <w:r>
        <w:t>(4). Trình Ủy ban nhân dân tỉnh phân bổ vốn có mục tiêu cho các huyện, thành phố, đối với dự án của các làng đủ điều kiện phân bổ vốn.</w:t>
      </w:r>
    </w:p>
    <w:p>
      <w:r>
        <w:t>(5). Thẩm định chủ trương đầu tư, kế hoạch lựa chọn nhà thầu theo phân cấp đầu tư, thời gian yêu cầu rút ngắn mức tối thiểu.</w:t>
      </w:r>
    </w:p>
    <w:p>
      <w:r>
        <w:t>9. Sở Tài chính:</w:t>
      </w:r>
    </w:p>
    <w:p>
      <w:r>
        <w:t>(1) Xây dựng Kế hoạch triển khai theo nhiệm vụ được phân công: Hoàn thành trong năm 2023, thời gian hoàn thành trước ngày 30 tháng 5 năm 2023.</w:t>
      </w:r>
    </w:p>
    <w:p>
      <w:r>
        <w:t>(2) Hướng dẫn trình tự, thủ tục triển khai thanh toán, quyết toán các mô hình được hỗ trợ từ nguồn chi thường xuyên.</w:t>
      </w:r>
    </w:p>
    <w:p>
      <w:r>
        <w:t>10. Sở Giao thông vận tải:</w:t>
      </w:r>
    </w:p>
    <w:p>
      <w:r>
        <w:t>(1) Xây dựng Kế hoạch triển khai theo nhiệm vụ được phân công: Hoàn thành trước ngày 30 tháng 5 năm 2023.</w:t>
      </w:r>
    </w:p>
    <w:p>
      <w:r>
        <w:t>(2) Phụ trách tiêu chí hạ tầng giao thông.</w:t>
      </w:r>
    </w:p>
    <w:p>
      <w:r>
        <w:t>- Hướng dẫn triển khai thực hiện, theo dõi, đánh giá mức độ đáp ứng tiêu chí hạ tầng giao thông.</w:t>
      </w:r>
    </w:p>
    <w:p>
      <w:r>
        <w:t>- Phối hợp với UBND các huyện, thành phố để tham gia, góp ý về thiết kế mẫu, thiết kế điển hình đường giao thông tại các làng văn hóa kiểu mẫu (nếu được yêu cầu).</w:t>
      </w:r>
    </w:p>
    <w:p>
      <w:r>
        <w:t>11. Sở Thông tin và Truyền thông:</w:t>
      </w:r>
    </w:p>
    <w:p>
      <w:r>
        <w:t>(1) Xây dựng Kế hoạch triển khai theo nhiệm vụ được phân công: Hoàn thành trước ngày 30 tháng 5 năm 2023.</w:t>
      </w:r>
    </w:p>
    <w:p>
      <w:r>
        <w:t>(2) Phụ trách tiêu chí Hạ tầng thông tin và truyền thông .</w:t>
      </w:r>
    </w:p>
    <w:p>
      <w:r>
        <w:t>- Hướng dẫn triển khai thực hiện, theo dõi, đánh giá mức độ đáp ứng tiêu chí Hạ tầng thông tin và truyền thông .</w:t>
      </w:r>
    </w:p>
    <w:p>
      <w:r>
        <w:t>- Tham mưu đề xuất các giải pháp để hoàn thiện các tiêu chí hệ thống loa truyền thành, mạng wifi miễn phí tại nhà văn hóa, các mô hình ứng dụng trên nền tảng số, ứng dụng chuyển đổi số trong sản xuất kinh doanh hoặc quản lý xã hội, thời gian hoàn thành trong tháng 6/2023.</w:t>
      </w:r>
    </w:p>
    <w:p>
      <w:r>
        <w:t>(3). Chỉ đạo, hướng dẫn các cơ quan thông tin đại chúng trên địa bàn tỉnh tuyên truyền các nội dung của Kế hoạch, theo hướng dẫn định hướng của Ban Tuyên giáo Tỉnh ủy.</w:t>
      </w:r>
    </w:p>
    <w:p>
      <w:r>
        <w:t>(4) Chỉ đạo UBND huyện, thành phố, UBND các xã, phường, thị trấn, các các đơn vị cung cấp dịch vụ viễn thông, truyền hình triển khai thanh thải, bó gọn hệ thống cáp viễn thông, dây mạng,...: Hoàn thành thành trong tháng 10 năm 2023.</w:t>
      </w:r>
    </w:p>
    <w:p>
      <w:r>
        <w:t>12. Sở Giáo dục và Đào tạo:</w:t>
      </w:r>
    </w:p>
    <w:p>
      <w:r>
        <w:t>(1) Xây dựng Kế hoạch triển khai theo nhiệm vụ được phân công: Hoàn thành trước ngày 30 tháng 5 năm 2023.</w:t>
      </w:r>
    </w:p>
    <w:p>
      <w:r>
        <w:t>(2) Phụ trách tiêu chí về Giáo dục.</w:t>
      </w:r>
    </w:p>
    <w:p>
      <w:r>
        <w:t>- Phối hợp với Sở Văn hóa, Thể thao và Du lịch, UBND các huyện, thành phố hướng dẫn việc xây dựng tủ sách tại Nhà văn hóa và thiết kế mẫu (nếu cần thiết): Hoàn thành trong tháng 6 năm 2025.</w:t>
      </w:r>
    </w:p>
    <w:p>
      <w:r>
        <w:t>- Phối hợp với Sở Văn hóa, Thể thao và Du lịch, UBND các huyện thành phố trong việc kiểm tra, giám sát không gian đọc sách trong nhà và ngoài trời tại nơi công cộng (thư viện thôn).</w:t>
      </w:r>
    </w:p>
    <w:p>
      <w:r>
        <w:t>- Chủ trì, phối hợp với Hội Khuyến học tỉnh và các đơn vị liên quan kiểm tra, giám sát việc triển khai các mô hình: “Gia đình học tập”, “Dòng họ học tập”, “Cộng đồng học tập” trong hưởng ứng phong trào học tập suốt đời; hoạt động của Quỹ khuyến học do người dân đóng góp.</w:t>
      </w:r>
    </w:p>
    <w:p>
      <w:r>
        <w:t>- Chủ trì, phối hợp với UBND các huyện, thành phố trong việc hướng dẫn, triển khai công tác phổ cập giáo dục: 100% trẻ em trong độ tuổi (có đủ điều kiện sức khỏe) vào tiểu học và hoàn thành chương trình tiểu học vào học THCS; không có học sinh bỏ học, vi phạm pháp luật.</w:t>
      </w:r>
    </w:p>
    <w:p>
      <w:r>
        <w:t>13. Sở Nội vụ:</w:t>
      </w:r>
    </w:p>
    <w:p>
      <w:r>
        <w:t>Chủ trì, phối hợp với Sở Văn hóa, Thể thao và Du lịch, các cơ quan, đơn vị liên quan, UBND các huyện, thành phố tham mưu, trình UBND tỉnh phát động phong trào thi đua thực hiện các Nghị quyết của Hội đồng nhân dân tỉnh về xây dựng “Làng văn hóa kiểu mẫu” trên địa bàn tỉnh Vĩnh Phúc, giai đoạn 2023-2030. Thời gian hoàn thành trong tháng 6 năm 2023.</w:t>
      </w:r>
    </w:p>
    <w:p>
      <w:r>
        <w:t>14. Công an tỉnh:</w:t>
      </w:r>
    </w:p>
    <w:p>
      <w:r>
        <w:t>(1) Xây dựng Kế hoạch triển khai theo nhiệm vụ được phân công: Hoàn thành trước ngày 30 tháng 5 năm 2023.</w:t>
      </w:r>
    </w:p>
    <w:p>
      <w:r>
        <w:t>(2) Phụ trách tiêu chí Hệ thống chính trị, quốc phòng an ninh và trật tự xã hội.</w:t>
      </w:r>
    </w:p>
    <w:p>
      <w:r>
        <w:t>- Hướng dẫn triển khai thực hiện, theo dõi, đánh giá mức độ đáp ứng tiêu chí hệ thống chính trị, quốc phòng an ninh và trật tự xã hội.</w:t>
      </w:r>
    </w:p>
    <w:p>
      <w:r>
        <w:t>- Kịp thời theo dõi, nắm bắt các đối tượng chống phá, gây mất ổn định an ninh trật tự.</w:t>
      </w:r>
    </w:p>
    <w:p>
      <w:r>
        <w:t>15. Bộ CHQS tỉnh:        Xây dựng Kế hoạch triển khai theo nhiệm vụ được phân công: Hoàn thành trước ngày 30 tháng 5 năm 2023.</w:t>
      </w:r>
    </w:p>
    <w:p>
      <w:r>
        <w:t>16. UBND các huyện, thành phố:</w:t>
      </w:r>
    </w:p>
    <w:p>
      <w:r>
        <w:t>(1) Xây dựng Kế hoạch triển khai thực hiện trên địa bàn: Hoàn thành trước 15/6/2023.</w:t>
      </w:r>
    </w:p>
    <w:p>
      <w:r>
        <w:t>(2) Chỉ đạo, tuyên truyền, giám sát triển khai thực hiện các dự án, các chính sách hỗ trợ, Bộ tiêu chí;</w:t>
      </w:r>
    </w:p>
    <w:p>
      <w:r>
        <w:t>(3) Hoàn thiện các thủ tục về quy hoạch, đất đai, đánh giá tác động môi trường của dự án;</w:t>
      </w:r>
    </w:p>
    <w:p>
      <w:r>
        <w:t>(4) Tổ chức đấu thầu, triển khai dự án đối với 30 Làng văn hóa kiểu mẫu đã được phê duyệt danh sách; Triển khai đầu tư xây dựng hoàn thành thiết chế văn hóa thể thao: Đối với 30 làng đã duyệt phải khởi công trước ngày 15 tháng 6 năm 2023 và hoàn thành trong năm 2023.</w:t>
      </w:r>
    </w:p>
    <w:p>
      <w:r>
        <w:t>(5) Tổ chức triển khai thực hiện các Nghị quyết trên địa bàn.</w:t>
      </w:r>
    </w:p>
    <w:p>
      <w:r>
        <w:t>(6) Tổ chức lựa chọn, đề nghị phê duyệt danh sách đối với 30 Làng tiếp theo, đảm bảo đến hết năm 2030 có tối thiểu 60 làng được xây dựng đạt các tiêu chí của “Làng văn hóa kiểu mẫu”. Thời gian hoàn thành trong tháng 7/2023.</w:t>
      </w:r>
    </w:p>
    <w:p>
      <w:r>
        <w:t>(7) Bố trí các điểm quảng cáo rao vặt; tháo dỡ, xóa bỏ các quảng cáo rao vặt không đảm bảo mỹ quan.</w:t>
      </w:r>
    </w:p>
    <w:p>
      <w:r>
        <w:t>17. Đề nghị Ủy ban MTTQ tỉnh, các đoàn thể chính trị xã hội:        Tổ chức tuyên truyền sâu rộng mục tiêu, ý nghĩa chủ trương xây dựng làng văn hóa kiểu mẫu trên địa bàn tỉnh, các chính sách hỗ trợ, tiêu chí làng văn hóa kiểu mẫu để người dân được biết, bàn bạc, ủng hộ, hưởng ứng; vận động người dân tham gia xây dựng, đóng góp kinh phí, hiện vật, công lao động để thực hiện xây dựng làng văn hóa kiểu mẫu trên địa bàn tỉnh; chủ động thực hiện giám sát về chất lượng, kiến trúc cảnh quan công trình nhằm đảm bảo đạt được mục tiêu đã đề ra.</w:t>
      </w:r>
    </w:p>
    <w:p>
      <w:r>
        <w:t>18. Đề nghị Ban Tuyên giáo Tỉnh ủy        định hướng công tác tuyên truyền xây dựng làng văn hóa kiểu mẫu trên địa bàn tỉnh, trong đó có các tiêu chí, chính sách hỗ trợ, làm cơ sở cho các cơ quan thông tin, truyền thông thực hiện nhiệm vụ tuyên truyền theo chức năng nhiệm vụ.</w:t>
      </w:r>
    </w:p>
    <w:p>
      <w:r>
        <w:t>19. Báo Vĩnh Phúc, Đài Phát thanh và Truyền hình tỉnh, Cổng thông tin giao tiếp điện tử tỉnh   :   Thực hiện tuyên truyền theo định hướng của Ban Tuyên giáo Tỉnh ủy; xây dựng các chương trình, chuyên trang, chuyên mục để tuyên truyền, phổ biến nội dung của các Nghị quyết xây dựng làng văn hóa kiểu mẫu trên địa bàn tỉnh Vĩnh Phúc, đến toàn thể nhân dân trên địa bàn tỉnh; Kịp thời biểu dương các tập thể, cá nhân điển hình và phản ánh các tập thể, cá nhân thực hiện chưa tốt.</w:t>
      </w:r>
    </w:p>
    <w:p>
      <w:r>
        <w:t>20. Hội Văn học Nghệ thuật, Hội Nhà báo tỉnh:</w:t>
      </w:r>
    </w:p>
    <w:p>
      <w:r>
        <w:t>- Hội Nhà báo tỉnh tập hợp hội viên nhà báo chuyên sâu viết về văn hóa để tổ chức các chuyến đi thực tế dưới cơ sở để viết các tuyến bài chuyên sâu về chủ trương, các hoạt động thực tiễn trong xây dựng làng văn hóa kiểu mẫu.</w:t>
      </w:r>
    </w:p>
    <w:p>
      <w:r>
        <w:t>- Chủ trì phối hợp với các đơn vị liên quan tổ chức Cuộc thi báo chí viết về chủ đề văn hóa, du lịch, trọng tâm tuyên truyền xây dựng làng văn hóa kiểu mẫu trên địa bàn tỉnh. Tiến hành trao giải vào dịp tháng 12 hằng năm.</w:t>
      </w:r>
    </w:p>
    <w:p>
      <w:r>
        <w:t>- Định kỳ hằng quý biên tập, in, phát hành một chuyên đề ảnh về các hoạt động lãnh đạo, chỉ đạo lĩnh vực văn hóa, du lịch, xây dựng Làng văn hóa kiểm mẫu; tiềm năng văn hóa, du lịch của tỉnh; kết quả thực hiện xây dựng Làng văn hóa kiểu mẫu trên địa bàn tỉnh… Phát hành đến các tổ dân phố, khu dân cư, cơ quan, đơn vị, đoàn thể, hội viên nhà báo.</w:t>
      </w:r>
    </w:p>
    <w:p>
      <w:r>
        <w:t>22. UBND các xã, phường, thị trấn, nơi tổ chức xây dựng các Làng văn hóa kiểu mẫu:</w:t>
      </w:r>
    </w:p>
    <w:p>
      <w:r>
        <w:t>Tạo điều kiện thuận lợi để các tổ chức chính trị - xã hội và cộng đồng dân cư có điều kiện tham gia giám sát công trình nhằm chống tiêu cực, thất thoát, lãng phí trong đầu tư xây dựng công trình; giám sát đảm bảo mỹ quan và chất lượng, hiệu quả đầu tư.</w:t>
      </w:r>
    </w:p>
    <w:p>
      <w:r>
        <w:t>III. CHẾ ĐỘ BÁO CÁO</w:t>
      </w:r>
    </w:p>
    <w:p>
      <w:r>
        <w:t>1. Nội dung báo cáo: Báo cáo kết quả triển khai thực hiện nhiệm vụ được phân công phụ trách, khó khăn, vướng mắc, đề xuất kiến nghị trong quá trình tổ chức thực hiện.</w:t>
      </w:r>
    </w:p>
    <w:p>
      <w:r>
        <w:t>2. Đơn vị báo cáo: Các sở, ngành, đoàn thể cấp tỉnh; UBND các huyện, thành phố.</w:t>
      </w:r>
    </w:p>
    <w:p>
      <w:r>
        <w:t>3. Thời gian báo cáo: Định kỳ, trước 11h sáng thứ 6 hàng tuần.</w:t>
      </w:r>
    </w:p>
    <w:p>
      <w:r>
        <w:t>4. Cơ quan tiếp nhận báo cáo: Sở Văn hóa, Thể thao và Du lịch.</w:t>
      </w:r>
    </w:p>
    <w:p>
      <w:r>
        <w:t>5. Đơn vị tổng hợp xây dựng báo cáo: Sở Văn hóa, Thể thao và Du lịch</w:t>
      </w:r>
    </w:p>
    <w:p>
      <w:r>
        <w:t>Trên đây là Kế hoạch của UBND tỉnh triển khai thực hiện Nghị quyết số 06/2023/NQ-HĐND ngày 05/5/2023 của HĐND tỉnh Quy định một số chính sách đặc thù hỗ trợ thực hiện xây dựng “Làng văn hóa kiểu mẫu” trên địa bàn tỉnh Vĩnh Phúc, giai đoạn 2023-2030; Nghị quyết số 08/NQ-HĐND ngày 05/5/2023 của HĐND tỉnh thông qua Đề án xây dựng “Làng văn hóa kiểu mẫu” trên địa bàn tỉnh Vĩnh Phúc, giai đoạn 2023-2030. Yêu cầu các Sở, ngành và UBND các huyện, thành phố, các cơ quan, đơn vị liên quan nghiêm túc tổ chức triển khai, thực hiện./.</w:t>
      </w:r>
    </w:p>
    <w:p>
      <w:r>
        <w:t>Nơi nhận:</w:t>
      </w:r>
    </w:p>
    <w:p>
      <w:r>
        <w:t>- TTTU, TTHĐND tỉnh (b/c);</w:t>
      </w:r>
    </w:p>
    <w:p>
      <w:r>
        <w:t>- UBMTTQVN tỉnh;</w:t>
      </w:r>
    </w:p>
    <w:p>
      <w:r>
        <w:t>- Ban Tuyên giáo Tỉnh ủy;</w:t>
      </w:r>
    </w:p>
    <w:p>
      <w:r>
        <w:t>- Chủ tịch, các PCT UBND tỉnh;</w:t>
      </w:r>
    </w:p>
    <w:p>
      <w:r>
        <w:t>- CPVP UBND tỉnh;</w:t>
      </w:r>
    </w:p>
    <w:p>
      <w:r>
        <w:t>- Các sở, ban, ngành, đoàn thể của tỉnh;</w:t>
      </w:r>
    </w:p>
    <w:p>
      <w:r>
        <w:t>- UBND các huyện, thành phố;</w:t>
      </w:r>
    </w:p>
    <w:p>
      <w:r>
        <w:t>- UBND các xã, phường, thị trấn;</w:t>
      </w:r>
    </w:p>
    <w:p>
      <w:r>
        <w:t>- Báo VP, Đài PTTH tỉnh; Cổng TTGTĐT tỉnh;</w:t>
      </w:r>
    </w:p>
    <w:p>
      <w:r>
        <w:t>- CVNCTH;</w:t>
      </w:r>
    </w:p>
    <w:p>
      <w:r>
        <w:t>- Lưu: VT, VX3.</w:t>
      </w:r>
    </w:p>
    <w:p>
      <w:r>
        <w:t>(H-      b)</w:t>
      </w:r>
    </w:p>
    <w:p>
      <w:r>
        <w:t>TM. UỶ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