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tổ chức các hoạt động hưởng ứng ngày chuyển đổi số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158/KH-UBND</w:t>
      </w:r>
    </w:p>
    <w:p>
      <w:r>
        <w:t>Tuyên Quang, ngày 30 tháng 8 năm 2024</w:t>
      </w:r>
    </w:p>
    <w:p>
      <w:r>
        <w:t>KẾ HOẠCH</w:t>
      </w:r>
    </w:p>
    <w:p>
      <w:r>
        <w:t>TỔ CHỨC CÁC HOẠT ĐỘNG HƯỞNG ỨNG NGÀY CHUYỂN ĐỔI SỐ NĂM 2024 TRÊN ĐỊA BÀN TỈNH TUYÊN QUANG</w:t>
      </w:r>
    </w:p>
    <w:p>
      <w:r>
        <w:t>Căn cứ Quyết định số 505/QĐ-TTg ngày 22/4/2022 của Thủ tướng Chính phủ về Ngày Chuyển đổi số quốc gia; Quyết định số 934/QĐ-BTTTT ngày 07/6/2024 của Bộ Thông tin và Truyền thông phê duyệt Kế hoạch triển khai Quyết định số 505/QĐ-TTg ngày 22/4/2022 của Thủ tướng Chính phủ về Ngày Chuyển đổi số quốc gia năm 2024; Ủy ban nhân dân tỉnh Tuyên Quang ban hành Kế hoạch tổ chức các hoạt động hưởng ứng Ngày Chuyển đổi số năm 2024 trên địa bàn tỉnh, như sau:</w:t>
      </w:r>
    </w:p>
    <w:p>
      <w:r>
        <w:t>I. MỤC ĐÍCH, YÊU CẦU</w:t>
      </w:r>
    </w:p>
    <w:p>
      <w:r>
        <w:t>1. Mục đích</w:t>
      </w:r>
    </w:p>
    <w:p>
      <w:r>
        <w:t>Tiếp tục phát huy tinh thần hưởng ứng Ngày Chuyển đổi số quốc gia hằng năm thực hiện tuyên truyền về ý nghĩa, vai trò, lợi ích đem lại từ chuyển đổi số; giới thiệu các nền tảng số, cơ sở dữ liệu mới được xây dựng hoặc đang được xây dựng; nhân rộng các mô hình, cách làm hay, hiệu quả trong Phong trào chuyển đổi số nhằm tạo sự lan tỏa sâu rộng, huy động được cả hệ thống chính trị, các doanh nghiệp, nhân dân tham gia chủ động, tích cực vào công tác chuyển đổi số.</w:t>
      </w:r>
    </w:p>
    <w:p>
      <w:r>
        <w:t>2. Yêu cầu</w:t>
      </w:r>
    </w:p>
    <w:p>
      <w:r>
        <w:t>Các hoạt động hưởng ứng Ngày Chuyển đổi số năm 2024 trên địa bàn tỉnh mang tinh thần chung là đổi mới, sáng tạo, thiết thực, ý nghĩa, hiệu quả, không phô trương, hình thức, phù hợp với tình hình thực tế của tỉnh và các cơ quan, đơn vị, địa phương.</w:t>
      </w:r>
    </w:p>
    <w:p>
      <w:r>
        <w:t>II. NỘI DUNG</w:t>
      </w:r>
    </w:p>
    <w:p>
      <w:r>
        <w:t>1. Chủ đề của Ngày Chuyển đổi số năm 2024 là  “Phổ cập hạ tầng số và sáng tạo ứng dụng số để phát triển kinh tế số - Động lực mới cho tăng trưởng kinh tế và năng suất lao động”</w:t>
      </w:r>
    </w:p>
    <w:p>
      <w:r>
        <w:t>2. Các hoạt động hưởng ứng Ngày Chuyển đổi số năm 2024</w:t>
      </w:r>
    </w:p>
    <w:p>
      <w:r>
        <w:t>2.1. Tổ chức truyền thông về Ngày Chuyển đổi số năm 2024</w:t>
      </w:r>
    </w:p>
    <w:p>
      <w:r>
        <w:t>- Tuyên truyền, phổ biến sâu rộng nội dung trọng tâm của Quyết định số 505/QĐ-TTg ngày 22/4/2022 của Thủ tướng Chính phủ về Ngày Chuyển đổi số quốc gia; các hoạt động hưởng ứng Ngày Chuyển đổi số năm 2024 trên địa bàn tỉnh.</w:t>
      </w:r>
    </w:p>
    <w:p>
      <w:r>
        <w:t>- Tuyên truyền về chủ trương, đường lối của Đảng, chính sách, pháp luật của Nhà nước về công tác chuyển đổi số và Ngày Chuyển đổi số quốc gia; những mô hình hay, việc làm thiết thực về chuyển đổi số của các cơ quan, doanh nghiệp, địa phương, Tổ công nghệ cộng đồng. Quảng bá các giá trị, lợi ích của việc xây dựng Chính quyền số, kinh tế số, xã hội số. Phổ biến, giới thiệu những thành tựu trong công tác chuyển đổi số trên toàn quốc và trên địa bàn tỉnh gắn với những kết quả cụ thể, nhất là trong công tác cải cách hành chính; hoạt động thương mại điện tử; hoạt động ứng dụng công nghệ thông tin trong phát triển kinh tế - xã hội;…</w:t>
      </w:r>
    </w:p>
    <w:p>
      <w:r>
        <w:t>- Tổ chức thông tin rộng rãi thông điệp Ngày Chuyển đổi số năm 2024 trên môi trường số: Cổng thông tin điện tử, các trang thông tin điện tử, nền tảng mạng xã hội (Zalo, Facebook, Fanpage, Youtube…) đảm bảo quy định của pháp luật.</w:t>
      </w:r>
    </w:p>
    <w:p>
      <w:r>
        <w:t>- Treo băngzôn, khẩu hiệu chào mừng Ngày Chuyển đổi số năm 2024 (trên các tuyến đường chính; tại trụ sở các cơ quan, đơn vị, các cửa hàng điện tử, máy tính, siêu thị điện máy lớn,…).</w:t>
      </w:r>
    </w:p>
    <w:p>
      <w:r>
        <w:t>2.2. Tổ chức ra quân phổ biến, hỗ trợ người dân cài đặt, sử dụng sản phẩm, dịch vụ số, nền tảng số</w:t>
      </w:r>
    </w:p>
    <w:p>
      <w:r>
        <w:t>Phát động và triển khai chiến dịch ra quân “đi từng ngõ, gõ từng nhà, hướng dẫn từng người dân sử dụng dịch vụ, ứng dụng để phát triển kinh tế số” của Tổ công nghệ số cộng đồng trên toàn tỉnh trong 10 ngày (01/10/2024 -10/10/2024).</w:t>
      </w:r>
    </w:p>
    <w:p>
      <w:r>
        <w:t>III. KINH PHÍ TỔ CHỨC</w:t>
      </w:r>
    </w:p>
    <w:p>
      <w:r>
        <w:t>Kinh phí tổ chức các các hoạt động hưởng ứng Ngày Chuyển đổi số năm 2024 trên địa bàn tỉnh từ ngân sách và các nguồn kinh phí hợp pháp khác.</w:t>
      </w:r>
    </w:p>
    <w:p>
      <w:r>
        <w:t>IV. TỔ CHỨC THỰC HIỆN</w:t>
      </w:r>
    </w:p>
    <w:p>
      <w:r>
        <w:t>1. Đề nghị Ban Tuyên giáo Tỉnh ủy</w:t>
      </w:r>
    </w:p>
    <w:p>
      <w:r>
        <w:t>- Định hướng các cơ quan báo chí đẩy mạnh tuyên truyền về Ngày Chuyển đổi số năm 2024 với chủ đề   “Phổ cập hạ tầng số và sáng tạo ứng dụng số để phát triển kinh tế số - Động lực mới cho tăng trưởng kinh tế và năng suất lao động”  ; các hoạt động hưởng ứng Ngày Chuyển đổi số năm 2024.</w:t>
      </w:r>
    </w:p>
    <w:p>
      <w:r>
        <w:t>- Chỉ đạo đội ngũ báo cáo viên, tuyên truyền viên thông tin, tuyên truyên về Ngày Chuyển đổi số năm 2024 đến cán bộ, đảng viên và Nhân dân trên địa bàn tỉnh.</w:t>
      </w:r>
    </w:p>
    <w:p>
      <w:r>
        <w:t>2. Sở Thông tin và Truyền thông</w:t>
      </w:r>
    </w:p>
    <w:p>
      <w:r>
        <w:t>- Chủ trì phối hợp, hỗ trợ các sở, ban, ngành, Ủy ban nhân dân huyện, thành phố và các đơn vị có liên quan tổ chức triển khai thực hiện Kế hoạch này; theo dõi, đôn đốc, việc triển khai thực hiện của các cơ quan, đơn vị trên địa bàn tỉnh.</w:t>
      </w:r>
    </w:p>
    <w:p>
      <w:r>
        <w:t>- Chủ trì, phối hợp với Ban Tuyên giáo Tỉnh ủy hướng dẫn các cơ quan truyền thông trên địa bàn tỉnh triển khai công tác thông tin, tuyên truyền rộng rãi trên các phương tiện truyền thông, mạng xã hội để các cấp, các ngành, đông đảo người dân và doanh nghiệp hiểu và tham gia thực hiện (điểm 2.1, mục 2, phần II kế hoạch này).</w:t>
      </w:r>
    </w:p>
    <w:p>
      <w:r>
        <w:t>- Tổ chức treo pano, băngzôn, phướn tuyên truyền về Ngày Chuyển đổi số năm 2024 trên một số tuyến phố chính tại địa bàn thành phố Tuyên Quang và trung tâm các huyện.</w:t>
      </w:r>
    </w:p>
    <w:p>
      <w:r>
        <w:t>- Chỉ đạo các doanh nghiệp bưu chính, viễn thông triển khai thực Kế hoạch.</w:t>
      </w:r>
    </w:p>
    <w:p>
      <w:r>
        <w:t>- Phối hợp với Ủy ban nhân dân huyện, thành phố thực hiện nhiệm vụ tại điểm 2.2, mục 2, phần II Kế hoạch này.</w:t>
      </w:r>
    </w:p>
    <w:p>
      <w:r>
        <w:t>3. Sở Văn hóa, Thể thao và Du lịch</w:t>
      </w:r>
    </w:p>
    <w:p>
      <w:r>
        <w:t>- Chủ trì triển khai thực hiện công tác tuyên truyền cổ động trực quan về Ngày Chuyển đổi số năm 2024 tại các địa phương trong tỉnh.</w:t>
      </w:r>
    </w:p>
    <w:p>
      <w:r>
        <w:t>- Phối hợp với Sở Thông tin và Truyền thông thực hiện các nội dung liên quan.</w:t>
      </w:r>
    </w:p>
    <w:p>
      <w:r>
        <w:t>4. Sở Tài chính</w:t>
      </w:r>
    </w:p>
    <w:p>
      <w:r>
        <w:t>Hướng dẫn Sở Thông tin và Truyền thông căn cứ vào dự toán kinh phí đã được giao, tổ chức triển khai thực hiện đảm bảo tiết kiệm, hiệu quả, đúng nội dung, mục đích, nguyên tắc, chế độ tài chính; quyết toán kinh phí đúng quy định.</w:t>
      </w:r>
    </w:p>
    <w:p>
      <w:r>
        <w:t>5. Đề nghị Tỉnh đoàn Tuyên Quang</w:t>
      </w:r>
    </w:p>
    <w:p>
      <w:r>
        <w:t>Phối hợp với Sở Thông tin và Truyền thông, Ủy ban nhân dân huyện, thành phố tổ chức các hoạt động ra quân phổ biến, hỗ trợ người dân sử dụng sản phẩm, dịch vụ, nền tảng số như: Dịch vụ công trực tuyến; ứng dụng Tuyên Quang ID (App Tuyên Quang ID); các dịch vụ ngân hàng trực tuyến; sổ sức khỏe điện tử; mua, bán qua sàn thương mại điện tử; sử dụng một số nền tảng số, ứng dụng số phổ biến của của tỉnh (Cổng thông tin điện tử của tỉnh, một số trang Fanpage…).</w:t>
      </w:r>
    </w:p>
    <w:p>
      <w:r>
        <w:t>6. Ủy ban Mặt trận Tổ quốc Việt Nam và các tổ chức chính trị - xã hội tỉnh</w:t>
      </w:r>
    </w:p>
    <w:p>
      <w:r>
        <w:t>Đề nghị Ủy ban Mặt trận Tổ quốc Việt Nam và các tổ chức chính trị - xã hội tỉnh quan tâm tuyên truyền, vận động cán bộ, công chức, đoàn viên, hội viên và nhân dân triển khai, thực hiện Kế hoạch; triển khai hiệu quả Chương trình phối hợp về thực hiện công tác chuyển đổi số trên địa bàn tỉnh đến năm 2025, định hướng đến năm 2030.</w:t>
      </w:r>
    </w:p>
    <w:p>
      <w:r>
        <w:t>7. Các sở, ban, ngành thuộc tỉnh</w:t>
      </w:r>
    </w:p>
    <w:p>
      <w:r>
        <w:t>- Căn cứ chức năng, nhiệm vụ và tình hình thực tế triển khai các hoạt động hưởng ứng Ngày Chuyển đổi số năm 2024; phối hợp với Sở Thông tin và Truyền thông triển khai thực hiện các nhiệm vụ tại phần II Kế hoạch này.</w:t>
      </w:r>
    </w:p>
    <w:p>
      <w:r>
        <w:t>- Tổ chức treo băngzôn, màn led điện tử khẩu hiệu về Ngày chuyển đổi số năm 2024 tại trụ sở cơ quan, đơn vị.</w:t>
      </w:r>
    </w:p>
    <w:p>
      <w:r>
        <w:t>- Công an tỉnh, Sở Thông tin và Truyền thông phối hợp với Ủy ban Mặt trận Tổ quốc Việt Nam và các tổ chức chính trị - xã hội tỉnh tổ chức hiệu quả Chương trình phối hợp về thực hiện công tác chuyển đổi số trên địa bàn tỉnh đến năm 2025, định hướng đến năm 2030.</w:t>
      </w:r>
    </w:p>
    <w:p>
      <w:r>
        <w:t>8. Ủy ban nhân dân huyện, thành phố</w:t>
      </w:r>
    </w:p>
    <w:p>
      <w:r>
        <w:t>- Chủ trì, phối hợp với Sở Thông tin và Truyền thông, Tỉnh đoàn Tuyên Quang, chỉ đạo Ủy ban nhân dân cấp xã, Tổ công nghệ số cộng đồng, thôn, tổ dân phố tổ chức triển khai thực hiện nội dung tại mục 2, phần II Kế hoạch này đảm bảo thời gian quy định.</w:t>
      </w:r>
    </w:p>
    <w:p>
      <w:r>
        <w:t>- Chỉ đạo Phòng Văn hóa - Thông tin; Trung tâm Văn hoá, Truyền thông và Thể thao; Hệ thống truyền thanh cấp xã và các loại hình thông tin cơ sở khác đẩy mạnh công tác thông tin, tuyên truyền về Ngày Chuyển đổi số năm 2024, các hoạt động hưởng ứng Ngày Chuyển đổi số năm 2024 để nhân dân biết, hưởng ứng, tham gia; thời gian từ ngày 15/9/2024 - 10/10/2024.</w:t>
      </w:r>
    </w:p>
    <w:p>
      <w:r>
        <w:t>- Chỉ đạo Ủy ban nhân dân cấp xã tổ chức cho Tổ công nghệ số cộng đồng triển khai chiến dịch ra quân “đi từng ngõ, gõ từng nhà, hướng dẫn từng người dân sử dụng dịch vụ, ứng dụng để phát triển kinh tế số” từ ngày 01/10/2024 - 10/10/2024; lựa chọn, hướng dẫn người dân sử dụng các dịch vụ, ứng dụng thiết thực để phát triển kinh tế số. Một số nội dung nghiên cứu, lựa chọn:</w:t>
      </w:r>
    </w:p>
    <w:p>
      <w:r>
        <w:t>+ Hướng dẫn sử dụng dịch vụ công trực tuyến;</w:t>
      </w:r>
    </w:p>
    <w:p>
      <w:r>
        <w:t>+ Hướng dẫn sử dụng App Tuyên Quang ID;</w:t>
      </w:r>
    </w:p>
    <w:p>
      <w:r>
        <w:t>+ Hướng dẫn thanh toán không dùng tiền mặt;</w:t>
      </w:r>
    </w:p>
    <w:p>
      <w:r>
        <w:t>+ Sử dụng sổ sức khỏe điện tử;</w:t>
      </w:r>
    </w:p>
    <w:p>
      <w:r>
        <w:t>+ Hướng dẫn mua bán trên sàn thương mại điện tử;</w:t>
      </w:r>
    </w:p>
    <w:p>
      <w:r>
        <w:t>+ Bảo vệ bản thân và gia đình trên môi trường mạng;</w:t>
      </w:r>
    </w:p>
    <w:p>
      <w:r>
        <w:t>+ Tìm kiếm thông tin hiệu quả trên Internet;</w:t>
      </w:r>
    </w:p>
    <w:p>
      <w:r>
        <w:t>+ Hướng dẫn sử dụng một số nền tảng số, ứng dụng số phổ biến của của tỉnh (Cổng thông tin điện tử của tỉnh, Fangape: Thông tin Tuyên Quang, Người Tuyên Quang;…) và của Việt Nam;…</w:t>
      </w:r>
    </w:p>
    <w:p>
      <w:r>
        <w:t>- Tổ chức treo băngzôn, màn led điện tử (nếu có) tuyên truyền về Ngày Chuyển đổi số năm 2024 tại trụ sở cơ quan, đơn vị, trên một số tuyến phố chính, các cửa hàng điện tử, máy tính, siêu thị điện máy lớn,…) tại địa bàn.</w:t>
      </w:r>
    </w:p>
    <w:p>
      <w:r>
        <w:t>9. Các doanh nghiệp Bưu chính, viễn thông, công nghệ thông tin trên địa bàn tỉnh</w:t>
      </w:r>
    </w:p>
    <w:p>
      <w:r>
        <w:t>- Chủ động, tiên phong, tích cực tổ chức các hoạt động hưởng ứng Ngày Chuyển đổi số năm 2024 trong thời gian từ ngày 15/9/2024 - 10/10/2024, bao gồm các hoạt động hưởng ứng theo Kế hoạch này và các hoạt động hưởng ứng sáng tạo khác do doanh nghiệp chủ động triển khai.</w:t>
      </w:r>
    </w:p>
    <w:p>
      <w:r>
        <w:t>- Tăng cường việc quản lý thông tin thuê bao, xử lý SIM có thông tin không đúng quy định; nâng cao chất lượng dịch vụ, đảm bảo an toàn, an ninh mạng; tiếp tục phủ sóng các vùng lõm sóng và mạng 5G trên địa bàn tỉnh. Thực hiện các chương trình quảng cáo và đẩy mạnh, hướng dẫn sử dụng dịch vụ Mobile Money nhằm thúc đẩy hoạt động thanh toán không dùng tiền mặt góp phần nâng cao nhận thức của người dân.</w:t>
      </w:r>
    </w:p>
    <w:p>
      <w:r>
        <w:t>- Đầu tư, mở rộng và hiện đại hóa hạ tầng thông tin và truyền thông để đáp ứng yêu cầu phát triển kinh tế, xã hội, bảo đảm quốc phòng, an ninh.</w:t>
      </w:r>
    </w:p>
    <w:p>
      <w:r>
        <w:t>- Bưu điện tỉnh có phương án lan truyền Thông điệp, chào mừng Ngày Chuyển đổi số năm 2024 tại các điểm phục vụ của Bưu điện dưới các hình thức băng rôn, khẩu hiệu, màn hình quảng bá; trên trang thông tin điện tử, các kênh truyền thông xã hội đã được cấp phép của Bưu điện tỉnh. Xây dựng chương trình khuyến mại cho khách hàng sử dụng các sản phẩm, dịch vụ, đặc biệt có chính sách ưu đãi đối với các giao dịch thanh toán trực tuyến, thanh toán không sử dụng tiền mặt qua ví Postpay, mua sắm trên sàn thương mại điện tử Buudien.vn trong thời gian từ ngày 15/9 - 10/10/2024 hoặc trong toàn bộ tháng 10/2024.</w:t>
      </w:r>
    </w:p>
    <w:p>
      <w:r>
        <w:t>10. Báo Tuyên Quang, Đài Phát thanh và Truyền hình tỉnh, Cổng Thông tin điện tử tỉnh</w:t>
      </w:r>
    </w:p>
    <w:p>
      <w:r>
        <w:t>- Mở các chuyên trang, chuyên mục, chuyên đề trên các hạ tầng truyền thông của các cơ quan báo chí. Liên tục đưa và cập nhật tin tức về các hoạt động hưởng ứng Ngày Chuyển đổi số năm 2024 của các sở, ban, ngành, địa phương; chủ động thực hiện tuyên truyền, phổ biến Thông điệp Ngày Chuyển đổi số năm 2024.</w:t>
      </w:r>
    </w:p>
    <w:p>
      <w:r>
        <w:t>- Chủ động bố trí thời gian, thời lượng, tần suất phát sóng phù hợp; sử dụng đa dạng các hình thức, thể loại báo chí, chú trọng thực hiện tuyên truyền bằng hình ảnh, đồ họa như infographic, E-magazines, longform, phóng sự truyền hình phản ánh để tuyên truyền về mục đích, ý nghĩa, tinh thần cũng như chủ đề của Ngày Chuyển đổi số năm 2024, kết quả nổi bật của hoạt động chuyển đổi số trong trên địa bàn tỉnh; biểu dương, nhân rộng gương điển hình tiên tiến, các mô hình, cách làm hay, hiệu quả trong phong trào chuyển đổi số tạo sự lan tỏa sâu rộng trong hệ thống chính trị, doanh nghiệp và nhân dân tham gia một cách chủ động, tích cực vào chuyển đổi số.</w:t>
      </w:r>
    </w:p>
    <w:p>
      <w:r>
        <w:t>- Thời gian thực hiện: Từ 15/9/2024 đến 31/10/2024.</w:t>
      </w:r>
    </w:p>
    <w:p>
      <w:r>
        <w:t>Trên đây là Kế hoạch Tổ chức các hoạt động hưởng ứng Ngày Chuyển đổi số năm 2024 trên địa bàn tỉnh Tuyên Quang. Chủ tịch Ủy ban nhân dân tỉnh yêu cầu các cơ quan, đơn vị, địa phương nghiêm túc triển khai, thực hiện.</w:t>
      </w:r>
    </w:p>
    <w:p>
      <w:r>
        <w:t>Trong quá trình triển khai thực hiện, nếu có khó khăn, vướng mắc, kịp thời báo cáo Ủy ban nhân dân tỉnh (gửi qua Sở Thông tin và Truyền thông tổng hợp) xem xét, quyết định./.</w:t>
      </w:r>
    </w:p>
    <w:p>
      <w:r>
        <w:t>Nơi nhận:</w:t>
      </w:r>
    </w:p>
    <w:p>
      <w:r>
        <w:t>- Bộ Thông tin và Truyền thông;</w:t>
      </w:r>
    </w:p>
    <w:p>
      <w:r>
        <w:t>- Chủ tịch, PCT UBND tỉnh;</w:t>
      </w:r>
    </w:p>
    <w:p>
      <w:r>
        <w:t>- Ban Tuyên giáo Tỉnh ủy;</w:t>
      </w:r>
    </w:p>
    <w:p>
      <w:r>
        <w:t>- UBMT Tổ quốc và các tổ chức CT-XH tỉnh;</w:t>
      </w:r>
    </w:p>
    <w:p>
      <w:r>
        <w:t>- CVP, PCVP UBND tỉnh;</w:t>
      </w:r>
    </w:p>
    <w:p>
      <w:r>
        <w:t>- Các sở, ban, ngành thuộc tỉnh;</w:t>
      </w:r>
    </w:p>
    <w:p>
      <w:r>
        <w:t>- Báo Tuyên Quang, Đài PT-TH tỉnh;</w:t>
      </w:r>
    </w:p>
    <w:p>
      <w:r>
        <w:t>- UBND huyện, thành phố;</w:t>
      </w:r>
    </w:p>
    <w:p>
      <w:r>
        <w:t>- Các doanh nghiệp Bưu chính viễn thông, CNTT;</w:t>
      </w:r>
    </w:p>
    <w:p>
      <w:r>
        <w:t>- Cổng Thông tin điện tử tỉnh;</w:t>
      </w:r>
    </w:p>
    <w:p>
      <w:r>
        <w:t>- Lưu: VT, TG CNTT 02.</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