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2024 tăng cường phòng ngừa, đấu tranh tội phạm, vi phạm pháp luật liên quan đến hoạt động tổ chức đánh bạc và đánh bạc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158/KH-UBND</w:t>
      </w:r>
    </w:p>
    <w:p>
      <w:r>
        <w:t>Bình Định, ngày 16 tháng 08 năm 2024</w:t>
      </w:r>
    </w:p>
    <w:p>
      <w:r>
        <w:t>KẾ HOẠCH</w:t>
      </w:r>
    </w:p>
    <w:p>
      <w:r>
        <w:t>TĂNG CƯỜNG PHÒNG NGỪA, ĐẤU TRANH TỘI PHẠM, VI PHẠM PHÁP LUẬT LIÊN QUAN ĐẾN HOẠT ĐỘNG TỔ CHỨC ĐÁNH BẠC VÀ ĐÁNH BẠC TRÊN ĐỊA BÀN TỈNH</w:t>
      </w:r>
    </w:p>
    <w:p>
      <w:r>
        <w:t>Những năm gần đây, tình hình tội phạm tổ chức đánh bạc và đánh bạc trên địa bàn tỉnh diễn biến phức tạp, đặc biệt trên không gian mạng, với tính chất, mức độ, hậu quả ngày càng nghiêm trọng, đa dạng về thành phần, lứa tuổi, xảy ra ở hầu hết các địa phương, gây ra nhiều hệ lụy và là nguyên nhân phát sinh nhiều loại tội phạm khác như “tín dụng đen”, trộm cắp, cướp giật tài sản..., ảnh hưởng đến tình hình an ninh, trật tự (ANTT) tại địa phương. Các đối tượng tổ chức đánh bạc thành lập các trang web cá cược, đánh bạc có máy chủ đặt tại nước ngoài, cung cấp các tên miền cho các đối tượng trong nước hình thành đường dây tổ chức đánh bạc, thu hút đông người tham gia. Hoạt động tổ chức đánh bạc và đánh bạc trên không gian mạng diễn biến rất phức tạp, nhất là cá độ bóng đá qua mạng Internet và các website tổ chức đánh bạc, trò chơi có tính chất cờ bạc. Các đối tượng liên kết với nhau thành nhóm, liên huyện, liên tỉnh, sử dụng dịch vụ viễn thông hoặc ứng dụng trên điện thoại để đánh bạc nhằm đối phó với lực lượng chức năng. Theo thống kê của Công an tỉnh, từ năm 2023 đến tháng 6/2024 ,  toàn tỉnh phát hiện 287 vụ - 1.323 đối tượng có hành vi tổ chức đánh bạc và đánh bạc[1], với hình thức đánh bạc truyền thống (đánh bài lá, lô đề, đá gà…) là chủ yếu và một số hình thức đánh bạc trên không gian mạng (cá độ bóng đá, chơi game đổi thưởng…); đã khởi tố 105 vụ - 571 bị can; xử phạt vi phạm hành chính 170 vụ - 609 đối tượng có hành vi đánh bạc; tiền, tài sản thu giữ gần 03 tỷ đồng.</w:t>
      </w:r>
    </w:p>
    <w:p>
      <w:r>
        <w:t>Thực hiện Chỉ thị số 16/CT-TTg ngày 27/5/2023 của Thủ tướng Chính phủ về tăng cường phòng ngừa, đấu tranh tội phạm, vi phạm pháp luật liên quan đến hoạt động tổ chức đánh bạc và đánh bạc (viết tắt là Chỉ thị số 16/CT-TTg), Ủy ban nhân dân tỉnh ban hành Kế hoạch thực hiện như sau:</w:t>
      </w:r>
    </w:p>
    <w:p>
      <w:r>
        <w:t>I. MỤC ĐÍCH, YÊU CẦU</w:t>
      </w:r>
    </w:p>
    <w:p>
      <w:r>
        <w:t>1.    Tiếp tục tổ chức quán triệt, tuyên truyền và triển khai thực hiện nghiêm túc, hiệu quả nội dung Chỉ thị số 16/CT-TTg gắn với việc thực hiện các văn bản chỉ đạo của Đảng, Nhà nước, Trung ương, Tỉnh ủy, Hội đồng nhân dân tỉnh, Ủy ban nhân dân tỉnh liên quan công tác phòng, chống tội phạm. Huy động sức mạnh của cả hệ thống chính trị và Nhân dân tham gia phòng ngừa, đấu tranh với tội phạm, vi phạm pháp luật liên quan đến hoạt động tổ chức đánh bạc và đánh bạc.</w:t>
      </w:r>
    </w:p>
    <w:p>
      <w:r>
        <w:t>2.    Đánh giá tình hình tội phạm, vi phạm pháp luật liên quan đến hoạt động tổ chức đánh bạc và đánh bạc; xác định những sơ hở, bất cập trong công tác quản lý nhà nước, từ đó đề xuất các giải pháp phòng ngừa, đấu tranh, nâng cao trách nhiệm quản lý nhà nước của các sở, ban, ngành, địa phương. Kết hợp chặt chẽ giữa phòng ngừa và tấn công, trấn áp tội phạm; kịp thời phát hiện, xử lý nghiêm tội phạm, vi phạm pháp luật liên quan đến tổ chức đánh bạc và đánh bạc.</w:t>
      </w:r>
    </w:p>
    <w:p>
      <w:r>
        <w:t>3.    Đảm bảo tính nghiêm túc và sự phối hợp chặt chẽ giữa các cơ quan, đơn vị, địa phương trong quá trình tổ chức thực hiện; kiên quyết không để hình thành các đường dây, băng nhóm hoạt động tổ chức đánh bạc và đánh bạc phức tạp, kéo dài gây bức xúc trong Nhân dân.</w:t>
      </w:r>
    </w:p>
    <w:p>
      <w:r>
        <w:t>II. NHIỆM VỤ TRỌNG TÂM</w:t>
      </w:r>
    </w:p>
    <w:p>
      <w:r>
        <w:t>1.    Tiếp tục quán triệt, thực hiện nghiêm túc các văn bản chỉ đạo của Đảng, Nhà nước trong phòng, chống tội phạm, bảo đảm ANTT nói chung và phòng, chống tội phạm, vi phạm pháp luật liên quan đến hoạt động tổ chức đánh bạc và đánh bạc nói riêng. Trọng tâm là: Kết luận số 13-KL/TW ngày 16/8/2021 của Bộ Chính trị (khóa XIII) về tiếp tục thực hiện Chỉ thị số 48-CT/TW ngày 22/10/2010 của Bộ Chính trị (khóa X) về tăng cường sự lãnh đạo của Đảng đối với công tác phòng, chống tội phạm trong tình hình mới; Kết luận số 44-KL/TW ngày 22/01/2019 của Ban Bí thư về việc tiếp tục đẩy mạnh thực hiện Chỉ thị số 09- CT/TW ngày 01/12/2011 của Ban Bí thư (khoá XI) về tăng cường sự lãnh đạo của Đảng đối với phong trào toàn dân bảo vệ an ninh Tổ quốc trong tình hình mới; Nghị quyết số 96/2019/QH14 ngày 27/11/2019 của Quốc hội về công tác phòng, chống tội phạm và vi phạm pháp luật, công tác của Viện kiểm sát nhân dân, Tòa án nhân dân và công tác thi hành án; Chỉ thị số 01/CT-TTg ngày 04/10/2019 của Thủ tướng Chính phủ về tăng cường công tác quản lý nhà nước đối với người nước ngoài nhập cảnh, xuất cảnh, quá cảnh, cư trú và hoạt động tại Việt Nam; các Chương trình, Chiến lược quốc gia phòng, chống tội phạm.</w:t>
      </w:r>
    </w:p>
    <w:p>
      <w:r>
        <w:t>2.    Tăng cường tuyên truyền, phổ biến, giáo dục pháp luật về phòng, chống tội phạm, vi phạm pháp luật liên quan đến hoạt động tổ chức đánh bạc và đánh bạc; thông tin rộng rãi, kịp thời các thủ đoạn hoạt động tổ chức đánh bạc và đánh bạc, nhất là tổ chức đánh bạc và đánh bạc trên không gian mạng để người dân cảnh giác, phòng ngừa.</w:t>
      </w:r>
    </w:p>
    <w:p>
      <w:r>
        <w:t>3.    Nâng cao hiệu lực, hiệu quả quản lý nhà nước về ANTT, xác định cụ thể trách nhiệm của người đứng đầu cấp ủy, chính quyền trong phòng, chống tội phạm, vi phạm pháp luật liên quan đến hoạt động tổ chức đánh bạc và đánh bạc. Cán bộ, công chức, viên chức, nhân viên, lực lượng vǜ trang gương mẫu nêu cao tinh thần, trách nhiệm, chấp hành pháp luật; kiên quyết xử lý nghiêm các trường hợp vi phạm.</w:t>
      </w:r>
    </w:p>
    <w:p>
      <w:r>
        <w:t>4.    Thường xuyên rà soát, kiến nghị, đề xuất sửa đổi, bổ sung hoàn thiện các quy định của pháp luật về phòng chống tội phạm, vi phạm pháp luật liên quan đến hoạt động tổ chức đánh bạc và đánh bạc, nhất là trên các lƿnh vực dễ phát sinh hoặc có sơ hở để đối tượng lợi dụng hoạt động phạm tội.</w:t>
      </w:r>
    </w:p>
    <w:p>
      <w:r>
        <w:t>5.    Thực hiện tốt các chương trình, kế hoạch phát triển kinh tế, an sinh xã hội, chương trình mục tiêu quốc gia xây dựng nông thôn mới, xóa đói giảm nghèo, mở rộng chính sách tài chính, tín dụng, cho vay vốn, đào tạo nghề… để người dân có cơ hội việc làm phù hợp nhu cầu, năng lực bản thân, tăng thu nhập, giảm thời gian nhàn rỗi, qua đó hạn chế các nguyên nhân, điều kiện phát sinh tội phạm, vi phạm pháp luật liên quan đến hoạt động tổ chức đánh bạc và đánh bạc.</w:t>
      </w:r>
    </w:p>
    <w:p>
      <w:r>
        <w:t>6.    Tổ chức các đợt cao điểm tấn công, trấn áp tội phạm tổ chức đánh bạc, đánh bạc, nhất là trên không gian mạng. Tăng cường công tác phối hợp và hợp tác trong nước, quốc tế trong phòng chống tội phạm, vi phạm pháp luật về tổ chức đánh bạc và đánh bạc.</w:t>
      </w:r>
    </w:p>
    <w:p>
      <w:r>
        <w:t>III. PHÂN CÔNG NHIỆM VỤ</w:t>
      </w:r>
    </w:p>
    <w:p>
      <w:r>
        <w:t>1. Công an tỉnh</w:t>
      </w:r>
    </w:p>
    <w:p>
      <w:r>
        <w:t>- Tham mưu, đề xuất Ban Chỉ đạo 138 tỉnh tăng cường chỉ đạo, kiểm tra, đôn đốc, hướng dẫn các ban, ngành, đoàn thể, địa phương phối hợp trong công tác phòng ngừa, đấu tranh, xử lý tội phạm, vi phạm pháp luật liên quan đến hoạt động tổ chức đánh bạc, đánh bạc; tham mưu ký kết chương trình, quy chế phối hợp liên ngành giữa Công an với các sở, ban, ngành liên quan trong phòng, chống tội phạm, vi phạm pháp luật nói chung và liên quan đến hoạt động tổ chức đánh bạc, đánh bạc nói riêng.</w:t>
      </w:r>
    </w:p>
    <w:p>
      <w:r>
        <w:t>- Phối hợp làm tốt công tác phòng ngừa xã hội, xây dựng phong trào toàn dân bảo vệ an ninh Tổ quốc; đẩy mạnh công tác tuyên truyền, đa dạng hóa về nội dung, hình thức tuyên truyền, phổ biến pháp luật, cảnh báo phương thức, thủ đoạn, hậu quả tác hại gây ra nhằm nâng cao ý thức, trách nhiệm cho cán bộ, Nhân dân trong phát hiện, tố giác, hỗ trợ lực lượng chức năng đấu tranh phòng, chống tội phạm này.</w:t>
      </w:r>
    </w:p>
    <w:p>
      <w:r>
        <w:t>- Nâng cao hiệu quả công tác quản lý nhà nước về ANTT, nhất là quản lý cư trú, quản lý người nước ngoài, quản lý ngành, nghề đầu tư kinh doanh có điều kiện về ANTT; các địa bàn khu công nghiệp, khu nghỉ dưỡng, khu vui chơi giải trí... không để các đối tượng lợi dụng hoạt động liên quan tổ chức đánh bạc, đánh bạc. Thực hiện tốt công tác quản lý xuất, nhập cảnh, kịp thời phát hiện, ngăn chặn, đấu tranh, xử lý số đối tượng người nước ngoài nhập cảnh, cư trú trên địa bàn tỉnh để thực hiện hành vi đánh bạc, tổ chức đánh bạc và người dân Bình Định ra nước ngoài để đánh bạc, tổ chức đánh bạc trái phép.</w:t>
      </w:r>
    </w:p>
    <w:p>
      <w:r>
        <w:t>- Rà soát, xác định những sơ hở, thiếu sót trong công tác quản lý nhà nước về ANTT; các văn bản quy phạm pháp luật có liên quan gây khó khăn trong phòng ngừa, đấu tranh, điều tra, xử lý tội phạm, vi phạm pháp luật liên quan đến hoạt động tổ chức đánh bạc và đánh bạc để kịp thời tham mưu, đề xuất các giải pháp khắc phục.</w:t>
      </w:r>
    </w:p>
    <w:p>
      <w:r>
        <w:t>- Tăng cường công tác nghiệp vụ nắm tình hình, quản lý chặt chẽ địa bàn, đối tượng, kịp thời phát hiện, xử lý nghiêm hành vi đánh bạc, tổ chức đánh bạc, không để hình thành các tụ điểm phức tạp. Tiếp tục đẩy mạnh quá trình tích hợp Cơ sở dữ liệu quốc gia về dân cư với các hệ thống cơ sở dữ liệu chuyên ngành nhằm phục vụ công tác quản lý, khai thác, đấu tranh phòng, chống tội phạm. Tổ chức các đợt cao điểm tấn công, trấn áp tội phạm, triệt phá các đường dây, băng nhóm tổ chức đánh bạc và đánh bạc; làm tốt công tác tiếp nhận, giải quyết kịp thời tố giác, tin báo về tội phạm và kiến nghị khởi tố, điều tra, xử lý tội phạm theo đúng quy định của pháp luật.</w:t>
      </w:r>
    </w:p>
    <w:p>
      <w:r>
        <w:t>- Tăng cường đảm bảo nguồn lực, kinh phí phục vụ việc mua sắm trang thiết bị, tập huấn nâng cao năng lực, trình độ cho đội ngǜ cán bộ trực tiếp thực hiện công tác phòng ngừa, đấu tranh, xử lý tội phạm tổ chức đánh bạc và đánh bạc.</w:t>
      </w:r>
    </w:p>
    <w:p>
      <w:r>
        <w:t>2. Sở Thông tin và Truyền thông</w:t>
      </w:r>
    </w:p>
    <w:p>
      <w:r>
        <w:t>- Tăng cường công tác quản lý nhà nước đối với loại hình trò chơi điện tử trên mạng; tham mưu thành lập các đoàn thanh tra, kiểm tra theo thẩm quyền, chủ động phát hiện, xử lý nghiêm các cá nhân, tổ chức lợi dụng không gian mạng để giới thiệu, quảng cáo, hướng dẫn, lôi kéo, trung gian thanh toán... liên quan đến hoạt động tổ chức đánh bạc, đánh bạc.</w:t>
      </w:r>
    </w:p>
    <w:p>
      <w:r>
        <w:t>- Chỉ đạo, đề nghị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 Quản lý chặt chẽ số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 kiểm soát chặt chẽ việc phát hành, sử dụng thẻ thanh toán dịch vụ viễn thông (thẻ cào điện thoại), không để các đối tượng lợi dụng cho các hoạt động thanh toán đánh bạc trực tuyến.</w:t>
      </w:r>
    </w:p>
    <w:p>
      <w:r>
        <w:t>- Chủ trì, phối hợp với Ban Tuyên giáo Tỉnh ủy chỉ đạo, định hướng các cơ quan báo chí, Phòng Văn hóa và Thông tin, Trung tâm Văn hóa - Thông tin - Thể thao các huyện, thị xã, thành phố, hệ thống truyền thanh cơ sở tăng cường công tác thông tin, tuyên truyền quan điểm, đường lối của Đảng, chính sách, pháp luật của Nhà nước về phòng ngừa, đấu tranh với tội phạm, vi phạm phạm pháp luật liên quan đến hoạt động tổ chức đánh bạc và đánh bạc.</w:t>
      </w:r>
    </w:p>
    <w:p>
      <w:r>
        <w:t>- Phối hợp với các cơ quan, đơn vị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 Chỉ đạo các đơn vị bưu chính trên địa bàn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w:t>
      </w:r>
    </w:p>
    <w:p>
      <w:r>
        <w:t>3. Sở Tư pháp</w:t>
      </w:r>
    </w:p>
    <w:p>
      <w:r>
        <w:t>- Tham mưu Hội đồng Phối hợp phổ biến, giáo dục pháp luật tỉnh tăng cường công tác chỉ đạo, hướng dẫn, thực hiện công tác phổ biến, giáo dục pháp luật về phòng, chống tội phạm, vi phạm pháp luật liên quan đến hoạt động tổ chức đánh bạc và đánh bạc.</w:t>
      </w:r>
    </w:p>
    <w:p>
      <w:r>
        <w:t>- Phối hợp với các cơ quan, đơn vị có liên quan rà soát, đề xuất sửa đổi, bổ sung các văn bản quy phạm pháp luật nhằm khắc phục những vướng mắc, bất cập liên quan đến phòng ngừa, xử lý tội phạm, vi phạm pháp luật về tổ chức đánh bạc và đánh bạc.</w:t>
      </w:r>
    </w:p>
    <w:p>
      <w:r>
        <w:t>4. Sở Tài chính</w:t>
      </w:r>
    </w:p>
    <w:p>
      <w:r>
        <w:t>- Chủ trì, phối hợp với các đơn vị liên quan tăng cường quản lý, kiểm tra, giám sát hoạt động kinh doanh xổ số; phối hợp với Công an tỉnh tăng cường trong công tác kiểm tra không để các đối tượng lợi dụng tổ chức đánh bạc và đánh bạc dưới hình thức mua số lô, số đề hoặc phân phối vé xổ số không đúng phương thức.</w:t>
      </w:r>
    </w:p>
    <w:p>
      <w:r>
        <w:t>- Phối hợp với các cơ quan liên quan tham mưu, đề xuất UBND tỉnh bố trí kinh phí chi thường xuyên thực hiện Kế hoạch phù hợp với khả năng cân đối ngân sách và đúng quy định hiện hành.</w:t>
      </w:r>
    </w:p>
    <w:p>
      <w:r>
        <w:t>5. Bộ Chỉ huy Quân sự tỉnh:        Tiếp tục thực hiện nghiêm túc,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kịp thời trao đổi, phối hợp với Công an tỉnh trong công tác phòng ngừa, đấu tranh với tội phạm, vi phạm pháp luật, nhất là liên quan hoạt động tổ chức đánh bạc và đánh bạc.</w:t>
      </w:r>
    </w:p>
    <w:p>
      <w:r>
        <w:t>6. Bộ Chỉ huy Bộ đội Biên phòng tỉnh:        Chỉ đạo lực lượng Bộ đội Biên phòng phối hợp với các cơ quan chức năng đẩy mạnh công tác tuyên truyền, phổ biến, giáo dục pháp luật, nâng cao nhận thức của quần chúng Nhân dân tại khu vực biên giới biển của tỉnh trong phòng ngừa, đấu tranh với hoạt động tổ chức đánh bạc và đánh bạc; tăng cường nắm tình hình, tuần tra, kiểm soát khu vực biên giới biển, cảng biển, kịp thời phát hiện, ngăn chặn, đấu tranh, xử lý các đối tượng hoạt động tổ chức đánh bạc và đánh bạc.</w:t>
      </w:r>
    </w:p>
    <w:p>
      <w:r>
        <w:t>7. Sở Văn hóa và Thể thao, Sở Du lịch</w:t>
      </w:r>
    </w:p>
    <w:p>
      <w:r>
        <w:t>- Tăng cường tuyên truyền, phổ biến pháp luật, cảnh báo phương thức, thủ đoạn, hậu quả của tội phạm, vi phạm pháp luật liên quan đến hoạt động tổ chức đánh bạc và đánh bạc, nhất là các hành vi bị nghiêm cấm liên quan đến tổ chức đánh bạc và đánh bạc trong các hoạt động thể thao, văn hóa, giải trí, lễ hội.</w:t>
      </w:r>
    </w:p>
    <w:p>
      <w:r>
        <w:t>- Phối hợp với Sở Thông tin và Truyền thông, Công an tỉnh tăng cường công tác quản lý, kiểm tra, xử lý hành vi lợi dụng hoạt động thể thao, văn hóa, giải trí, các trò chơi, hoạt động tại lễ hội có tính chất cá cược thắng thua bằng tiền, hiện vật để thực hiện các hành vi tổ chức đánh bạc và đánh bạc.</w:t>
      </w:r>
    </w:p>
    <w:p>
      <w:r>
        <w:t>8. Sở Công Thương</w:t>
      </w:r>
    </w:p>
    <w:p>
      <w:r>
        <w:t>- Thường xuyên kiểm tra về nội dung, điều kiện hoạt động của các doanh nghiệp, nhất là trong lƿnh vực thương mại điện tử; phối hợp với các cơ quan, đơn vị liên quan trong công tác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Phối hợp với Công an tỉnh tổ chức các đoàn kiểm tra liên ngành đối với hoạt động kinh doanh đa cấp đã được cấp phép hoạt động trên địa bàn tỉnh, kịp thời phát hiện dấu hiệu vi phạm pháp luật và có biện pháp xử lý.</w:t>
      </w:r>
    </w:p>
    <w:p>
      <w:r>
        <w:t>9. Sở Kế hoạch và Đầu tư</w:t>
      </w:r>
    </w:p>
    <w:p>
      <w:r>
        <w:t>- Kiểm soát chặt chẽ việc đăng ký doanh nghiệp theo đúng quy định của pháp luật đối với các loại hình như: kinh doanh trò chơi điện tử, thương mại và thanh toán điện tử, kinh doanh dịch vụ Internet…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doanh nghiệp phục vụ công tác điều tra các vụ án hình sự liên quan đến đánh bạc, tổ chức đánh bạc theo quy định.</w:t>
      </w:r>
    </w:p>
    <w:p>
      <w:r>
        <w:t>10. Sở Giáo dục và Đào tạo, Sở Lao động - Thương binh và Xã hội:        Căn cứ chức năng, nhiệm vụ được giao 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Ngoại vụ:        Phối hợp chặt chẽ với Bộ Ngoại giao và các cơ quan đại diện của Việt Nam ở nước ngoài; xác minh, trao đổi thông tin về tội phạm có yếu tố nước ngoài; tuyên truyền nâng cao ý thức chấp hành pháp luật của cộng đồng người Việt Nam ở nước ngoài, vận động người dân tích cực tham gia tố giác tội phạm, vi phạm pháp luật liên quan đến hoạt động tổ chức đánh bạc và đánh bạc.</w:t>
      </w:r>
    </w:p>
    <w:p>
      <w:r>
        <w:t>12. Đài Phát thanh và Truyền hình Bình Định, Báo Bình Định, Cổng Thông tin điện tử Bình Định:        Tăng cường công tác thông tin, tuyên truyền bằng nhiều hình thức đa dạng, phong phú, phản ánh khách quan, toàn diện, kịp thời chủ trương, đường lối của Đảng, chính sách, pháp luật của Nhà nước, kết quả công tác phòng, chống tội phạm,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13. Ngân hàng Nhà nước Việt Nam Chi nhánh Bình Định</w:t>
      </w:r>
    </w:p>
    <w:p>
      <w:r>
        <w:t>- Tổ chức rà soát, nghiên cứu, kiến nghị, đề xuất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các tổ chức tín dụng, chi nhánh ngân hàng, các tổ chức cung ứng dịch vụ trung gian thanh toán phối hợp, cung cấp thông tin, tài liệu kịp thời, nhanh chóng cho các đơn vị nghiệp vụ của Công an tỉnh phục vụ hiệu quả công tác phòng ngừa, đấu tranh với tội phạm, vi phạm pháp luật liên quan đến hoạt động tổ chức đánh bạc và đánh bạc. Bảo đảm tiến độ hoàn thành việc xác thực, làm sạch thông tin tài khoản ngân hàng đang hoạt động đều có thông tin đúng quy định và trùng khớp với Cơ sở dữ liệu quốc gia về dân cư; chủ động rà soát, phát hiện và phối hợp với các đơn vị liên quan xử lý nghiêm các hành vi thuê, cho thuê, mượn, cho mượn, mua bán, mở hộ tài khoản ngân hàng, ví điện tử.</w:t>
      </w:r>
    </w:p>
    <w:p>
      <w:r>
        <w:t>- Phối hợp với Công an tỉnh, Sở Thông tin và Truyền thông tăng cường rà soát, phát hiện các dấu hiệu giao dịch đáng ngờ có liên quan đến hoạt động tổ chức đánh bạc và đánh bạc để đấu tranh, xử lý. Phối hợp với các sở, ngành liên quan đánh giá những bất cập, kiến nghị các giải pháp nhằm nâng cao hiệu quả phòng ngừa, xử lý các giao dịch đáng ngờ có dấu hiệu liên quan đến hoạt động tổ chức đánh bạc và đánh bạc. Đẩy mạnh công tác tuyên truyền, thông tin rộng rãi, kịp thời về chủ trương, chính sách để Nhân dân biết, tiếp cận nguồn vay vốn, phục vụ công tác sản xuất, phát triển kinh tế.</w:t>
      </w:r>
    </w:p>
    <w:p>
      <w:r>
        <w:t>14. Đề nghị Tòa án nhân dân tỉnh, Viện kiểm sát nhân dân tỉnh:        Phối hợp chặt chẽ với các Cơ quan điều tra trong quá trình khởi tố, điều tra, truy tố, xét xử các vụ án có liên quan đến tổ chức đánh bạc và đánh bạc bảo đảm nghiêm minh, đúng pháp luật, không để xảy ra oan, sai, bỏ lọt tội phạm; tăng cường các biện pháp nhằm nâng cao hiệu quả hoạt động tương trợ tư pháp về hình sự và những hoạt động hợp tác quốc tế khác khi xử lý các vụ án tổ chức đánh bạc và đánh bạc (nếu có).</w:t>
      </w:r>
    </w:p>
    <w:p>
      <w:r>
        <w:t>15. Đề nghị Ủy ban Mặt trận Tổ quốc Việt Nam tỉnh và các tổ chức thành     viên</w:t>
      </w:r>
    </w:p>
    <w:p>
      <w:r>
        <w:t>- Tăng cường giám sát việc chấp hành các quy định pháp luật trong hoạt động phòng ngừa, đấu tranh với tội phạm, vi phạm pháp luật liên quan đến hoạt động tổ chức đánh bạc và đánh bạc.</w:t>
      </w:r>
    </w:p>
    <w:p>
      <w:r>
        <w:t>- Tổ chức tuyên truyền nâng cao nhận thức cho các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và Nhân dân tố giác, đấu tranh, lên án đối với các tổ chức, cá nhân hoạt động tổ chức đánh bạc và đánh bạc. Phối hợp tổ chức hiệu quả diễn đàn quần chúng nhân dân phát hiện, tố giác tội phạm tại các địa bàn trọng điểm.</w:t>
      </w:r>
    </w:p>
    <w:p>
      <w:r>
        <w:t>- Đề xuất xây dựng, ban hành chính sách hỗ trợ đoàn viên, hội viên phát triển sản xuất, kinh doanh, làm tốt công tác an sinh xã hội.</w:t>
      </w:r>
    </w:p>
    <w:p>
      <w:r>
        <w:t>16. Ủy ban nhân dân các huyện, thị xã, thành phố</w:t>
      </w:r>
    </w:p>
    <w:p>
      <w:r>
        <w:t>- Tăng cường xây dựng, triển khai thực hiện các cơ chế, chính sách an sinh xã hội, xây dựng nông thôn mới, xóa đói giảm nghèo, tạo công ăn việc làm cho người lao động góp phần hạn chế nguyên nhân, điều kiện phát sinh tội phạm và phòng ngừa hiệu quả tội phạm, vi phạm pháp luật liên quan đến hoạt động tổ chức đánh bạc và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công tác chuyển hóa địa bàn trọng điểm, phức tạp về trật tự, an toàn xã hội; xây dựng xã, phường, thị trấn không có tệ nạn ma túy và xã, phường, thị trấn, cơ quan, đơn vị, doanh nghiệp, khu dân cư, trường học an ninh, an toàn…; vận động Nhân dân cảnh giác, tích cực tham gia phòng ngừa, tố giác tội phạm.</w:t>
      </w:r>
    </w:p>
    <w:p>
      <w:r>
        <w:t>- Chỉ đạo việc cấp đăng ký kinh doanh cho hộ kinh doanh, thu hồi giấy chứng nhận đủ điều kiện về ANTT các cơ sở kinh doanh có liên quan đến hoạt động tổ chức đánh bạc và đánh bạc theo quy định của pháp luật. Tăng cường công tác thanh tra, kiểm tra các hoạt động liên quan đến huy động vốn, các loại hình kinh doanh có dấu hiệu đánh bạc, tổ chức đánh bạc để xử lý nghiêm minh theo quy định của pháp luật.</w:t>
      </w:r>
    </w:p>
    <w:p>
      <w:r>
        <w:t>- Chỉ đạo lực lượng Công an mở các đợt cao điểm tấn công, trấn áp tội phạm, vi phạm pháp luật liên quan đến hoạt động tổ chức đánh bạc và đánh bạc. Quan tâm hỗ trợ kinh phí, phương tiện cho lực lượng Công an trong công tác đấu tranh phòng, chống tội phạm.</w:t>
      </w:r>
    </w:p>
    <w:p>
      <w:r>
        <w:t>IV. TỔ CHỨC THỰC HIỆN</w:t>
      </w:r>
    </w:p>
    <w:p>
      <w:r>
        <w:t>1.    Yêu cầu Thủ trưởng các sở, ban, ngành, đoàn thể, Chủ tịch Ủy ban nhân dân các huyện, thị xã, thành phố căn cứ chức năng, nhiệm vụ được giao chỉ đạo tổ chức thực hiện nghiêm túc. Định kǶ báo cáo về Ủy ban nhân dân tỉnh (qua Công an tỉnh)   trước ngày 16/12 hằng năm   hoặc khi có yêu cầu đột xuất để theo dõi, chỉ đạo.</w:t>
      </w:r>
    </w:p>
    <w:p>
      <w:r>
        <w:t>2.    Giao Công an tỉnh chủ trì, phối hợp với các cơ quan, đơn vị có liên quan theo dõi, kiểm tra, đôn đốc việc triển khai thực hiện Kế hoạch này; tổng hợp, đề xuất, báo cáo theo quy định./.</w:t>
      </w:r>
    </w:p>
    <w:p>
      <w:r>
        <w:t>Nơi nhận:</w:t>
      </w:r>
    </w:p>
    <w:p>
      <w:r>
        <w:t>-  Văn phòng Bộ Công an;</w:t>
      </w:r>
    </w:p>
    <w:p>
      <w:r>
        <w:t>- TT. Tỉnh ủy;</w:t>
      </w:r>
    </w:p>
    <w:p>
      <w:r>
        <w:t>- TT. HĐND tỉnh;</w:t>
      </w:r>
    </w:p>
    <w:p>
      <w:r>
        <w:t>- Ủy ban MTTQ Việt Nam tỉnh;</w:t>
      </w:r>
    </w:p>
    <w:p>
      <w:r>
        <w:t>- CT, các PCT UBND tỉnh;</w:t>
      </w:r>
    </w:p>
    <w:p>
      <w:r>
        <w:t>- Công an tỉnh;</w:t>
      </w:r>
    </w:p>
    <w:p>
      <w:r>
        <w:t>- TAND tỉnh, VKSND tỉnh;</w:t>
      </w:r>
    </w:p>
    <w:p>
      <w:r>
        <w:t>- Ngân hàng NNVN CN Bình Định</w:t>
      </w:r>
    </w:p>
    <w:p>
      <w:r>
        <w:t>- Các sở, ban, ngành, hội đoàn thể;</w:t>
      </w:r>
    </w:p>
    <w:p>
      <w:r>
        <w:t>- UBND các huyện, thị xã, thành phố;</w:t>
      </w:r>
    </w:p>
    <w:p>
      <w:r>
        <w:t>- LĐVP UBND tỉnh;</w:t>
      </w:r>
    </w:p>
    <w:p>
      <w:r>
        <w:t>- Lưu: VT, K18.</w:t>
      </w:r>
    </w:p>
    <w:p>
      <w:r>
        <w:t>TM. ỦY BAN NHÂN DÂN</w:t>
      </w:r>
    </w:p>
    <w:p>
      <w:r>
        <w:t>KT. CHỦ TỊCH</w:t>
      </w:r>
    </w:p>
    <w:p>
      <w:r>
        <w:t>PHÓ CHỦ TỊCH</w:t>
      </w:r>
    </w:p>
    <w:p>
      <w:r>
        <w:t>Nguyễn Tuấn Thanh</w:t>
      </w:r>
    </w:p>
    <w:p>
      <w:r>
        <w:t>[1] Nổi bật: Phòng Cảnh sát hình sự Công an tỉnh phối hợp Công an thị xã Hoài Nhơn đấu tranh thành công chuyên án phòng, chống tội phạm “Tổ chức đánh bạc”, “Đánh bạc” xảy ra từ tháng 6/2022 đến 29/01/2024, số tiền đánh bạc hơn 34,3 tỷ đồng do Nguyễn Thị Kim Phượng (SN: 1989; trú xã Hoài Châu Bắc, thị xã Hoài Nhơn) cầm đầu, khởi tố 12 bị can. Công an thành phố Quy Nhơn đấu tranh, làm rõ, khởi tố 03 vụ - 07 bị can về tội Đánh bạc với hình thức số đề ở phường Nhơn Bình và phường Trần Quang Diệu; tổng số tiền đánh bạc khoảng 300 triệu đồng; mở rộng điều tra, khởi tố 01 bị can trong nhóm trên về tội Cho vay lãi nặng trong giao dịch dân sự với lãi suất 09-20%/tháng, thu lợi bất chính hơn 1,2 tỷ đồng từ tháng 08/2022 đến thời điểm bị bắt (ngày 17/01/2024).</w:t>
      </w:r>
    </w:p>
    <w:p>
      <w:r>
        <w:t>Ngày 19/7/2024, các lực lượng chức năng Công an tỉnh phối hợp Bộ Công an và Công an các địa phương tiến hành xác minh, triệu tập 10 đối tượng trên địa bàn tỉnh Bình Định, Gia Lai, thành phố Hồ Chí Minh có hành vi tổ chức đánh bạc, đánh bạc bằng hình thức cá độ bóng đá trên trang web  http://agbong88.com  trong mùa giải Vô địch bóng đá châu Âu, Vô địch bóng đá Nam Mỹ 2024, với số tiền đánh bạc ước tính khoảng 80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