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triển khai tổ chức lập Quy hoạch Thủ đô Hà Nội thời kỳ 2021-2030, tầm nhìn đến năm 2050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158/KH-UBND</w:t>
      </w:r>
    </w:p>
    <w:p>
      <w:r>
        <w:t>Hà Nội, ngày 29 tháng 5 năm 2023</w:t>
      </w:r>
    </w:p>
    <w:p>
      <w:r>
        <w:t>KẾ HOẠCH</w:t>
      </w:r>
    </w:p>
    <w:p>
      <w:r>
        <w:t>TRIỂN KHAI TỔ CHỨC LẬP QUY HOẠCH THỦ ĐÔ HÀ NỘI THỜI KỲ 2021-2030, TẦM NHÌN ĐẾN NĂM 2050</w:t>
      </w:r>
    </w:p>
    <w:p>
      <w:r>
        <w:t>Căn cứ Luật Quy hoạch năm 2017 và các quy định pháp luật có liên quan; Quyết định số 313/QĐ-TTg ngày 07/3/2022 của Thủ tướng Chính phủ phê duyệt Nhiệm vụ lập Quy hoạch Thủ đô Hà Nội thời kỳ 2021-2030, tầm nhìn đến năm 2050 (sau đây gọi tắt là Quy hoạch Thủ đô Hà Nội); Nghị quyết số 20-NQ/TU, ngày 27/4/2023 của Thành ủy Hà Nội Hội nghị lần thứ 12 Ban Chấp hành Đảng bộ Thành phố khóa XVII; Kết luận số 118-KL/TU, ngày 15/5/2023 của Thành ủy Hà Nội về Hội nghị lần thứ mười hai Ban Chấp hành Đảng bộ Thành phố khóa XVII (nhiệm kỳ 2020-2025);</w:t>
      </w:r>
    </w:p>
    <w:p>
      <w:r>
        <w:t>Thực hiện ý kiến chỉ đạo Ban Cán sự Đảng UBND Thành phố tại văn bản số 236-CV/BCSĐ ngày 22/5/2023 về việc triển khai Nghị quyết và Kết luận Hội nghị lần thứ mười hai Ban Chấp hành Đảng bộ Thành phố khóa XVII, Viện Nghiên cứu phát triển kinh tế - xã hội Hà Nội kính trình UBND Thành phố Kế hoạch triển khai tổ chức lập Quy hoạch Thủ đô Hà Nội thời kỳ 2021 -2030, tầm nhìn đến năm 2050, nội dung cụ thể như sau:</w:t>
      </w:r>
    </w:p>
    <w:p>
      <w:r>
        <w:t>I. MỤC ĐÍCH, YÊU CẦU</w:t>
      </w:r>
    </w:p>
    <w:p>
      <w:r>
        <w:t>1. Mục đích:</w:t>
      </w:r>
    </w:p>
    <w:p>
      <w:r>
        <w:t>- Cụ thể hóa các nội dung, nhiệm vụ và lộ trình triển khai thực hiện; phân công trách nhiệm cụ thể đối với các sở, ban, ngành, UBND các quận, huyện, thị xã phối hợp triển khai tổ chức lập Quy hoạch Thủ đô Hà Nội; đảm bảo yêu cầu về chất lượng, tiến độ theo kết luận của Thường trực Thành ủy, Ban Thường vụ Thành ủy, Nghị quyết của Ban Chấp hành Đảng bộ Thành phố tại Hội nghị lần thứ 12.</w:t>
      </w:r>
    </w:p>
    <w:p>
      <w:r>
        <w:t>- Trong quá trình lập Quy hoạch Thủ đô Hà Nội cần cập nhật, bổ sung các quan điểm, mục tiêu, chỉ tiêu, các nhiệm vụ trọng tâm, định hướng phát triển theo Quy hoạch tổng thể quốc gia thời kỳ 2021-2030, tầm nhìn đến năm 2050 (theo Nghị quyết số 81/2023/QH15 ngày 09/01/2023 của Quốc hội) và các quy hoạch ngành quốc gia có liên quan trong tình hình mới.</w:t>
      </w:r>
    </w:p>
    <w:p>
      <w:r>
        <w:t>- Việc ban hành Kế hoạch triển khai tổ chức lập Quy hoạch Thủ đô Hà Nội thời kỳ 2021-2030, tầm nhìn đến năm 2050 đảm bảo thống nhất chỉ đạo của UBND Thành phố và đẩy nhanh tiến độ, chất lượng lập quy hoạch.</w:t>
      </w:r>
    </w:p>
    <w:p>
      <w:r>
        <w:t>- Việc triển khai công tác lập Quy hoạch Thủ đô Hà Nội cần sự vào cuộc của toàn bộ hệ thống chính trị, chính quyền và Nhân dân Thủ đô; nêu cao vai trò, trách nhiệm của người đứng đầu cấp ủy, chính quyền các cấp và các các sở, ban, ngành góp phần đẩy nhanh tiến độ triển khai công tác lập Quy hoạch Thủ đô Hà Nội.</w:t>
      </w:r>
    </w:p>
    <w:p>
      <w:r>
        <w:t>2. Yêu cầu:</w:t>
      </w:r>
    </w:p>
    <w:p>
      <w:r>
        <w:t>- Để đảm bảo tiến độ theo yêu cầu của Thường trực Thành ủy, Ban Thường vụ Thành ủy, Ban Chấp hành Đảng bộ Thành phố, yêu cầu cơ quan lập Quy hoạch Thủ đô Hà Nội chủ động phối hợp với các đơn vị liên quan khẩn trương triển khai thực hiện công tác lập quy hoạch theo quy định.</w:t>
      </w:r>
    </w:p>
    <w:p>
      <w:r>
        <w:t>II. TỔ CHỨC THỰC HIỆN</w:t>
      </w:r>
    </w:p>
    <w:p>
      <w:r>
        <w:t>1. Phạm vi nghiên cứu:  toàn bộ địa giới hành chính thành phố Hà Nội, có tính tới mối liên hệ phát triển vùng Thủ đô và vùng Đồng bằng sông Hồng.</w:t>
      </w:r>
    </w:p>
    <w:p>
      <w:r>
        <w:t>2. Thành phần hồ sơ và nội dung quy hoạch:</w:t>
      </w:r>
    </w:p>
    <w:p>
      <w:r>
        <w:t>(1). Thành phần hồ sơ trình thẩm định Quy hoạch Thủ đô Hà Nội: theo quy định tại Khoản 1 Điều 31 Luật Quy hoạch năm 2017, bao gồm:</w:t>
      </w:r>
    </w:p>
    <w:p>
      <w:r>
        <w:t>- Tờ trình;</w:t>
      </w:r>
    </w:p>
    <w:p>
      <w:r>
        <w:t>- Báo cáo quy hoạch;</w:t>
      </w:r>
    </w:p>
    <w:p>
      <w:r>
        <w:t>- Dự thảo văn bản quyết định phê duyệt quy hoạch;</w:t>
      </w:r>
    </w:p>
    <w:p>
      <w:r>
        <w:t>-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 Báo cáo đánh giá môi trường chiến lược;</w:t>
      </w:r>
    </w:p>
    <w:p>
      <w:r>
        <w:t>- Hệ thống sơ đồ, bản đồ, cơ sở dữ liệu về quy hoạch.</w:t>
      </w:r>
    </w:p>
    <w:p>
      <w:r>
        <w:t>(2). Nội dung Quy hoạch Thủ đô Hà Nội: thực hiện theo Quy định tại Điều 27 Luật Quy hoạch năm 2017; Điều 28 Nghị định số 37/2019/NĐ-CP ngày 07/5/2019 của Chính phủ; Quyết định số 313/QĐ-TTg ngày 07/3/2022 của Thủ tướng Chính phủ.</w:t>
      </w:r>
    </w:p>
    <w:p>
      <w:r>
        <w:t>3. Tổ chức thực hiện:</w:t>
      </w:r>
    </w:p>
    <w:p>
      <w:r>
        <w:t>- Viện Nghiên cứu phát triển kinh tế - xã hội Hà Nội (cơ quan lập quy hoạch) chủ trì, phối hợp với Sở Kế hoạch và Đầu tư, Sở Quy hoạch - Kiến trúc, Viện Quy hoạch xây dựng Hà Nội và các sở, ban, ngành Thành phố, UBND các quận, huyện, thị xã khẩn trương triển khai công tác lập Quy hoạch Thủ đô Hà Nội theo Quyết định số 313/QĐ-TTg ngày 07/3/2022 của Thủ tướng Chính phủ, Quyết định số 1138/QĐ-UBND ngày 04/4/2022 của UBND Thành phố, đảm bảo tuân thủ quy định của Luật Quy hoạch năm 2017 và các quy định pháp luật có liên quan.</w:t>
      </w:r>
    </w:p>
    <w:p>
      <w:r>
        <w:t>- Sở Kế hoạch và Đầu tư chủ trì trong công tác tham mưu các nội dung liên quan đến công tác quản lý nhà nước về quy hoạch theo quy định của pháp luật; phối hợp chặt chẽ với Viện Nghiên cứu phát triển kinh tế - xã hội Hà Nội và các sở, ngành Thành phố trong công tác lập, thẩm định, phê duyệt Quy hoạch Thủ đô Hà Nội; Là đầu mối liên lạc với các cơ quan chuyên môn của Bộ Kế hoạch và Đầu tư trong công tác hướng dẫn tổ chức lập quy hoạch, tổ chức trình thẩm định, báo cáo tiến độ theo định kỳ.</w:t>
      </w:r>
    </w:p>
    <w:p>
      <w:r>
        <w:t>- Sở Quy hoạch-Kiến trúc, Viện Quy hoạch xây dựng Hà Nội, Sở Tài nguyên và Môi trường phối hợp với Viện Nghiên cứu phát triển kinh tế-xã hội Hà Nội các nội dung liên quan đến tổ chức không gian, lập hệ thống bản đồ, bản vẽ trong quá trình lập Quy hoạch Thủ đô Hà Nội; đảm bảo các nội dung Điều chỉnh tổng thể Quy hoạch chung Thủ đô Hà Nội khớp nối, đồng bộ với Quy hoạch Thủ đô Hà Nội.</w:t>
      </w:r>
    </w:p>
    <w:p>
      <w:r>
        <w:t>- Sở Tài chính phối hợp, hướng dẫn Viện Nghiên cứu phát triển kinh tế-xã hội Hà Nội thực hiện quy trình thủ tục, chuyên môn nghiệp vụ trong lĩnh vực tài chính ngân sách trong việc lập Quy hoạch Thủ đô.</w:t>
      </w:r>
    </w:p>
    <w:p>
      <w:r>
        <w:t>- Các sở, ban, ngành Thành phố căn cứ Kế hoạch này, tiếp tục rà soát, đánh giá công tác quy hoạch ngành, lĩnh vực phụ trách giai đoạn 2011-2020; cung cấp số liệu phục vụ công tác lập Quy hoạch Thủ đô Hà Nội; phối hợp với Viện Nghiên cứu phát triển kinh tế-xã hội Hà Nội và các đơn vị tư vấn trong quá trình khảo sát, nghiên cứu, đề xuất các định hướng quy hoạch thời kỳ 2021-2030, tầm nhìn đến năm 2050 để triển khai tích hợp vào Quy hoạch Thủ đô Hà Nội.</w:t>
      </w:r>
    </w:p>
    <w:p>
      <w:r>
        <w:t>- UBND các quận, huyện, thị xã căn cứ Kế hoạch này, tiếp tục triển khai công tác lập Quy hoạch Thủ đô Hà Nội theo chức năng, nhiệm vụ được phân công, có trách nhiệm phối hợp với Viện Nghiên cứu phát triển kinh tế - xã hội Hà Nội và đơn vị tư vấn trong quá trình khảo sát, nghiên cứu, đề xuất các định hướng quy hoạch thời kỳ 2021-2030, tầm nhìn đến năm 2050 để triển khai tích hợp vào Quy hoạch Thủ đô Hà Nội.</w:t>
      </w:r>
    </w:p>
    <w:p>
      <w:r>
        <w:t>(Chi tiết các nội dung phân công cụ thể tại phụ lục kèm theo)</w:t>
      </w:r>
    </w:p>
    <w:p>
      <w:r>
        <w:t>UBND Thành phố yêu cầu Thủ trưởng các đơn vị được phân công chủ động, phối hợp triển khai các nội dung công việc với tinh thần khẩn trương, nghiêm túc, phấn đấu hoàn thành đúng tiến độ, đảm bảo chất lượng Quy hoạch Thủ đô Hà Nội thời kỳ 2021-2030, tầm nhìn đến năm 2050.</w:t>
      </w:r>
    </w:p>
    <w:p>
      <w:r>
        <w:t>Kế hoạch này thay thế Kế hoạch số 146/KH-UBND ngày 25/5/2022 của UBND Thành phố. Trong quá trình triển khai thực hiện, nếu có khó khăn, vướng mắc, các cơ quan, đơn vị cần kịp thời tham mưu báo cáo UBND Thành phố xem xét, điều chỉnh cho phù hợp./.</w:t>
      </w:r>
    </w:p>
    <w:p>
      <w:r>
        <w:t>Nơi nhận:</w:t>
      </w:r>
    </w:p>
    <w:p>
      <w:r>
        <w:t>- Chủ tịch UBND Thành phố (để b/c);</w:t>
      </w:r>
    </w:p>
    <w:p>
      <w:r>
        <w:t>- PCT UBND TP Hà Minh Hải;</w:t>
      </w:r>
    </w:p>
    <w:p>
      <w:r>
        <w:t>- Các sở, ban, ngành Thành phố;</w:t>
      </w:r>
    </w:p>
    <w:p>
      <w:r>
        <w:t>- Viện QHXD Hà Nội;</w:t>
      </w:r>
    </w:p>
    <w:p>
      <w:r>
        <w:t>- Viện NCPT KTXH Hà Nội;</w:t>
      </w:r>
    </w:p>
    <w:p>
      <w:r>
        <w:t>- UBND các quận, huyện, thị xã;</w:t>
      </w:r>
    </w:p>
    <w:p>
      <w:r>
        <w:t>- VPUBTP: CVP, PCVP Đ.Q.H , KGVX, TH, ĐT, KTTH;</w:t>
      </w:r>
    </w:p>
    <w:p>
      <w:r>
        <w:t>- Lưu: VT, KTTH.</w:t>
      </w:r>
    </w:p>
    <w:p>
      <w:r>
        <w:t>TM. ỦY BAN NHÂN DÂN</w:t>
      </w:r>
    </w:p>
    <w:p>
      <w:r>
        <w:t>KT. CHỦ TỊCH</w:t>
      </w:r>
    </w:p>
    <w:p>
      <w:r>
        <w:t>PHÓ CHỦ TỊCH</w:t>
      </w:r>
    </w:p>
    <w:p>
      <w:r>
        <w:t>Hà Minh Hải</w:t>
      </w:r>
    </w:p>
    <w:p>
      <w:r>
        <w:t>PHỤ LỤC:</w:t>
      </w:r>
    </w:p>
    <w:p>
      <w:r>
        <w:t>KẾ HOẠCH CHI TIẾT TRIỂN KHAI TỔ CHỨC LẬP QUY HOẠCH THỦ ĐÔ HÀ NỘI THỜI KỲ 2021-2030, TẦM NHÌN ĐẾN NĂM 2050</w:t>
      </w:r>
    </w:p>
    <w:p>
      <w:r>
        <w:t>(Kèm theo Kế hoạch số 158/KH-UBND ngày 29/5/2023 của UBND Thành phố)</w:t>
      </w:r>
    </w:p>
    <w:p>
      <w:r>
        <w:t>TT</w:t>
      </w:r>
    </w:p>
    <w:p>
      <w:r>
        <w:t>NỘI DUNG CÔNG VIỆC</w:t>
      </w:r>
    </w:p>
    <w:p>
      <w:r>
        <w:t>CƠ QUAN CHỦ TRÌ</w:t>
      </w:r>
    </w:p>
    <w:p>
      <w:r>
        <w:t>CƠ QUAN PHỐI HỢP</w:t>
      </w:r>
    </w:p>
    <w:p>
      <w:r>
        <w:t>CƠ QUAN THẨM QUYỀN PHÊ DUYỆT</w:t>
      </w:r>
    </w:p>
    <w:p>
      <w:r>
        <w:t>KẾT QUẢ/SẢN PHẨM</w:t>
      </w:r>
    </w:p>
    <w:p>
      <w:r>
        <w:t>DỰ KIẾN THỜI GIAN HOÀN THÀNH</w:t>
      </w:r>
    </w:p>
    <w:p>
      <w:r>
        <w:t>GHI CHÚ</w:t>
      </w:r>
    </w:p>
    <w:p>
      <w:r>
        <w:t>I</w:t>
      </w:r>
    </w:p>
    <w:p>
      <w:r>
        <w:t>Lựa chọn đơn vị tư vấn lập Quy hoạch</w:t>
      </w:r>
    </w:p>
    <w:p>
      <w:r>
        <w:t>- Điểm b Khoản 4 Điều 16 Luật Quy hoạch</w:t>
      </w:r>
    </w:p>
    <w:p>
      <w:r>
        <w:t>- Khoản 1 Điều 17 Luật Quy hoạch</w:t>
      </w:r>
    </w:p>
    <w:p>
      <w:r>
        <w:t>1</w:t>
      </w:r>
    </w:p>
    <w:p>
      <w:r>
        <w:t>Lập hồ sơ mời thầu, phê duyệt HSMT; Tổ chức lựa chọn nhà thầu; Đánh giá HSDT</w:t>
      </w:r>
    </w:p>
    <w:p>
      <w:r>
        <w:t>Viện Nghiên cứu phát triển KT-XH Hà Nội; Đơn vị tư vấn đấu thầu</w:t>
      </w:r>
    </w:p>
    <w:p>
      <w:r>
        <w:t>Sở Kế hoạch và Đầu tư</w:t>
      </w:r>
    </w:p>
    <w:p>
      <w:r>
        <w:t>Viện Nghiên cứu phát triển KT- XH Hà Nội</w:t>
      </w:r>
    </w:p>
    <w:p>
      <w:r>
        <w:t>Quyết định phê duyệt HSMT</w:t>
      </w:r>
    </w:p>
    <w:p>
      <w:r>
        <w:t>Trong tháng 5/2023</w:t>
      </w:r>
    </w:p>
    <w:p>
      <w:r>
        <w:t>- Khoản 1 Điều 17, Luật Quy hoạch; Khoản 3 Điều 11, NĐ số 37/2019/NĐ-CP; Điều 12,74 Luật Đấu thầu; Điều 34, 35 Khoản 2, Điều 36, 37, 39, Điều 101 Nghị định số 63/NĐ-CP.</w:t>
      </w:r>
    </w:p>
    <w:p>
      <w:r>
        <w:t>2</w:t>
      </w:r>
    </w:p>
    <w:p>
      <w:r>
        <w:t>Thẩm định kết quả lựa chọn nhà thầu; Phê duyệt kết quả lựa chọn nhà thầu</w:t>
      </w:r>
    </w:p>
    <w:p>
      <w:r>
        <w:t>Viện Nghiên cứu phát triển KT-XH Hà Nội;</w:t>
      </w:r>
    </w:p>
    <w:p>
      <w:r>
        <w:t>Đơn vị tư vấn đấu thầu</w:t>
      </w:r>
    </w:p>
    <w:p>
      <w:r>
        <w:t>Viện Nghiên cứu phát triển KT- XH Hà Nội</w:t>
      </w:r>
    </w:p>
    <w:p>
      <w:r>
        <w:t>Báo cáo thẩm định; Quyết định phê duyệt</w:t>
      </w:r>
    </w:p>
    <w:p>
      <w:r>
        <w:t>- Khoản 1 Điều 17, Luật Quy hoạch; Khoản 3 Điều 11, Nghị định số 37/2019/NĐ-CP;</w:t>
      </w:r>
    </w:p>
    <w:p>
      <w:r>
        <w:t>- Điều 12, 38 Luật Đấu thầu; Điều 41, 100 Nghị định số 63/NĐ-CP.</w:t>
      </w:r>
    </w:p>
    <w:p>
      <w:r>
        <w:t>3</w:t>
      </w:r>
    </w:p>
    <w:p>
      <w:r>
        <w:t>Thông báo kết quả lựa chọn nhà thầu; Ký hợp đồng tư vấn</w:t>
      </w:r>
    </w:p>
    <w:p>
      <w:r>
        <w:t>Viện Nghiên cứu phát triển KT-XH Hà Nội</w:t>
      </w:r>
    </w:p>
    <w:p>
      <w:r>
        <w:t>Đơn vị tư vấn đấu thầu</w:t>
      </w:r>
    </w:p>
    <w:p>
      <w:r>
        <w:t>Viện Nghiên cứu phát triển KT- XH Hà Nội</w:t>
      </w:r>
    </w:p>
    <w:p>
      <w:r>
        <w:t>Thông báo; hợp đồng tư vấn.</w:t>
      </w:r>
    </w:p>
    <w:p>
      <w:r>
        <w:t>Khoản 1 Điều 17, Luật Quy hoạch; Khoản 3 Điều 11, Nghị định số 37/2019/NĐ-CP; Điều 12, 38, 62-65 Luật Đấu thầu; Điều 41, 101 Nghị định số 63/NĐ-CP.</w:t>
      </w:r>
    </w:p>
    <w:p>
      <w:r>
        <w:t>II</w:t>
      </w:r>
    </w:p>
    <w:p>
      <w:r>
        <w:t>Xây dựng báo cáo đầu kỳ</w:t>
      </w:r>
    </w:p>
    <w:p>
      <w:r>
        <w:t>Văn bản số 373/BKHĐT- QLQH ngày 22/01/2021 của Bộ Kế hoạch và Đầu tư</w:t>
      </w:r>
    </w:p>
    <w:p>
      <w:r>
        <w:t>1</w:t>
      </w:r>
    </w:p>
    <w:p>
      <w:r>
        <w:t>Xây dựng báo cáo đầu kỳ, báo cáo UBND Thành phố, Ban Chỉ đạo, Tổ Công tác của Thành phố</w:t>
      </w:r>
    </w:p>
    <w:p>
      <w:r>
        <w:t>Đơn vị tư vấn; Viện Nghiên cứu phát triển KT-XH Hà Nội</w:t>
      </w:r>
    </w:p>
    <w:p>
      <w:r>
        <w:t>Các sở, ngành; UBND các quận, huyện, thị xã;</w:t>
      </w:r>
    </w:p>
    <w:p>
      <w:r>
        <w:t>Báo cáo</w:t>
      </w:r>
    </w:p>
    <w:p>
      <w:r>
        <w:t>Trước ngày 15/6/2023</w:t>
      </w:r>
    </w:p>
    <w:p>
      <w:r>
        <w:t>2</w:t>
      </w:r>
    </w:p>
    <w:p>
      <w:r>
        <w:t>Tổ chức Hội thảo, hội nghị xin ý kiến về báo cáo đầu kỳ và triển khai công tác lập Quy hoạch Thủ đô</w:t>
      </w:r>
    </w:p>
    <w:p>
      <w:r>
        <w:t>Viện Nghiên cứu phát triển KT-XH Hà Nội; Đơn vị tư vấn</w:t>
      </w:r>
    </w:p>
    <w:p>
      <w:r>
        <w:t>Các sở, ngành; UBND các quận, huyện, thị xã;</w:t>
      </w:r>
    </w:p>
    <w:p>
      <w:r>
        <w:t>Báo cáo</w:t>
      </w:r>
    </w:p>
    <w:p>
      <w:r>
        <w:t>Trước ngày 25/6/2023</w:t>
      </w:r>
    </w:p>
    <w:p>
      <w:r>
        <w:t>- Xin ý kiến về báo cáo đầu kỳ;</w:t>
      </w:r>
    </w:p>
    <w:p>
      <w:r>
        <w:t>- Hội nghị toàn Thành phố triển khai công tác lập Quy hoạch Thủ đô.</w:t>
      </w:r>
    </w:p>
    <w:p>
      <w:r>
        <w:t>III</w:t>
      </w:r>
    </w:p>
    <w:p>
      <w:r>
        <w:t>Tổ chức nghiên cứu, xây dựng quy hoạch</w:t>
      </w:r>
    </w:p>
    <w:p>
      <w:r>
        <w:t>Viện Nghiên cứu phát triển KT-XH Hà Nội</w:t>
      </w:r>
    </w:p>
    <w:p>
      <w:r>
        <w:t>Các sở, ngành. UBND các quận, huyện, thị xã; Đơn vị tư vấn</w:t>
      </w:r>
    </w:p>
    <w:p>
      <w:r>
        <w:t>Điểm b Khoản 4 Điều 16; Điều 27 Luật Quy hoạch Điều 28 Nghị định số 37/2019/NĐ-CP</w:t>
      </w:r>
    </w:p>
    <w:p>
      <w:r>
        <w:t>1</w:t>
      </w:r>
    </w:p>
    <w:p>
      <w:r>
        <w:t>Xây dựng biểu mẫu số liệu gửi các sở ngành, quận huyện, thị xã báo cáo và đề cương quy hoạch vùng huyện gửi các huyện báo cáo</w:t>
      </w:r>
    </w:p>
    <w:p>
      <w:r>
        <w:t>Đơn vị tư vấn; Viện Nghiên cứu phát triển KT-XH Hà Nội,</w:t>
      </w:r>
    </w:p>
    <w:p>
      <w:r>
        <w:t>Viện Quy hoạch Xây dựng; Các sở, ngành Thành phố; UBND các quận, huyện, thị xã</w:t>
      </w:r>
    </w:p>
    <w:p>
      <w:r>
        <w:t>UBND Thành phố</w:t>
      </w:r>
    </w:p>
    <w:p>
      <w:r>
        <w:t>Công văn gửi các đơn vị kèm đề cương</w:t>
      </w:r>
    </w:p>
    <w:p>
      <w:r>
        <w:t>Trước ngày 05/6/2023</w:t>
      </w:r>
    </w:p>
    <w:p>
      <w:r>
        <w:t>- Viện Nghiên cứu phát triển KT-XH xây dựng bằng biểu báo cáo UBND Thành phố giao các đơn vị cung cấp theo yêu cầu (tại Hội nghị toàn Thành phố triển khai công tác lập Quy hoạch Thủ đô).</w:t>
      </w:r>
    </w:p>
    <w:p>
      <w:r>
        <w:t>- 1 tuần sau khi kết thúc Hội nghị toàn Thành phố, các Sở, ngành, quận, huyện, thị xã gửi biểu mẫu số liệu; các huyện gửi báo cáo nội dung quy hoạch vùng huyện về Viện tổng hợp.</w:t>
      </w:r>
    </w:p>
    <w:p>
      <w:r>
        <w:t>2</w:t>
      </w:r>
    </w:p>
    <w:p>
      <w:r>
        <w:t>Thu thập, cập nhật và xử lý tài liệu, số liệu</w:t>
      </w:r>
    </w:p>
    <w:p>
      <w:r>
        <w:t>Đơn vị tư vấn; Viện Nghiên cứu phát triển KT-XH Hà Nội,</w:t>
      </w:r>
    </w:p>
    <w:p>
      <w:r>
        <w:t>Cục thống kê, Viện Quy hoạch xây dựng các sở, ngành, quận, huyện, thị xã;</w:t>
      </w:r>
    </w:p>
    <w:p>
      <w:r>
        <w:t>Hệ thống dữ liệu dùng chung để lập Quy hoạch</w:t>
      </w:r>
    </w:p>
    <w:p>
      <w:r>
        <w:t>Trước ngày 30/6/2023</w:t>
      </w:r>
    </w:p>
    <w:p>
      <w:r>
        <w:t>- Thu thập, cập nhật các tài liệu, số liệu cần thiết; các số liệu giai đoạn 2011-2022;</w:t>
      </w:r>
    </w:p>
    <w:p>
      <w:r>
        <w:t>- Xây dựng hệ thống dữ liệu dùng chung cho lập Quy hoạch</w:t>
      </w:r>
    </w:p>
    <w:p>
      <w:r>
        <w:t>3</w:t>
      </w:r>
    </w:p>
    <w:p>
      <w:r>
        <w:t>Tổ chức các buổi tọa đàm, hội thảo xin ý kiến các sở, ngành. UBND quận, huyện, thị xã</w:t>
      </w:r>
    </w:p>
    <w:p>
      <w:r>
        <w:t>Đơn vị tư vấn; Viện Nghiên cứu phát triển KT-XH Hà Nội;</w:t>
      </w:r>
    </w:p>
    <w:p>
      <w:r>
        <w:t>Viện Quy hoạch xây dựng: Các sở, ngành, UBND các quận, huyện, thị xã;</w:t>
      </w:r>
    </w:p>
    <w:p>
      <w:r>
        <w:t>Viện Nghiên cứu phát triển KT-XH Hà Nội</w:t>
      </w:r>
    </w:p>
    <w:p>
      <w:r>
        <w:t>Báo cáo kết quả tọa đàm, hội thảo</w:t>
      </w:r>
    </w:p>
    <w:p>
      <w:r>
        <w:t>Trước ngày 30/6/2023</w:t>
      </w:r>
    </w:p>
    <w:p>
      <w:r>
        <w:t>Dự kiến làm việc theo khối các sở và quận, huyện, thị xã</w:t>
      </w:r>
    </w:p>
    <w:p>
      <w:r>
        <w:t>4</w:t>
      </w:r>
    </w:p>
    <w:p>
      <w:r>
        <w:t>Triển khai các nội dung nghiên cứu của Quy hoạch Thủ đô</w:t>
      </w:r>
    </w:p>
    <w:p>
      <w:r>
        <w:t>Đơn vị tư vấn; Viện Nghiên cứu phát triển KT-XH Hà Nội;</w:t>
      </w:r>
    </w:p>
    <w:p>
      <w:r>
        <w:t>Viện Quy hoạch xây dựng; các sở, ngành, UBND các quận, huyện, thị xã</w:t>
      </w:r>
    </w:p>
    <w:p>
      <w:r>
        <w:t>Các Báo cáo thành phần</w:t>
      </w:r>
    </w:p>
    <w:p>
      <w:r>
        <w:t>Viện Nghiên cứu phát triển KT-XH Hà Nội phối hợp với các sở ngành quận huyện thị xã xây dựng báo cáo xin ý kiến về những định hướng lớn, mục tiêu, phương án phát triển, tổ chức không gian.</w:t>
      </w:r>
    </w:p>
    <w:p>
      <w:r>
        <w:t>4.1</w:t>
      </w:r>
    </w:p>
    <w:p>
      <w:r>
        <w:t>Hoàn thiện Dự thảo lần 1 của Quy hoạch Thủ đô</w:t>
      </w:r>
    </w:p>
    <w:p>
      <w:r>
        <w:t>Đơn vị tư vấn; Viện Nghiên cứu phát triển KT-XH Hà Nội</w:t>
      </w:r>
    </w:p>
    <w:p>
      <w:r>
        <w:t>Viện Quy hoạch xây dựng; các sở, ngành, UBND các quận, huyện, thị xã</w:t>
      </w:r>
    </w:p>
    <w:p>
      <w:r>
        <w:t>Viện Nghiên cứu phát triển KT-XH Hà Nội</w:t>
      </w:r>
    </w:p>
    <w:p>
      <w:r>
        <w:t>Báo cáo Quy hoạch</w:t>
      </w:r>
    </w:p>
    <w:p>
      <w:r>
        <w:t>Trước ngày 30/7/2023</w:t>
      </w:r>
    </w:p>
    <w:p>
      <w:r>
        <w:t>4.2</w:t>
      </w:r>
    </w:p>
    <w:p>
      <w:r>
        <w:t>Tổ chức hội thảo khoa học góp ý Dự thảo lần 1 Quy hoạch Thủ đô</w:t>
      </w:r>
    </w:p>
    <w:p>
      <w:r>
        <w:t>Đơn vị tư vấn; Viện Nghiên cứu phát triển KT-XH Hà Nội</w:t>
      </w:r>
    </w:p>
    <w:p>
      <w:r>
        <w:t>Các sở. ngành, UBND các quận, huyện, thị xã; các chuyên gia, nhà khoa học (do Viện mời); Đơn vị tư vấn</w:t>
      </w:r>
    </w:p>
    <w:p>
      <w:r>
        <w:t>Viện Nghiên cứu phát triển KT-XH Hà Nội</w:t>
      </w:r>
    </w:p>
    <w:p>
      <w:r>
        <w:t>Kỷ yếu Hội thảo</w:t>
      </w:r>
    </w:p>
    <w:p>
      <w:r>
        <w:t>Trước 30/7/2023</w:t>
      </w:r>
    </w:p>
    <w:p>
      <w:r>
        <w:t>IV</w:t>
      </w:r>
    </w:p>
    <w:p>
      <w:r>
        <w:t>Báo cáo giữa kỳ</w:t>
      </w:r>
    </w:p>
    <w:p>
      <w:r>
        <w:t>Viện Nghiên cứu phát triển KT-XH Hà Nội; Đơn vị tư vấn</w:t>
      </w:r>
    </w:p>
    <w:p>
      <w:r>
        <w:t>Các sở, ngành; UBND các quận, huyện, thị xã;</w:t>
      </w:r>
    </w:p>
    <w:p>
      <w:r>
        <w:t>UBND Thành phố</w:t>
      </w:r>
    </w:p>
    <w:p>
      <w:r>
        <w:t>Báo cáo</w:t>
      </w:r>
    </w:p>
    <w:p>
      <w:r>
        <w:t>Trước ngày 30/7/2023</w:t>
      </w:r>
    </w:p>
    <w:p>
      <w:r>
        <w:t>Văn bản số 373/BKHĐT- QLQH ngày 22/01/2021 của Bộ Kế hoạch và Đầu tư</w:t>
      </w:r>
    </w:p>
    <w:p>
      <w:r>
        <w:t>1</w:t>
      </w:r>
    </w:p>
    <w:p>
      <w:r>
        <w:t>Xây dựng báo cáo giữa kỳ, báo cáo UBND Thành phố, Ban Chỉ đạo, Tổ Công tác của Thành phố</w:t>
      </w:r>
    </w:p>
    <w:p>
      <w:r>
        <w:t>Đơn vị tư vấn; Viện Nghiên cứu phát triển KT-XH Hà Nội</w:t>
      </w:r>
    </w:p>
    <w:p>
      <w:r>
        <w:t>Các sở. ngành; UBND các quận, huyện, thị xã</w:t>
      </w:r>
    </w:p>
    <w:p>
      <w:r>
        <w:t>UBND Thành phố</w:t>
      </w:r>
    </w:p>
    <w:p>
      <w:r>
        <w:t>Báo cáo</w:t>
      </w:r>
    </w:p>
    <w:p>
      <w:r>
        <w:t>Trước ngày 20/7/2023</w:t>
      </w:r>
    </w:p>
    <w:p>
      <w:r>
        <w:t>2</w:t>
      </w:r>
    </w:p>
    <w:p>
      <w:r>
        <w:t>Tổ chức Hội thảo xin ý kiến về báo cáo giữa kỳ</w:t>
      </w:r>
    </w:p>
    <w:p>
      <w:r>
        <w:t>Đơn vị tư vấn; Viện Nghiên cứu phát triển KT-XH Hà Nội</w:t>
      </w:r>
    </w:p>
    <w:p>
      <w:r>
        <w:t>Các sở, ngành; UBND các quận, huyện, thị xã</w:t>
      </w:r>
    </w:p>
    <w:p>
      <w:r>
        <w:t>UBND Thành phố</w:t>
      </w:r>
    </w:p>
    <w:p>
      <w:r>
        <w:t>Kỷ yếu</w:t>
      </w:r>
    </w:p>
    <w:p>
      <w:r>
        <w:t>Trước ngày 30/7/2023</w:t>
      </w:r>
    </w:p>
    <w:p>
      <w:r>
        <w:t>V</w:t>
      </w:r>
    </w:p>
    <w:p>
      <w:r>
        <w:t>Lập Báo cáo đánh giá môi trường chiến lược (ĐMC) Quy hoạch Thủ đô</w:t>
      </w:r>
    </w:p>
    <w:p>
      <w:r>
        <w:t>Đơn vị tư vấn</w:t>
      </w:r>
    </w:p>
    <w:p>
      <w:r>
        <w:t>Viện Nghiên cứu phát triển KT-XH Hà Nội; Sở Tài nguyên và Môi trường</w:t>
      </w:r>
    </w:p>
    <w:p>
      <w:r>
        <w:t>Trước ngày 15/8/2023</w:t>
      </w:r>
    </w:p>
    <w:p>
      <w:r>
        <w:t>Thực hiện đồng thời với lập quy hoạch</w:t>
      </w:r>
    </w:p>
    <w:p>
      <w:r>
        <w:t>VI</w:t>
      </w:r>
    </w:p>
    <w:p>
      <w:r>
        <w:t>Cơ quan lập quy hoạch hoàn thiện quy hoạch và gửi lấy ý Ban Thường vụ, Thường trực và BCH Đảng bộ Thành phố</w:t>
      </w:r>
    </w:p>
    <w:p>
      <w:r>
        <w:t>Viện Nghiên cứu phát triển KT-XH Hà Nội chủ trì tham mưu</w:t>
      </w:r>
    </w:p>
    <w:p>
      <w:r>
        <w:t>Các sở, ngành Thành phố; Đơn vị tư vấn</w:t>
      </w:r>
    </w:p>
    <w:p>
      <w:r>
        <w:t>Hồ sơ Quy hoạch</w:t>
      </w:r>
    </w:p>
    <w:p>
      <w:r>
        <w:t>Trước ngày 31/8/2023</w:t>
      </w:r>
    </w:p>
    <w:p>
      <w:r>
        <w:t>Theo quy chế làm việc của Thành ủy</w:t>
      </w:r>
    </w:p>
    <w:p>
      <w:r>
        <w:t>VII</w:t>
      </w:r>
    </w:p>
    <w:p>
      <w:r>
        <w:t>Cơ quan lập quy hoạch hoàn thiện quy hoạch và gửi lấy ý kiến các Bộ, ngành và địa phương</w:t>
      </w:r>
    </w:p>
    <w:p>
      <w:r>
        <w:t>Viện Nghiên cứu phát triển KT-XH Hà Nội chủ trì tham mưu</w:t>
      </w:r>
    </w:p>
    <w:p>
      <w:r>
        <w:t>Các sở, ngành Thành phố; Đơn vị tư vấn</w:t>
      </w:r>
    </w:p>
    <w:p>
      <w:r>
        <w:t>Hồ sơ Quy hoạch</w:t>
      </w:r>
    </w:p>
    <w:p>
      <w:r>
        <w:t>Trước ngày 30/9/2023</w:t>
      </w:r>
    </w:p>
    <w:p>
      <w:r>
        <w:t>Điều 19 Luật Quy hoạch; Điều 32 Nghị định số 37/2019/NĐ-CP</w:t>
      </w:r>
    </w:p>
    <w:p>
      <w:r>
        <w:t>Các sở, ngành liên hệ, bám sát các Bộ, ngành chủ quản.</w:t>
      </w:r>
    </w:p>
    <w:p>
      <w:r>
        <w:t>VIII</w:t>
      </w:r>
    </w:p>
    <w:p>
      <w:r>
        <w:t>Báo cáo cuối kỳ</w:t>
      </w:r>
    </w:p>
    <w:p>
      <w:r>
        <w:t>Viện Nghiên cứu phát triển KT-XH Hà Nội; Đơn vị tư vấn</w:t>
      </w:r>
    </w:p>
    <w:p>
      <w:r>
        <w:t>Các sở, ngành; UBND các quận, huyện, thị xã;</w:t>
      </w:r>
    </w:p>
    <w:p>
      <w:r>
        <w:t>UBND Thành phố</w:t>
      </w:r>
    </w:p>
    <w:p>
      <w:r>
        <w:t>Báo cáo</w:t>
      </w:r>
    </w:p>
    <w:p>
      <w:r>
        <w:t>Trước ngày 30/9/2023</w:t>
      </w:r>
    </w:p>
    <w:p>
      <w:r>
        <w:t>Văn bản số 373/BKHĐT- QLQH ngày 22/01/2021 của Bộ Kế hoạch và Đầu tư</w:t>
      </w:r>
    </w:p>
    <w:p>
      <w:r>
        <w:t>1</w:t>
      </w:r>
    </w:p>
    <w:p>
      <w:r>
        <w:t>Xây dựng báo cáo cuối kỳ, báo cáo UBND Thành phố, Ban Chỉ đạo, Tổ Công tác của Thành phố.</w:t>
      </w:r>
    </w:p>
    <w:p>
      <w:r>
        <w:t>Đơn vị tư vấn; Viện Nghiên cứu phát triển KT-XH Hà Nội;</w:t>
      </w:r>
    </w:p>
    <w:p>
      <w:r>
        <w:t>Các sở, ngành; UBND các quận, huyện, thị xã</w:t>
      </w:r>
    </w:p>
    <w:p>
      <w:r>
        <w:t>UBND Thành phố</w:t>
      </w:r>
    </w:p>
    <w:p>
      <w:r>
        <w:t>Báo cáo</w:t>
      </w:r>
    </w:p>
    <w:p>
      <w:r>
        <w:t>Trước ngày 20/9/2023</w:t>
      </w:r>
    </w:p>
    <w:p>
      <w:r>
        <w:t>2</w:t>
      </w:r>
    </w:p>
    <w:p>
      <w:r>
        <w:t>Tổ chức Hội thảo xin ý kiến về báo cáo cuối kỳ</w:t>
      </w:r>
    </w:p>
    <w:p>
      <w:r>
        <w:t>Đơn vị tư vấn; Viện Nghiên cứu phát triển KT-XH Hà Nội</w:t>
      </w:r>
    </w:p>
    <w:p>
      <w:r>
        <w:t>Các sở, ngành; UBND các quận, huyện, thị xã;</w:t>
      </w:r>
    </w:p>
    <w:p>
      <w:r>
        <w:t>UBND Thành phố</w:t>
      </w:r>
    </w:p>
    <w:p>
      <w:r>
        <w:t>Kỷ yếu</w:t>
      </w:r>
    </w:p>
    <w:p>
      <w:r>
        <w:t>Trước ngày 30/9/2023</w:t>
      </w:r>
    </w:p>
    <w:p>
      <w:r>
        <w:t>IX</w:t>
      </w:r>
    </w:p>
    <w:p>
      <w:r>
        <w:t>Cơ quan lập quy hoạch tiếp thu, giải trình ý kiến góp ý và hoàn thiện quy hoạch; trình Hội đồng thẩm định và hoàn thiện quy hoạch theo kết luận của Hội đồng thẩm định quy hoạch</w:t>
      </w:r>
    </w:p>
    <w:p>
      <w:r>
        <w:t>Viện Nghiên cứu phát triển KT-XH Hà Nội; Đơn vị tư vấn</w:t>
      </w:r>
    </w:p>
    <w:p>
      <w:r>
        <w:t>Sở Kế hoạch và Đầu tư; các sở, ngành Thành phố; Đơn vị tư vấn</w:t>
      </w:r>
    </w:p>
    <w:p>
      <w:r>
        <w:t>Trước ngày 30/11/2023</w:t>
      </w:r>
    </w:p>
    <w:p>
      <w:r>
        <w:t>- Điều 16, 39, 30 Luật Quy hoạch;</w:t>
      </w:r>
    </w:p>
    <w:p>
      <w:r>
        <w:t>- Điều 33-35, 37-38 Nghị định số 37/2019/NĐ-CP;</w:t>
      </w:r>
    </w:p>
    <w:p>
      <w:r>
        <w:t>- Hoàn thiện quy hoạch trên cơ sở Thông báo kết luận, biên bản của Hội đồng thẩm định Quy hoạch tỉnh</w:t>
      </w:r>
    </w:p>
    <w:p>
      <w:r>
        <w:t>1</w:t>
      </w:r>
    </w:p>
    <w:p>
      <w:r>
        <w:t>Tiếp thu, giải trình ý kiến góp ý và hoàn thiện Hồ sơ quy hoạch</w:t>
      </w:r>
    </w:p>
    <w:p>
      <w:r>
        <w:t>Đơn vị tư vấn; Viện Nghiên cứu phát triển KT-XH Hà Nội</w:t>
      </w:r>
    </w:p>
    <w:p>
      <w:r>
        <w:t>Các sở, ngành Thành phố;</w:t>
      </w:r>
    </w:p>
    <w:p>
      <w:r>
        <w:t>Hồ sơ quy hoạch</w:t>
      </w:r>
    </w:p>
    <w:p>
      <w:r>
        <w:t>Trước ngày 31/10/2023</w:t>
      </w:r>
    </w:p>
    <w:p>
      <w:r>
        <w:t>2</w:t>
      </w:r>
    </w:p>
    <w:p>
      <w:r>
        <w:t>Trình Hội đồng thẩm định quy hoạch</w:t>
      </w:r>
    </w:p>
    <w:p>
      <w:r>
        <w:t>Viện Nghiên cứu phát triển KT-XH Hà Nội chủ trì tham mưu</w:t>
      </w:r>
    </w:p>
    <w:p>
      <w:r>
        <w:t>Viện Nghiên cứu phát triển KT-XH Hà Nội; Sở Kế hoạch và Đầu tư; Đơn vị tư vấn</w:t>
      </w:r>
    </w:p>
    <w:p>
      <w:r>
        <w:t>Hồ sơ quy hoạch</w:t>
      </w:r>
    </w:p>
    <w:p>
      <w:r>
        <w:t>Trước ngày 15/11/2023</w:t>
      </w:r>
    </w:p>
    <w:p>
      <w:r>
        <w:t>3</w:t>
      </w:r>
    </w:p>
    <w:p>
      <w:r>
        <w:t>Hoàn thiện quy hoạch theo kết luận của Hội đồng thẩm định quy hoạch</w:t>
      </w:r>
    </w:p>
    <w:p>
      <w:r>
        <w:t>Đơn vị tư vấn; Viện Nghiên cứu phát triển KT-XH Hà Nội</w:t>
      </w:r>
    </w:p>
    <w:p>
      <w:r>
        <w:t>Các sở, ngành Thành phố;</w:t>
      </w:r>
    </w:p>
    <w:p>
      <w:r>
        <w:t>Biên bản của Hội đồng thẩm định Quy hoạch</w:t>
      </w:r>
    </w:p>
    <w:p>
      <w:r>
        <w:t>Trước ngày 30/11/2023</w:t>
      </w:r>
    </w:p>
    <w:p>
      <w:r>
        <w:t>XI</w:t>
      </w:r>
    </w:p>
    <w:p>
      <w:r>
        <w:t>Tham mưu UBND Thành phố trình HĐND Thành phố thông qua, Quốc hội xem xét cho ý kiến trước khi trình Thủ tướng Chính phủ thông qua để báo cáo Quốc hội</w:t>
      </w:r>
    </w:p>
    <w:p>
      <w:r>
        <w:t>Viện Nghiên cứu phát triển KT-XH Hà Nội chủ trì tham mưu</w:t>
      </w:r>
    </w:p>
    <w:p>
      <w:r>
        <w:t>Viện Nghiên cứu phát triển KT-XH Hà Nội; Sở Kế hoạch và Đầu tư; Các sở, ngành Thành phố; Đơn vị tư vấn</w:t>
      </w:r>
    </w:p>
    <w:p>
      <w:r>
        <w:t>HĐND Thành phố</w:t>
      </w:r>
    </w:p>
    <w:p>
      <w:r>
        <w:t>Tờ trình, Hồ sơ Quy hoạch</w:t>
      </w:r>
    </w:p>
    <w:p>
      <w:r>
        <w:t>Trước ngày 05/12/2023</w:t>
      </w:r>
    </w:p>
    <w:p>
      <w:r>
        <w:t>Khoản 4 Điều 16 Luật Quy hoạch</w:t>
      </w:r>
    </w:p>
    <w:p>
      <w:r>
        <w:t>XII</w:t>
      </w:r>
    </w:p>
    <w:p>
      <w:r>
        <w:t>Báo cáo Quốc hội xem xét cho ý kiến</w:t>
      </w:r>
    </w:p>
    <w:p>
      <w:r>
        <w:t>Viện Nghiên cứu phát triển KT-XH Hà Nội chủ trì tham mưu</w:t>
      </w:r>
    </w:p>
    <w:p>
      <w:r>
        <w:t>Viện Nghiên cứu phát triển KT-XH Hà Nội; Sở Kế hoạch và Đầu tư; Các sở, ngành Thành phố; Đơn vị tư vấn</w:t>
      </w:r>
    </w:p>
    <w:p>
      <w:r>
        <w:t>Báo cáo, Hồ sơ Quy hoạch</w:t>
      </w:r>
    </w:p>
    <w:p>
      <w:r>
        <w:t>Trước ngày 31/12/2023</w:t>
      </w:r>
    </w:p>
    <w:p>
      <w:r>
        <w:t>Khoản 2 Điều 34 Luật Quy hoạch</w:t>
      </w:r>
    </w:p>
    <w:p>
      <w:r>
        <w:t>XIII</w:t>
      </w:r>
    </w:p>
    <w:p>
      <w:r>
        <w:t>Trình Thủ tướng Chính phủ xem xét, phê duyệt</w:t>
      </w:r>
    </w:p>
    <w:p>
      <w:r>
        <w:t>Viện Nghiên cứu phát triển KT-XH Hà Nội chủ trì tham mưu</w:t>
      </w:r>
    </w:p>
    <w:p>
      <w:r>
        <w:t>Viện Nghiên cứu phát triển KT-XH Hà Nội; Sở Kế hoạch và Đầu tư; Các sở, ngành Thành phố; Đơn vị tư vấn</w:t>
      </w:r>
    </w:p>
    <w:p>
      <w:r>
        <w:t>UBND Thành phố</w:t>
      </w:r>
    </w:p>
    <w:p>
      <w:r>
        <w:t>Tờ trình, Hồ sơ Quy hoạch</w:t>
      </w:r>
    </w:p>
    <w:p>
      <w:r>
        <w:t>Trước ngày 31/12/2023</w:t>
      </w:r>
    </w:p>
    <w:p>
      <w:r>
        <w:t>Điều 16, Điều 34 Luật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