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158/KH-UBND năm 2023 thực hiện Chương trình hành động số 32-CTr/TU và Nghị quyết 37/NQ-CP do tỉnh Kiên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158/KH-UBND</w:t>
      </w:r>
    </w:p>
    <w:p>
      <w:r>
        <w:t>Kiên Giang, ngày 09 tháng 6 năm 2023</w:t>
      </w:r>
    </w:p>
    <w:p>
      <w:r>
        <w:t>KẾ HOẠCH</w:t>
      </w:r>
    </w:p>
    <w:p>
      <w:r>
        <w:t>THỰC HIỆN CHƯƠNG TRÌNH HÀNH ĐỘNG SỐ 32-CTR/TU NGÀY 08 THÁNG 11 NĂM 2022 CỦA BAN CHẤP HÀNH ĐẢNG BỘ TỈNH; NGHỊ QUYẾT SỐ 37/NQ-CP NGÀY 17 THÁNG 3 NĂM 2023 CỦA CHÍNH PHỦ</w:t>
      </w:r>
    </w:p>
    <w:p>
      <w:r>
        <w:t>Căn cứ Nghị quyết số 18-NQ/TW ngày 16 - 6 - 2022 của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(sau đây gọi tắt là Nghị quyết số 18).</w:t>
      </w:r>
    </w:p>
    <w:p>
      <w:r>
        <w:t>Căn cứ Nghị quyết số 37/NQ-CP ngày 17 tháng 3 năm 2023 của Chính phủ ban hành Chương trình hành động của Chính phủ thực hiện Nghị quyết số 18-NQ/TW ngày 16 - 6 - 2022 của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(sau đây gọi tắt là Nghị quyết số 37).</w:t>
      </w:r>
    </w:p>
    <w:p>
      <w:r>
        <w:t>Căn cứ Chương trình hành động số 32-CTr/TU ngày 09 tháng 11 năm 2022 của Ban Chấp hành Đảng bộ tỉnh thực hiện Nghị quyết số 18-NQ/TW ngày 16 tháng 6 năm 2022 của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(sau đây gọi tắt là Chương trình hành động số 32-CTr/TU).</w:t>
      </w:r>
    </w:p>
    <w:p>
      <w:r>
        <w:t>Theo đề nghị của Sở Tài nguyên và Môi trường tại Tờ trình số 313/TTr-STNMT ngày 24 tháng 5 năm 2023, Ủy ban nhân dân tỉnh Kiên Giang ban hành Kế hoạch thực hiện như sau:</w:t>
      </w:r>
    </w:p>
    <w:p>
      <w:r>
        <w:t>I. MỤC ĐÍCH, YÊU CẦU</w:t>
      </w:r>
    </w:p>
    <w:p>
      <w:r>
        <w:t>1. Mục đích</w:t>
      </w:r>
    </w:p>
    <w:p>
      <w:r>
        <w:t>Cụ thể hóa các quan điểm, mục tiêu, nhiệm vụ, giải pháp và triển khai, quán triệt thực hiện Chương trình hành động số 32-CTr/TU, Nghị quyết số 37/NQ-CP phù hợp với tình hình thực tế của địa phương; góp phần nâng cao hiệu lực, hiệu quả quản lý và sử dụng đất trên địa bàn tỉnh.</w:t>
      </w:r>
    </w:p>
    <w:p>
      <w:r>
        <w:t>2. Yêu cầu</w:t>
      </w:r>
    </w:p>
    <w:p>
      <w:r>
        <w:t>Bám sát các quan điểm, mục tiêu, nhiệm vụ, giải pháp của Chương trình hành động số 32-CTr/TU; Nghị quyết số 37/NQ-CP xác định những nhiệm vụ chủ yếu của các cơ quan, tổ chức, cá nhân có liên quan trong việc triển khai thực hiện.</w:t>
      </w:r>
    </w:p>
    <w:p>
      <w:r>
        <w:t>II. NỘI DUNG</w:t>
      </w:r>
    </w:p>
    <w:p>
      <w:r>
        <w:t>1. Quán triệt, tuyên truyền, phổ biến pháp luật</w:t>
      </w:r>
    </w:p>
    <w:p>
      <w:r>
        <w:t>a) Tổ chức tuyên truyền, phổ biến các văn bản pháp luật về đất đai đến các cấp, các ngành, doanh nghiệp và người dân với nhiều hình thức như: Hội nghị, báo, đài, truyền thông, mạng xã hội,....</w:t>
      </w:r>
    </w:p>
    <w:p>
      <w:r>
        <w:t>b) Đẩy mạnh công tác tuyên truyền giáo dục để cán bộ, đảng viên và Nhân dân hiểu đúng, đầy đủ pháp luật về đất đai, nhất là về quyền và nghĩa vụ của Nhà nước; quyền và nghĩa vụ của tổ chức, hộ gia đình và cá nhân được Nhà nước giao quyền sử dụng đất. Phát huy, quản lý và sử dụng có hiệu quả, bền vững nguồn lực đất đai; không để nguồn lực đất đai bị suy thoái, hủy hoại, lãng phí, tham nhũng, tiêu cực.</w:t>
      </w:r>
    </w:p>
    <w:p>
      <w:r>
        <w:t>c) Tổ chức triển khai Luật Đất đai sửa đổi sau khi được Quốc hội thông qua.</w:t>
      </w:r>
    </w:p>
    <w:p>
      <w:r>
        <w:t>2. Hoàn thiện thể chế, chính sách quản lý và sử dụng đất đồng bộ với thể chế phát triển nền kinh tế thị trường định hướng xã hội chủ nghĩa</w:t>
      </w:r>
    </w:p>
    <w:p>
      <w:r>
        <w:t>Hoàn thiện và cụ thể hóa các quan điểm, chủ trương, chính sách của Đảng về chính sách pháp luật đất đai trên cơ sở các nhiệm vụ được xác định tại Nghị quyết số 18-NQ/TW, Nghị quyết số 37/NQ-CP và Chương trình hành động số 32-CTr/TU với các nội dung trọng tâm như sau:</w:t>
      </w:r>
    </w:p>
    <w:p>
      <w:r>
        <w:t>a) Về quy hoạch, kế hoạch sử dụng đất</w:t>
      </w:r>
    </w:p>
    <w:p>
      <w:r>
        <w:t>Trong Quy hoạch tỉnh và các quy hoạch ngành, lĩnh vực có sử dụng đất phải bảo đảm phù hợp, thống nhất, đồng bộ, gắn kết chặt chẽ thúc đẩy lẫn nhau để phát triển.</w:t>
      </w:r>
    </w:p>
    <w:p>
      <w:r>
        <w:t>Chỉ đạo hoàn thành Quy hoạch tỉnh thời kỳ 2021-2030, tầm nhìn đến năm 2050 và Kế hoạch sử dụng đất cấp tỉnh giai đoạn 2021-2025; hoàn thành quy hoạch sử dụng đất cấp huyện đến năm 2030 và lập kế hoạch sử dụng đất hàng năm ở cấp huyện đúng theo quy định.</w:t>
      </w:r>
    </w:p>
    <w:p>
      <w:r>
        <w:t>Lập, điều chỉnh Quy hoạch, kế hoạch sử dụng đất được lập ở cấp tỉnh và cấp huyện phải đáp ứng yêu cầu thực hiện kế hoạch phát triển kinh tế - xã hội nhanh, bền vững của tỉnh, bảo đảm quốc phòng, an ninh; bảo vệ môi trường, thích ứng với biến đổi khí hậu trên cơ sở tiềm năng đất đai và cân đối nhu cầu sử dụng đất. Nội dung quy hoạch sử dụng đất phải kết hợp giữa chỉ tiêu các loại đất gắn với không gian, phân vùng sử dụng đất, hệ sinh thái tự nhiên, thể hiện được thông tin đến từng thửa đất.</w:t>
      </w:r>
    </w:p>
    <w:p>
      <w:r>
        <w:t>Việc xác định chỉ tiêu sử dụng đất phải phù hợp với nhu cầu sử dụng đất, tránh lãng phí trong phân bổ, quản lý và sử dụng đất. Quy định rõ, chặt chẽ việc lập, điều chỉnh, phê duyệt, công bố và thực hiện quy hoạch, kế hoạch sử dụng đất.</w:t>
      </w:r>
    </w:p>
    <w:p>
      <w:r>
        <w:t>Bảo đảm đủ nguồn lực để lập quy hoạch, kế hoạch sử dụng đất và các quy hoạch ngành, lĩnh vực có sử dụng đất.</w:t>
      </w:r>
    </w:p>
    <w:p>
      <w:r>
        <w:t>b) Hoàn thiện các quy định giao đất, cho thuê đất, chuyển mục đích sử dụng đất</w:t>
      </w:r>
    </w:p>
    <w:p>
      <w:r>
        <w:t>Thực hiện việc giao đất, cho thuê đất chủ yếu thông qua đấu giá quyền sử dụng đất, đấu thầu dự án có sử dụng đất. Quy định cụ thể về đấu giá quyền sử dụng đất, đấu thầu dự án có sử dụng đất; hạn chế và quy định chặt chẽ các trường hợp giao đất, cho thuê đất không thông qua đấu giá quyền sử dụng đất, đấu thầu dự án có sử dụng đất, bảo đảm công khai, minh bạch, đồng bộ, cụ thể, đi đôi với tăng cường công tác thanh tra, kiểm tra để xử lý vi phạm quy định về giao đất, cho thuê đất, nhất là liên quan đến đấu giá quyền sử dụng đất và đấu thầu dự án có sử dụng đất.</w:t>
      </w:r>
    </w:p>
    <w:p>
      <w:r>
        <w:t>Thực hiện hình thức cho thuê đất trả tiền hằng năm và quy định cụ thể các trường hợp trả tiền thuê đất một lần, phù hợp với tính chất, mục đích sử dụng đất, bảo đảm nguồn thu ổn định, tránh thất thoát ngân sách Nhà nước. Nhà nước thực hiện giao đất có hạn mức không thu tiền sử dụng đất đối với đất sử dụng làm cơ sở thờ tự, trụ sở của các tổ chức tôn giáo. Các tổ chức tôn giáo sử dụng đất vào mục đích khác phải trả tiền thuê đất cho Nhà nước theo quy định của pháp luật. Quy định điều kiện giao đất, cho thuê đất, hạn mức sử dụng đối với các tổ chức tôn giáo phù hợp với quỹ đất hiện có của địa phương.</w:t>
      </w:r>
    </w:p>
    <w:p>
      <w:r>
        <w:t>Tăng cường công tác quản lý, kiểm soát chặt chẽ việc chuyển mục đích sử dụng đất, đặc biệt là đất trồng lúa, đất rừng phòng hộ, đất rừng đặc dụng, đất rừng sản xuất là rừng tự nhiên, đất của các doanh nghiệp Nhà nước thoái vốn, cổ phần hóa và các loại đất được sử dụng nhiều mục đích; tăng cường phân cấp, phân quyền đi đôi với kiểm tra, giám sát, đẩy mạnh cải cách thủ tục hành chính trong chuyển mục đích sử dụng đất.</w:t>
      </w:r>
    </w:p>
    <w:p>
      <w:r>
        <w:t>c) Hoàn thiện quy định về bồi thường, hỗ trợ, tái định cư, thu hồi đất vì mục đích quốc phòng, an ninh; phát triển kinh tế - xã hội vì lợi ích quốc gia, công cộng</w:t>
      </w:r>
    </w:p>
    <w:p>
      <w:r>
        <w:t>Việc thu hồi đất phải thực hiện đúng theo Hiến pháp và pháp luật. Đối với trường hợp thu hồi đất mà phải bố trí tái định cư thì phải hoàn thành bố trí tái định cư trước khi thu hồi đất. Việc bồi thường, hỗ trợ, tái định cư phải đi trước một bước, bảo đảm công khai, minh bạch, hài hòa lợi ích của Nhà nước, người có đất bị thu hồi và nhà đầu tư theo quy định của Hiến pháp và pháp luật; người dân có đất bị thu hồi phải có chỗ ở, bảo đảm cuộc sống bằng hoặc tốt hơn nơi ở cũ. Thực hiện có hiệu quả việc tạo nghề, tạo việc làm, tổ chức lại sản xuất, ổn định đời sống cho người có đất bị thu hồi.</w:t>
      </w:r>
    </w:p>
    <w:p>
      <w:r>
        <w:t>Tiếp tục thực hiện cơ chế tự thỏa thuận giữa người dân và doanh nghiệp trong chuyển nhượng quyền sử dụng đất để thực hiện các dự án đô thị, nhà ở thương mại. Từng bước hoàn thiện tổ chức, bộ máy, cơ chế hoạt động, cơ chế tài chính của các tổ chức phát triển quỹ đất, bảo đảm tinh gọn, hoạt động hiệu quả, đủ năng lực tạo lập, quản lý, khai thác quỹ đất, thực hiện tốt nhiệm vụ bồi thường, hỗ trợ, tái định cư khi Nhà nước thu hồi đất.</w:t>
      </w:r>
    </w:p>
    <w:p>
      <w:r>
        <w:t>Tổ chức xây dựng khu tái định cư trên địa bàn các huyện, thành phố nhằm chủ động thực hiện thu hồi đất phục vụ phát triển kinh tế - xã hội.</w:t>
      </w:r>
    </w:p>
    <w:p>
      <w:r>
        <w:t>Có chế tài cụ thể và đồng bộ xử lý các trường hợp đã được Nhà nước giao đất, cho thuê đất nhưng không sử dụng hoặc chậm sử dụng. Kiên quyết thu hồi đất của tổ chức, cơ quan Nhà nước, đơn vị sự nghiệp sử dụng đất không đúng mục đích, nhất là tại các vị trí có lợi thế, khả năng sinh lợi cao, ngăn chặn thất thoát vốn, tài sản Nhà nước.</w:t>
      </w:r>
    </w:p>
    <w:p>
      <w:r>
        <w:t>d) Hoàn thiện cơ chế xác định giá đất, chính sách tài chính về đất đai</w:t>
      </w:r>
    </w:p>
    <w:p>
      <w:r>
        <w:t>Tuân thủ quy định và phương pháp xác định giá đất theo nguyên tắc thị trường, quy định chức năng, nhiệm vụ và trách nhiệm của cơ quan có nhiệm vụ xác định giá đất. Hội đồng nhân dân tỉnh quyết định và kiểm tra, giám sát việc thực hiện giá đất. Xây dựng tiêu chí và ban hành quy định nhằm nâng cao chất lượng công tác định giá đất, bảo đảm tính độc lập của hội đồng thẩm định giá đất, năng lực của tổ chức tư vấn xác định giá đất, năng lực và đạo đức của các định giá viên. Bổ sung, hoàn thiện các quy định bảo đảm công khai, minh bạch như: công khai giá đất, bắt buộc giao dịch qua các sàn giao dịch, thanh toán qua ngân hàng, không dùng tiền mặt; xử lý nghiêm các vi phạm...</w:t>
      </w:r>
    </w:p>
    <w:p>
      <w:r>
        <w:t>đ) Hoàn thiện các quy định pháp luật có liên quan đến thị trường bất động sản, trong đó có thị trường quyền sử dụng đất</w:t>
      </w:r>
    </w:p>
    <w:p>
      <w:r>
        <w:t>Xây dựng hệ thống thông tin thị trường bất động sản gắn với thông tin đất đai; có chính sách khuyến khích phát triển thị trường quyền sử dụng đất; Tăng cường thực hiện thanh toán không dùng tiền mặt trong giao dịch bất động sản; Ban hành quy định theo thẩm quyền của tỉnh nhàm bảo đảm thị trường bất động sản phát triển lành mạnh, an toàn, bền vững; kiểm soát chặt chẽ, khắc phục tình trạng đầu cơ đất đai.</w:t>
      </w:r>
    </w:p>
    <w:p>
      <w:r>
        <w:t>e) Hoàn thiện cơ chế, chính sách về quản lý, sử dụng đất nông nghiệp</w:t>
      </w:r>
    </w:p>
    <w:p>
      <w:r>
        <w:t>Trên cơ sở quy định của Trung ương, thực hiện mở rộng đối tượng, hạn mức nhận chuyển quyền sử dụng đất nông nghiệp phù hợp với đặc điểm, điều kiện của từng vùng, địa phương và với việc chuyển đổi nghề, việc làm, lao động ở nông thôn theo đúng định hướng của Luật Đất đai. Tạo điều kiện thuận lợi để người sử dụng đất nông nghiệp được chuyển đổi mục đích sản xuất cây trồng, vật nuôi, nâng cao hiệu quả sử dụng đất nông nghiệp theo quy hoạch. Tăng cường quản lý chất lượng đất, khắc phục tình trạng thoái hóa, suy giảm chất lượng đất.</w:t>
      </w:r>
    </w:p>
    <w:p>
      <w:r>
        <w:t>Thực hiện đúng quy định việc quản lý, sử dụng đất nông nghiệp; tổ chức thực hiện thu hồi đất giao khoán không đầu tư từ các công ty nông, lâm nghiệp về địa phương quản lý và thực hiện giao đất, cho thuê đất theo quy định, phù hợp với điều kiện của tỉnh. Có chính sách phù hợp để ưu tiên giao đất cho đồng bào dân tộc thiếu đất sản xuất, cùng với các cơ chế hiệu quả để ngăn chặn người dân chuyển nhượng sau khi được giao đất.</w:t>
      </w:r>
    </w:p>
    <w:p>
      <w:r>
        <w:t>g) Quản lý và sử dụng đất kết hợp đa mục đích</w:t>
      </w:r>
    </w:p>
    <w:p>
      <w:r>
        <w:t>Thực hiện đầy đủ, đúng quy định đối với việc quản lý, sử dụng đất quốc phòng, an ninh; đất ở kết hợp với thương mại, dịch vụ đất nông nghiệp kết hợp với thương mại, dịch vụ; đất dự án du lịch có yếu tố tâm linh. Quy định cụ thể chế độ sử dụng đất xây dựng công trình trên không, công trình ngầm, đất hình thành từ hoạt động lấn biển.</w:t>
      </w:r>
    </w:p>
    <w:p>
      <w:r>
        <w:t>3. Đẩy mạnh cải cách hành chính, chuyển đổi số và nâng cao năng lực quản lý Nhà nước về đất đai</w:t>
      </w:r>
    </w:p>
    <w:p>
      <w:r>
        <w:t>Đẩy mạnh chuyển đổi số trong lĩnh vực quản lý và sử dụng đất; bố trí nguồn lực hợp lý để xây dựng, hoàn thiện đúng tiến độ hệ thống thông tin, cơ sở dữ liệu đất đai của tỉnh; bảo đảm quản lý, vận hành, kết nối và chia sẻ thông tin tập trung, thống nhất từ tỉnh đến xã. Thực hiện việc đăng ký đất đai là bắt buộc đối với người sử dụng đất và mọi biến động đất đai, đồng thời có chế tài cụ thể, đồng bộ ngăn chặn các trường hợp giao dịch không đăng ký tại cơ quan Nhà nước.</w:t>
      </w:r>
    </w:p>
    <w:p>
      <w:r>
        <w:t>Kiện toàn hệ thống cơ quan quản lý đất đai bảo đảm tinh gọn, ổn định, thống nhất, hiệu lực, hiệu quả; đẩy mạnh ứng dụng công nghệ hiện đại trong quản lý đất dai. Đẩy mạnh phân quyền trong thực hiện quyền đại diện chủ sở hữu toàn dân về đất đai, thống nhất quản lý theo hướng nâng cao trách nhiệm của địa phương.</w:t>
      </w:r>
    </w:p>
    <w:p>
      <w:r>
        <w:t>Có chính sách đãi ngộ, đào tạo, bồi dưỡng, nâng cao năng lực, trình độ cán bộ, công chức ngành quản lý đất dai; nâng cấp cơ sở vật chất, trang thiết bị, đáp ứng yêu cầu quản lý hiện đại.</w:t>
      </w:r>
    </w:p>
    <w:p>
      <w:r>
        <w:t>Ưu tiên nguồn lực đầu tư cho công tác điều tra, đánh giá tài nguyên đất; thống kê, kiểm kê đất đai; giám sát sử dụng đất; bảo vệ, cải tạo và phục hồi chất lượng đất nhằm quản lý chặt chẽ về số lượng, chất lượng đất phục vụ cho lập quy hoạch, kế hoạch sử dụng đất, làm cơ sở sử dụng đất bền vững.</w:t>
      </w:r>
    </w:p>
    <w:p>
      <w:r>
        <w:t>4. Đổi mới, tăng cường công tác thanh tra, kiểm tra, giám sát, xử lý vi phạm; giải quyết tranh chấp, khiếu nại, tố cáo liên quan đến đất đai; siết chặt kỷ luật, kỷ cương, phòng, chống tham nhũng, tiêu cực</w:t>
      </w:r>
    </w:p>
    <w:p>
      <w:r>
        <w:t>Tiếp tục đổi mới, tăng cường công tác kiểm tra, giám sát của Đảng, thanh tra, kiểm tra, giám sát, kiểm soát của Nhà nước trong việc xây dựng, ban hành, tổ chức thực hiện cơ chế, chính sách về đất đai; giải quyết tranh chấp, khiếu nại, tố cáo liên quan đến đất đai; tăng cường phòng, chống tham nhũng, tiêu cực trong quản lý và sử dụng đất.</w:t>
      </w:r>
    </w:p>
    <w:p>
      <w:r>
        <w:t>Tăng cường kiểm soát quyền lực, thường xuyên kiểm tra, giám sát, thanh tra, kiểm tra việc quản lý, sử dụng đất đai, xử lý kịp thời các hành vi vi phạm pháp luật về đất đai; siết chặt kỷ luật, kỷ cương, phòng, chống tham nhũng, tiêu cực trong lĩnh vực đất đai. Tiến hành kiểm tra, thanh tra trách nhiệm giải quyết khiếu nại, tố cáo của các ngành, các cấp, thực hiện phương châm giải quyết triệt để tranh chấp về đất đai từ cơ sở, tránh vượt cấp.</w:t>
      </w:r>
    </w:p>
    <w:p>
      <w:r>
        <w:t>5. Tập trung giải quyết cơ bản những hạn chế, khuyết điểm, vướng mắc kéo dài liên quan đến quản lý và sử dụng đất</w:t>
      </w:r>
    </w:p>
    <w:p>
      <w:r>
        <w:t>Tập trung nguồn lực đầu tư, chỉ đạo quyết liệt và nâng cao trách nhiệm của các sở, ngành và chính quyền địa phương trong xử lý những hạn chế, khuyết điểm, vướng mắc về đất đai có nguồn gốc từ nông, lâm trường quốc doanh; đất của các cơ sở sản xuất, đơn vị sự nghiệp đã di dời khỏi trung tâm đô thị lớn; thực hiện đấu giá quyền sử dụng đất khi sắp xếp lại trụ sở, cơ sở làm việc thuộc sở hữu Nhà nước để chuyển sang mục đích phát triển kinh tế bảo đảm phù hợp với quy hoạch, kế hoạch sử dụng đất đã được phê duyệt; đất thu từ cổ phần hóa, thoái vốn doanh nghiệp Nhà nước; các loại đất được sử dụng đa mục đích; giải quyết đất ở, đất sản xuất cho đồng bào dân tộc thiểu số theo quy hoạch, kế hoạch sử dụng đất; những tồn tại, vướng mắc về quản lý và sử dụng đất do lịch sử để lại.</w:t>
      </w:r>
    </w:p>
    <w:p>
      <w:r>
        <w:t>III. TỔ CHỨC THỰC HIỆN</w:t>
      </w:r>
    </w:p>
    <w:p>
      <w:r>
        <w:t>Căn cứ theo Kế hoạch này, giao trách nhiệm cho các sở, ban, ngành, Ủy ban nhân dân các huyện, thành phố triển khai thực hiện như sau:</w:t>
      </w:r>
    </w:p>
    <w:p>
      <w:r>
        <w:t>1. Sở Tài nguyên và Môi trường</w:t>
      </w:r>
    </w:p>
    <w:p>
      <w:r>
        <w:t>- Rà soát, tham mưu UBND tỉnh ban hành các quy định chi tiết liên quan đến lĩnh vực đất đai; đồng thời, rà soát, kiến nghị bãi bỏ, sửa đổi các quy định đã ban hành nhưng không còn phù hợp hoặc đã hết hiệu lực.</w:t>
      </w:r>
    </w:p>
    <w:p>
      <w:r>
        <w:t>- Đẩy mạnh cải cách thủ tục hành chính về đất đai thuộc thẩm quyền, đảm bảo tính công khai, minh bạch; đẩy nhanh tiến độ xây dựng hệ cơ sở dữ liệu quản lý đất đai nhằm phục vụ giải quyết thủ tục hành chính về đất trên địa bàn tỉnh Kiên Giang.</w:t>
      </w:r>
    </w:p>
    <w:p>
      <w:r>
        <w:t>- Tăng cường kiểm tra, giám sát việc thực hiện quy hoạch, kế hoạch sử dụng đất các cấp; thẩm định kế hoạch sử dụng đất hàng năm cấp huyện và tham mưu UBND tỉnh tổng hợp Danh mục dự án thu hồi đất, chuyển mục đích sử dụng đất, trình HĐND tỉnh thông qua, làm căn cứ thu hồi đất, giao đất, cho thuê đất, chuyển mục đích sử dụng đất theo đúng quy định của pháp luật; theo dõi, đôn đốc các huyện, thành phố hoàn thành kế hoạch sử dụng đất hàng năm đảm bảo chất lượng.</w:t>
      </w:r>
    </w:p>
    <w:p>
      <w:r>
        <w:t>- Tham mưu UBND tỉnh giao đất, cho thuê đất, chuyển mục đích sử dụng đất phải phù hợp với quy hoạch, kế hoạch sử dụng đất; kiểm soát chặt chẽ việc chuyển mục đích sử dụng đất trồng lúa, đất rừng đặc dụng, đất rừng phòng hộ sang mục đích khác.</w:t>
      </w:r>
    </w:p>
    <w:p>
      <w:r>
        <w:t>- Tiếp tục rà soát các tổ chức kinh tế đã được Nhà nước giao đất nhưng thuộc đối tượng phải chuyển sang thuê đất; các đơn vị sự nghiệp công lập tự chủ tài chính đang sử dụng đất, được Nhà nước giao đất không thu tiền sử dụng đất, để chuyển sang thuê đất theo quy định của pháp luật đất đai.</w:t>
      </w:r>
    </w:p>
    <w:p>
      <w:r>
        <w:t>- Thực hiện tốt công tác điều tra, khảo sát giá đất thị trường, xây dựng và thẩm định giá đất; tăng cường công tác định giá đất cụ thể bảo đảm thời gian yêu cầu, đúng quy định của pháp luật. Việc thuê đơn vị tư vấn khảo sát đề xuất phương án giá đất cụ thể phải đảm bảo các điều kiện theo đúng quy định của pháp luật.</w:t>
      </w:r>
    </w:p>
    <w:p>
      <w:r>
        <w:t>- Thường xuyên kiểm tra, thanh tra việc chấp hành pháp luật về đất đai của các tổ chức được Nhà nước giao đất, cho thuê đất để phát hiện kịp thời những vi phạm trong quản lý, sử dụng đất; tăng cường công tác thanh tra trách nhiệm trong thực hiện nhiệm vụ, công vụ của các đơn vị trực thuộc, đặc biệt là hệ thống Chi nhánh Văn phòng đăng ký đất đai cấp huyện. Kiên quyết xử lý đối với tổ chức, cá nhân vi phạm pháp luật đất đai; kịp thời tham mưu UBND tỉnh thu hồi đất những dự án đã giao, cho thuê nhưng chủ đầu tư không triển khai, triển khai không đúng tiến độ, chủ đầu tư không có năng lực thực hiện dự án.</w:t>
      </w:r>
    </w:p>
    <w:p>
      <w:r>
        <w:t>- Đôn đốc, hướng dẫn cho các địa phương và các cơ quan, đơn vị (cơ quan, đơn vị được giao làm chủ đầu tư dự án, đơn vị sự nghiệp công lập) sử dụng quỹ đất công trong việc lập thủ tục giao đất, thuê đất và cấp Giấy chứng nhận quyền sử dụng đất;</w:t>
      </w:r>
    </w:p>
    <w:p>
      <w:r>
        <w:t>- Chỉ đạo Trung tâm phát triển quỹ đất quản lý chặt chẽ và đề xuất phương án sử dụng hiệu quả đối với các khu đất được giao quản lý; đồng thời phối hợp các sở, ban, ngành có liên quan để thực hiện đấu giá quyền sử dụng đất theo phương án đấu giá được Ủy ban nhân dân tỉnh duyệt; hướng dẫn Ủy ban nhân dân các huyện, thành phố lập danh mục các khu đất, thửa đất cần đưa ra đấu giá và đăng ký vào kế hoạch sử dụng đất hàng năm của cấp huyện để xây dựng kế hoạch tổ chức đấu giá quyền sử dụng đất.</w:t>
      </w:r>
    </w:p>
    <w:p>
      <w:r>
        <w:t>2. Sở Kế hoạch và Đầu tư</w:t>
      </w:r>
    </w:p>
    <w:p>
      <w:r>
        <w:t>Chủ trì, phối hợp với các sở, ngành, đơn vị có liên quan thẩm định chặt chẽ năng lực tài chính của các nhà đầu tư khi thực hiện dự án đầu tư có sử dụng đất; việc tham mưu cấp chủ trương đầu tư thực hiện đúng theo quy định của pháp luật về đầu tư, đấu thầu,…; thường xuyên kiểm tra tiến độ thực hiện dự án; đối với các dự án chậm tiến độ, kiên quyết tham mưu UBND tỉnh chấm dứt hoạt động dự án đầu tư, làm cơ sở thu hồi đất theo quy định, tránh lãng phí nguồn lực đất đai; đẩy nhanh tiến độ, hoàn thành và triển khai thực hiện Quy hoạch tỉnh thời kỳ 2021 - 2030, tầm nhìn đến năm 2050.</w:t>
      </w:r>
    </w:p>
    <w:p>
      <w:r>
        <w:t>3. Ban Quản lý Khu kinh tế Phú Quốc</w:t>
      </w:r>
    </w:p>
    <w:p>
      <w:r>
        <w:t>- Chủ trì, phối hợp với các sở, ngành, đơn vị có liên quan thẩm định chặt chẽ năng lực tài chính của các nhà đầu tư khi thực hiện dự án đầu tư có sử dụng đất trên địa bàn Phú Quốc; việc cấp chủ trương đầu tư dự án thực hiện đúng theo quy định của pháp luật về đầu tư, đấu thầu,…; thường xuyên kiểm tra tiến độ thực hiện dự án; đối với các dự án chậm tiến độ, kiên quyết tham mưu UBND tỉnh chấm dứt hoạt động dự án đầu tư, làm cơ sở thu hồi đất theo quy định, tránh lãng phí nguồn lực đất đai.</w:t>
      </w:r>
    </w:p>
    <w:p>
      <w:r>
        <w:t>- Tổ chức khoanh định vị trí, khu chức năng của Khu kinh tế Phú Quốc theo từng khu chức năng; thực hiện lập và phê duyệt kế hoạch sử dụng đất trong quy hoạch chi tiết xây dựng của Khu kinh tế Phú Quốc.</w:t>
      </w:r>
    </w:p>
    <w:p>
      <w:r>
        <w:t>4. Sở Tài chính</w:t>
      </w:r>
    </w:p>
    <w:p>
      <w:r>
        <w:t>- Tham mưu UBND tỉnh thực hiện chặt chẽ việc thẩm định giá đất cụ thể theo đúng quy định của pháp luật. Sau khi rà soát, sắp xếp lại, xử lý các cơ sở nhà, đất của Nhà nước, thực hiện đúng quy định các trường hợp phải đấu giá, nhằm chống thất thu ngân sách, thất thoát tài sản của Nhà nước và phòng, chống tiêu cực, tham nhũng;</w:t>
      </w:r>
    </w:p>
    <w:p>
      <w:r>
        <w:t>- Rà soát các văn bản do UBND tỉnh ban hành về cơ chế, chính sách tài chính đất đai, đề xuất bãi bỏ các quy định không còn phù hợp (nếu có); sửa đổi, bổ sung hoặc ban hành văn bản mới thay thế, để thực hiện đúng quy định hiện hành của Nhà nước và phù hợp với tình hình thực tế của địa phương.</w:t>
      </w:r>
    </w:p>
    <w:p>
      <w:r>
        <w:t>5. Sở Nông nghiệp và Phát triển nông thôn</w:t>
      </w:r>
    </w:p>
    <w:p>
      <w:r>
        <w:t>- Chủ trì phối hợp với các sở, ngành, địa phương tăng cường thực hiện các giải pháp cấp bách, bảo vệ rừng và phát triển rừng theo chỉ đạo của Ủy ban nhân dân tỉnh tại Văn bản số 782/UBND-KT ngày 20 tháng 5 năm 2022. Trong đó, cần lưu ý rà soát, xác định cụ thể ranh giới, mốc giới, diện tích đất rừng phòng hộ, rừng đặc dụng ngoài thực địa, lập thủ tục cấp, cấp đổi giấy chứng nhận quyền sử dụng đất đúng với hiện trạng rừng đang quản lý, làm cơ sở cho công tác quản lý, xử lý các hành vi lấn, chiếm đất rừng.</w:t>
      </w:r>
    </w:p>
    <w:p>
      <w:r>
        <w:t>- Tổ chức thực hiện tốt công tác quản lý, bảo vệ và phát triển rừng trên địa bàn tỉnh; phối hợp với Sở Tài nguyên và Môi trường và các sở, ngành có liên quan tham mưu UBND tỉnh thực hiện việc giao rừng, cho thuê rừng, chuyển mục đích sử dụng rừng đảm bảo đúng quy định của pháp luật.</w:t>
      </w:r>
    </w:p>
    <w:p>
      <w:r>
        <w:t>- Tổ chức thực hiện quy hoạch, kế hoạch, phương án sử dụng đất dành cho trồng trọt và chăn nuôi sau khi được phê duyệt và biện pháp chống thoái hóa, xói mòn đất nông nghiệp trên địa bàn tỉnh theo quy định.</w:t>
      </w:r>
    </w:p>
    <w:p>
      <w:r>
        <w:t>6. Thanh tra tỉnh</w:t>
      </w:r>
    </w:p>
    <w:p>
      <w:r>
        <w:t>Căn cứ chức năng, nhiệm vụ theo quy định, cần tăng cường thanh tra việc thực hiện các quy định của pháp luật trên các lĩnh vực theo yêu cầu quản lý Nhà nước, trong đó có thanh tra việc thực hiện các quy định của pháp luật về đất đai. Tiến hành kiểm tra, thanh tra trách nhiệm Chủ tịch UBND cấp huyện, Giám đốc sở, ngành việc thực hiện các quy định của pháp luật về giải quyết khiếu nại, tố cáo liên quan đến đất đai.</w:t>
      </w:r>
    </w:p>
    <w:p>
      <w:r>
        <w:t>7. Sở Tư pháp</w:t>
      </w:r>
    </w:p>
    <w:p>
      <w:r>
        <w:t>Chủ trì, phối hợp với Sở Tài nguyên và Môi trường và các cơ quan, đơn vị có liên quan thẩm định các văn bản quy phạm pháp luật trình HĐND, UBND tỉnh ban hành về đất đai đúng tiến độ, kịp thời và chất lượng; tăng cường công tác tuyên truyền, phổ biến chính sách, pháp luật về đất đai.</w:t>
      </w:r>
    </w:p>
    <w:p>
      <w:r>
        <w:t>8. Sở Thông tin và Truyền thông</w:t>
      </w:r>
    </w:p>
    <w:p>
      <w:r>
        <w:t>Chủ trì, phối hợp với các sở, ngành liên quan chỉ đạo các cơ quan truyền thông thường xuyên thực hiện công tác tuyên truyền, phổ biến, giáo dục pháp luật về đất đai đến các tổ chức, người dân; kịp thời phản ánh các hành vi vi phạm pháp luật trong quản lý, sử dụng đất đai.</w:t>
      </w:r>
    </w:p>
    <w:p>
      <w:r>
        <w:t>9. Các Sở, ban, ngành cấp tỉnh</w:t>
      </w:r>
    </w:p>
    <w:p>
      <w:r>
        <w:t>Căn cứ vào chức năng, nhiệm vụ được giao tổ chức thực hiện các nhiệm vụ có liên quan theo nội dung Kế hoạch này; đồng thời, tuyên truyền, phổ biến nâng cao nhận thức đến từng cán bộ, công chức, các đơn vị, bộ phận trực thuộc cơ quan, đơn vị quản lý nhằm thực hiện tốt công tác quản lý sử dụng đất trên địa bàn tỉnh.</w:t>
      </w:r>
    </w:p>
    <w:p>
      <w:r>
        <w:t>10. Ủy ban nhân dân các huyện, thành phố</w:t>
      </w:r>
    </w:p>
    <w:p>
      <w:r>
        <w:t>- Xây dựng Kế hoạch triển khai thực hiện Chương trình hành động số 32- CTr/TU, Nghị quyết số 37 và Kế hoạch này phù hợp tình hình thực tế tại địa phương;</w:t>
      </w:r>
    </w:p>
    <w:p>
      <w:r>
        <w:t>- Tăng cường công tác tuyên truyền, phổ biến giáo dục pháp luật về đất đai nhằm góp phần nâng cao ý thức, nhận thức cho các tổ chức, cá nhân về quản lý, sử dụng đất đai và nâng cao hiệu lực, hiệu quả quản lý Nhà nước về đất đai trên địa bàn, hạn chế vi phạm pháp luật về đất đai;</w:t>
      </w:r>
    </w:p>
    <w:p>
      <w:r>
        <w:t>- Đẩy mạnh cải cách thủ tục hành chính về đất đai, bảo đảm tính công khai, minh bạch trong quá trình giải quyết thủ tục, hồ sơ; xử lý nghiêm cán bộ có hành vi vi phạm trong thực hiện giải quyết thủ tục hành chính về đất đai;</w:t>
      </w:r>
    </w:p>
    <w:p>
      <w:r>
        <w:t>- Thực hiện công khai quy hoạch, kế hoạch sử dụng đất; tăng cường kiểm tra, giám sát việc thực hiện quy hoạch, kế hoạch sử dụng đất. Thực hiện việc giao đất, cho thuê đất, chuyển mục đích sử dụng đất theo thẩm quyền và phù hợp với quy hoạch, kế hoạch sử dụng đất đã được phê duyệt; kiểm soát chặt chẽ việc chuyển mục đích sử dụng đất trồng lúa, đất rừng đặc dụng, đất rừng phòng hộ sang sử dụng vào mục đích khác;</w:t>
      </w:r>
    </w:p>
    <w:p>
      <w:r>
        <w:t>- Tăng cường công tác thanh tra, kiểm tra, xử lý vi phạm về quản lý, sử dụng đất đai trên địa bàn kịp thời phát hiện và kiên quyết xử lý hoặc kiến nghị xử lý những trường hợp cho thuê, cho mượn trái phép, sử dụng không đúng mục đích, không đúng đối tượng, không thực hiện đăng ký đất đai theo quy định; tập trung xử lý dứt điểm các trường hợp lấn, chiếm đất đai, xây dựng trái phép, đặc biệt là xây dựng trái phép trên đất nông nghiệp; xử lý nghiêm các tập thể, cá nhân thiếu tinh thần trách nhiệm, buông lỏng quản lý để xảy ra tình trạng tự ý chia lô, tách thửa, xây dựng các công trình trái phép; tự ý chuyển đổi mục đích sử dụng đất; lấn chiếm đất công ích, đất hành lang giao thông để xây dựng nhà ở, công trình trái pháp luật; tăng cường kiểm tra, xử lý nghiêm các trường hợp tự ý lấy lớp đất mặt ruộng đem bán, dẫn đến hủy hoại đất, làm mất khả năng canh tác. Chủ tịch UBND cấp huyện chịu trách nhiệm trước UBND tỉnh và pháp luật nếu thiếu kiểm tra, chỉ đạo, xử lý để tình trạng nêu trên xảy ra trên địa bàn;</w:t>
      </w:r>
    </w:p>
    <w:p>
      <w:r>
        <w:t>- Tổ chức xây dựng khu tái định cư trên địa bàn từng huyện, thành phố nhằm chủ động thực hiện thu hồi đất phục vụ phát triển kinh tế - xã hội.</w:t>
      </w:r>
    </w:p>
    <w:p>
      <w:r>
        <w:t>- Tập trung chỉ đạo giải quyết dứt điểm các vụ tranh chấp, khiếu nại, tố cáo có liên quan đến đất đai; không để tình trạng chậm trễ, đùn đẩy trách nhiệm trong giải quyết yêu cầu, khiếu nại của người dân; ngăn ngừa các hành vi vi phạm về quản lý, sử dụng đất dẫn đến tranh chấp, khiếu nại, tố cáo.</w:t>
      </w:r>
    </w:p>
    <w:p>
      <w:r>
        <w:t>11. Chế độ báo cáo</w:t>
      </w:r>
    </w:p>
    <w:p>
      <w:r>
        <w:t>Định kỳ trước ngày 30 tháng 11 hàng năm, các sở, ban, ngành liên quan và Ủy ban nhân dân các huyện, thành phố báo cáo kết quả triển khai thực hiện Kế hoạch này cho Ủy ban nhân dân tỉnh thông qua Sở Tài nguyên và Môi trường để tổng hợp tham mưu cho Ủy ban nhân dân tỉnh báo cáo Ban Cán sự Đảng UBND tỉnh làm cơ sở báo cáo Ban Thường vụ Tỉnh ủy, Ban Chấp hành Đảng bộ tỉnh theo quy định.</w:t>
      </w:r>
    </w:p>
    <w:p>
      <w:r>
        <w:t>Ủy ban nhân dân tỉnh yêu cầu Giám đốc (Thủ trưởng) các sở, ban, ngành, các đơn vị có liên quan; Chủ tịch Ủy ban nhân dân các huyện, thành phố nghiêm túc triển khai thực hiện Kế hoạch này. Trong quá trình tổ chức thực hiện, có khó khăn vướng mắc vượt thẩm quyền, kịp thời phản ánh về Sở Tài nguyên và Môi trường để tổng hợp, báo cáo Ủy ban nhân dân tỉnh xem xét, chỉ đạo thực hiện./.</w:t>
      </w:r>
    </w:p>
    <w:p>
      <w:r>
        <w:t>TM. ỦY BAN NHÂN DÂN</w:t>
      </w:r>
    </w:p>
    <w:p>
      <w:r>
        <w:t>KT. CHỦ TỊCH</w:t>
      </w:r>
    </w:p>
    <w:p>
      <w:r>
        <w:t>PHÓ CHỦ TỊCH</w:t>
      </w:r>
    </w:p>
    <w:p>
      <w:r>
        <w:t>Nguyễn Thanh Nhàn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