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1570/KH-UBND năm 2023 triển khai Luật Thực hiện dân chủ ở cơ sở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1570/KH-UBND</w:t>
      </w:r>
    </w:p>
    <w:p>
      <w:r>
        <w:t>Kon Tum, ngày 30 tháng 5 năm 2023</w:t>
      </w:r>
    </w:p>
    <w:p>
      <w:r>
        <w:t>KẾ HOẠCH</w:t>
      </w:r>
    </w:p>
    <w:p>
      <w:r>
        <w:t>TRIỂN KHAI THI HÀNH LUẬT THỰC HIỆN DÂN CHỦ Ở CƠ SỞ</w:t>
      </w:r>
    </w:p>
    <w:p>
      <w:r>
        <w:t>Căn cứ Luật Thực hiện dân chủ ở cơ sở ngày 10 tháng 11 năm 2022; Quyết định số 346/QĐ-TTg ngày 06 tháng 4 năm 2023 của Thủ tướng Chính phủ về ban hành Kế hoạch triển khai thi hành Luật Thực hiện dân chủ ở cơ sở ( Luật ); Ủy ban nhân dân tỉnh ban hành Kế hoạch triển khai thực hiện như sau:</w:t>
      </w:r>
    </w:p>
    <w:p>
      <w:r>
        <w:t>I. MỤC ĐÍCH, YÊU CẦU</w:t>
      </w:r>
    </w:p>
    <w:p>
      <w:r>
        <w:t>1. Mục đích</w:t>
      </w:r>
    </w:p>
    <w:p>
      <w:r>
        <w:t>- Xác định cụ thể nội dung công việc, thời hạn, tiến độ hoàn thành và trách nhiệm của các cơ quan, tổ chức có liên quan trong việc triển khai thi hành Luật, bảo đảm kịp thời, đồng bộ, thống nhất, hiệu lực, hiệu quả.</w:t>
      </w:r>
    </w:p>
    <w:p>
      <w:r>
        <w:t>- Xác định trách nhiệm, cơ chế phối hợp giữa các cơ quan, đơn vị và các địa phương trong việc tiến hành các hoạt động triển khai thi hành Luật trên địa bàn tỉnh.</w:t>
      </w:r>
    </w:p>
    <w:p>
      <w:r>
        <w:t>- Nâng cao nhận thức và trách nhiệm của các cấp, các ngành, Nhân dân và các xã, phường, thị trấn trên địa bàn tỉnh trong việc thi hành Luật.</w:t>
      </w:r>
    </w:p>
    <w:p>
      <w:r>
        <w:t>2. Yêu cầu</w:t>
      </w:r>
    </w:p>
    <w:p>
      <w:r>
        <w:t>- Bảo đảm sự chỉ đạo thống nhất của Ủy ban nhân dân tỉnh; sự phối hợp chặt chẽ, thường xuyên, hiệu quả giữa các sở, ban ngành, Ủy ban nhân dân các huyện, thành phố và các cơ quan, tổ chức liên quan trong việc triển khai thi hành Luật.</w:t>
      </w:r>
    </w:p>
    <w:p>
      <w:r>
        <w:t>- Nội dung công việc phải gắn với trách nhiệm, vai trò của cơ quan, đơn vị được phân công chủ trì trong việc phối hợp với các cơ quan, đơn vị, Ủy ban nhân dân các huyện, thành phố và các cơ quan, tổ chức liên quan trong việc triển khai thi hành Luật.</w:t>
      </w:r>
    </w:p>
    <w:p>
      <w:r>
        <w:t>- Xác định lộ trình cụ thể để bảo đảm từ ngày 01 tháng 7 năm 2023, Luật và các văn bản quy định chi tiết hướng dẫn thi hành Luật được thực hiện thống nhất, đồng bộ trên địa bàn tỉnh Kon Tum.</w:t>
      </w:r>
    </w:p>
    <w:p>
      <w:r>
        <w:t>- Thường xuyên kiểm tra, đôn đốc, hướng dẫn, kịp thời báo cáo những khó khăn, vướng mắc trong quá trình tổ chức thực hiện triển khai thi hành Luật.</w:t>
      </w:r>
    </w:p>
    <w:p>
      <w:r>
        <w:t>II. NỘI DUNG</w:t>
      </w:r>
    </w:p>
    <w:p>
      <w:r>
        <w:t>1. Tổ chức quán triệt, tuyên truyền, phổ biến và tập huấn nội dung Luật</w:t>
      </w:r>
    </w:p>
    <w:p>
      <w:r>
        <w:t>1.1. Tổ chức Hội nghị quán triệt, phổ biến Luật và các văn bản quy định chi tiết một số điều của Luật cho các các sở, ban ngành, Ủy ban nhân dân các huyện, thành phố và các cơ quan, tổ chức có liên quan.</w:t>
      </w:r>
    </w:p>
    <w:p>
      <w:r>
        <w:t>- Cơ quan chủ trì: Sở Nội vụ chủ trì, phối hợp các sở, ban ngành, Ủy ban nhân dân các huyện, thành phố và các cơ quan, tổ chức liên quan.</w:t>
      </w:r>
    </w:p>
    <w:p>
      <w:r>
        <w:t>- Hình thức: Trực tiếp</w:t>
      </w:r>
    </w:p>
    <w:p>
      <w:r>
        <w:t>- Thời gian thực hiện: Trong quý IV năm 2023 ( sau khi Bộ Nội vụ tổ chức Hội nghị quán triệt ).</w:t>
      </w:r>
    </w:p>
    <w:p>
      <w:r>
        <w:t>1.2. Tổ chức Hội nghị quán triệt, phổ biến Luật và các văn bản quy định chi tiết một số điều của Luật tại các huyện, thành phố.</w:t>
      </w:r>
    </w:p>
    <w:p>
      <w:r>
        <w:t>- Cơ quan chủ trì: Ủy ban nhân dân các huyện, thành phố trên địa bàn tỉnh.</w:t>
      </w:r>
    </w:p>
    <w:p>
      <w:r>
        <w:t>- Cơ quan phối hợp: Các phòng, ban có liên quan, đơn vị sự nghiệp công lập, Ủy ban nhân dân các xã, phường, thị trấn, doanh nghiệp nhà nước trên địa bàn.</w:t>
      </w:r>
    </w:p>
    <w:p>
      <w:r>
        <w:t>- Hình thức: Trực tiếp hoặc trực tuyến</w:t>
      </w:r>
    </w:p>
    <w:p>
      <w:r>
        <w:t>- Thời gian thực hiện: Trong quý IV năm 2023 ( sau khi Sở Nội vụ tổ chức Hội nghị quán triệt ).</w:t>
      </w:r>
    </w:p>
    <w:p>
      <w:r>
        <w:t>1.3. Tổ chức tuyên truyền Luật và các văn bản quy định chi tiết một số điều của Luật trên các phương tiện thông tin đại chúng.</w:t>
      </w:r>
    </w:p>
    <w:p>
      <w:r>
        <w:t>- Cơ quan thực hiện: Sở Thông tin và Truyền thông; Đài Phát thanh - Truyền hình và các phương tiện thông tin đại chúng.</w:t>
      </w:r>
    </w:p>
    <w:p>
      <w:r>
        <w:t>- Cơ quan phối hợp: Sở Nội vụ, Ủy ban nhân dân các huyện, thành phố.</w:t>
      </w:r>
    </w:p>
    <w:p>
      <w:r>
        <w:t>- Thời gian thực hiện: Thường xuyên.</w:t>
      </w:r>
    </w:p>
    <w:p>
      <w:r>
        <w:t>1.4. Tổ chức tập huấn chuyên sâu về Luật và các văn bản quy định chi tiết một số điều của Luật.</w:t>
      </w:r>
    </w:p>
    <w:p>
      <w:r>
        <w:t>- Cơ quan chủ trì:</w:t>
      </w:r>
    </w:p>
    <w:p>
      <w:r>
        <w:t>+ Sở Nội vụ tổ chức tập huấn chuyên sâu về Luật và các văn bản quy định chi tiết một số điều của Luật cho các đối tượng là cán bộ, công chức, người làm công tác tham mưu, quản lý nhà nước về thực hiện dân chủ ở cơ sở của các sở, ban ngành, Ủy ban nhân dân các huyện, thành phố và các cơ quan, tổ chức liên quan.</w:t>
      </w:r>
    </w:p>
    <w:p>
      <w:r>
        <w:t>+ Ủy ban nhân dân cấp huyện tổ chức tập huấn chuyên sâu về Luật và các văn bản quy định chi tiết một số điều của Luật cho cán bộ, công chức của các cơ quan chuyên môn cấp huyện, cấp xã, người hoạt động không chuyên trách ở cấp xã, thôn, tổ dân phố.</w:t>
      </w:r>
    </w:p>
    <w:p>
      <w:r>
        <w:t>- Thời gian thực hiện: Năm 2023 và các năm tiếp theo.</w:t>
      </w:r>
    </w:p>
    <w:p>
      <w:r>
        <w:t>2. Xây dựng văn bản quy định chi tiết và biện pháp thi hành Luật; xây dựng Quy chế thực hiện dân chủ ở cơ sở</w:t>
      </w:r>
    </w:p>
    <w:p>
      <w:r>
        <w:t>2.1 Ban hành văn bản quy định việc thực hiện dân chủ trong nội bộ các cơ quan của Quân đội nhân dân, Công an nhân dân.</w:t>
      </w:r>
    </w:p>
    <w:p>
      <w:r>
        <w:t>- Cơ quan chủ trì: Bộ Chỉ huy Quân sự tỉnh, Bộ Chỉ huy Bộ đội Biên phòng tỉnh và Công an tỉnh.</w:t>
      </w:r>
    </w:p>
    <w:p>
      <w:r>
        <w:t>- Thời gian thực hiện: năm 2023.</w:t>
      </w:r>
    </w:p>
    <w:p>
      <w:r>
        <w:t>2.2. Ban hành Quy chế thực hiện dân chủ ở cơ sở.</w:t>
      </w:r>
    </w:p>
    <w:p>
      <w:r>
        <w:t>- Cơ quan chủ trì: Các sở, ban ngành thuộc tỉnh; các doanh nghiệp nhà nước thuộc tỉnh; Ủy ban nhân dân các huyện, thành phố và các cơ quan, tổ chức liên quan.</w:t>
      </w:r>
    </w:p>
    <w:p>
      <w:r>
        <w:t>- Thời gian hoàn thành: Quý IV năm 2023.</w:t>
      </w:r>
    </w:p>
    <w:p>
      <w:r>
        <w:t>3. Tổ chức rà soát các văn bản quy phạm pháp luật hiện hành liên quan đến thực hiện dân chủ ở cơ sở; đề xuất sửa đổi, bổ sung, thay thế, bãi bỏ những quy định không còn phù hợp, hết hiệu lực thi hành hoặc ban hành mới các văn bản quy phạm pháp luật để bảo đảm tính thống nhất, đồng bộ với Luật</w:t>
      </w:r>
    </w:p>
    <w:p>
      <w:r>
        <w:t>3.1. Cấp tỉnh</w:t>
      </w:r>
    </w:p>
    <w:p>
      <w:r>
        <w:t>- Cơ quan chủ trì: Sở Nội vụ chủ trì rà soát văn bản quy phạm pháp luật do Hội đồng nhân dân tỉnh, Ủy ban nhân dân tỉnh ban hành; gửi kết quả rà soát về Bộ Nội vụ để tổng hợp, báo cáo Thủ tướng Chính phủ.</w:t>
      </w:r>
    </w:p>
    <w:p>
      <w:r>
        <w:t>- Cơ quan phối hợp: Các sở, ban ngành, Ủy ban nhân dân các huyện, thành phố và các cơ quan, tổ chức liên quan.</w:t>
      </w:r>
    </w:p>
    <w:p>
      <w:r>
        <w:t>- Thời gian hoàn thành: Quý IV năm 2023.</w:t>
      </w:r>
    </w:p>
    <w:p>
      <w:r>
        <w:t>3.2. Cấp huyện</w:t>
      </w:r>
    </w:p>
    <w:p>
      <w:r>
        <w:t>- Cơ quan chủ trì: Ủy ban nhân dân các huyện, thành phố chủ trì rà soát văn bản quy phạm pháp luật do Hội đồng nhân dân cấp huyện, Ủy ban nhân dân cấp huyện ban hành; gửi kết quả rà soát về Sở Nội vụ để tổng hợp, tham mưu Ủy ban nhân dân tỉnh báo cáo Thủ tướng Chính phủ.</w:t>
      </w:r>
    </w:p>
    <w:p>
      <w:r>
        <w:t>- Thời gian hoàn thành: Quý IV năm 2023.</w:t>
      </w:r>
    </w:p>
    <w:p>
      <w:r>
        <w:t>4. Tổ chức theo dõi, kiểm tra và báo cáo kết quả thi hành Luật</w:t>
      </w:r>
    </w:p>
    <w:p>
      <w:r>
        <w:t>- Cơ quan chủ trì: Sở Nội vụ.</w:t>
      </w:r>
    </w:p>
    <w:p>
      <w:r>
        <w:t>- Cơ quan phối hợp: Các sở, ban ngành, Ủy ban nhân dân các huyện, thành phố và các cơ quan, tổ chức liên quan.</w:t>
      </w:r>
    </w:p>
    <w:p>
      <w:r>
        <w:t>- Thời gian thực hiện: Định kỳ và khi có yêu cầu.</w:t>
      </w:r>
    </w:p>
    <w:p>
      <w:r>
        <w:t>5. Kinh phí thực hiện kế hoạch</w:t>
      </w:r>
    </w:p>
    <w:p>
      <w:r>
        <w:t>Kinh phí thực hiện Kế hoạch được bố trí từ ngân sách nhà nước theo phân cấp ngân sách nhà nước hiện hành trong dự toán chi thường xuyên hằng năm và các nguồn khác theo quy định của pháp luật.</w:t>
      </w:r>
    </w:p>
    <w:p>
      <w:r>
        <w:t>Nhiệm vụ thực hiện của đơn vị nào thì sử dụng nguồn kinh phí của đơn vị đó. Việc lập dự toán, thanh quyết toán, quản lý, sử dụng kinh phí cho công tác triển khai thực hiện thi hành Luật Thực hiện dân chủ ở cơ sở phải thực hiện đúng theo quy định của Luật ngân sách Nhà nước và các văn bản hướng dẫn Luật.</w:t>
      </w:r>
    </w:p>
    <w:p>
      <w:r>
        <w:t>III. TỔ CHỨC THỰC HIỆN</w:t>
      </w:r>
    </w:p>
    <w:p>
      <w:r>
        <w:t>1.  Căn cứ nội dung Kế hoạch này và tình hình thực tiễn, Thủ trưởng các sở, ban ngành thuộc tỉnh; các doanh nghiệp nhà nước thuộc tỉnh; Ủy ban nhân dân các huyện, thành phố và các cơ quan, tổ chức, cá nhân có liên quan triển khai thực hiện Kế hoạch này phù hợp với tình hình thực tế của cơ quan, đơn vị, địa phương.</w:t>
      </w:r>
    </w:p>
    <w:p>
      <w:r>
        <w:t>Hằng năm, trước ngày 15 tháng 11 hoặc đột xuất, báo cáo kết quả thực hiện về Sở Nội vụ để tổng hợp, tham mưu Ủy ban nhân dân tỉnh báo cáo cấp trên.</w:t>
      </w:r>
    </w:p>
    <w:p>
      <w:r>
        <w:t>2.  Sở Nội vụ có trách nhiệm tổng hợp, theo dõi, kiểm tra, đôn đốc các cơ quan, đơn vị,địa phương triển khai thực hiện nhiệm vụ được nêu trong Kế hoạch; kịp thời báo cáo Ủy ban nhân dân tỉnh về kết quả thực hiện Kế hoạch.</w:t>
      </w:r>
    </w:p>
    <w:p>
      <w:r>
        <w:t>Trong quá trình triển khai thực hiện Kế hoạch nếu có khó khăn, vướng mắc, đề nghị các cơ quan, đơn vị, địa phương báo cáo Ủy ban nhân dân tỉnh ( qua Sở Nội vụ ) xem xét, giải quyết./.</w:t>
      </w:r>
    </w:p>
    <w:p>
      <w:r>
        <w:t>Nơi nhận:</w:t>
      </w:r>
    </w:p>
    <w:p>
      <w:r>
        <w:t>- Như Điều 3;</w:t>
      </w:r>
    </w:p>
    <w:p>
      <w:r>
        <w:t>- Văn phòng Chính phủ;</w:t>
      </w:r>
    </w:p>
    <w:p>
      <w:r>
        <w:t>- Bộ Nội vụ;</w:t>
      </w:r>
    </w:p>
    <w:p>
      <w:r>
        <w:t>- Thường trực Tỉnh ủy (b/c);</w:t>
      </w:r>
    </w:p>
    <w:p>
      <w:r>
        <w:t>- Thường trực HĐND tỉnh (b/c);</w:t>
      </w:r>
    </w:p>
    <w:p>
      <w:r>
        <w:t>- Chủ tịch, các PCT UBND tỉnh;</w:t>
      </w:r>
    </w:p>
    <w:p>
      <w:r>
        <w:t>- Các Sở, ban ngành, đoàn thể thuộc tỉnh;</w:t>
      </w:r>
    </w:p>
    <w:p>
      <w:r>
        <w:t>- Ủy ban nhân dân các huyện, thành phố;</w:t>
      </w:r>
    </w:p>
    <w:p>
      <w:r>
        <w:t>- Đài Phát thanh - Truyền hình tỉnh;</w:t>
      </w:r>
    </w:p>
    <w:p>
      <w:r>
        <w:t>- Báo Kon Tum, Công báo tỉnh;</w:t>
      </w:r>
    </w:p>
    <w:p>
      <w:r>
        <w:t>- Cổng Thông tin điện tử tỉnh;</w:t>
      </w:r>
    </w:p>
    <w:p>
      <w:r>
        <w:t>- Lưu: VT, NC. TTU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