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triển khai thi hành Luật Khám bệnh, chữa bệnh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157/KH-UBND</w:t>
      </w:r>
    </w:p>
    <w:p>
      <w:r>
        <w:t>Bình Định, ngày 15 tháng 09 năm 2023</w:t>
      </w:r>
    </w:p>
    <w:p>
      <w:r>
        <w:t>KẾ HOẠCH</w:t>
      </w:r>
    </w:p>
    <w:p>
      <w:r>
        <w:t>TRIỂN KHAI THI HÀNH LUẬT KHÁM BỆNH, CHỮA BỆNH NĂM 2023</w:t>
      </w:r>
    </w:p>
    <w:p>
      <w:r>
        <w:t>Thực hiện Quyết định số 1701/QĐ-BYT ngày 05/4/2023 của Bộ trưởng Bộ Y tế về việc ban hành Kế hoạch triển khai Luật Khám bệnh, chữa bệnh số 15/2023/QH15; Ủy ban nhân dân tỉnh Bình Định ban hành Kế hoạch triển khai thi hành Luật Khám bệnh, chữa bệnh năm 2023 ( sau đây viết tắt là Kế hoạch ) như sau:</w:t>
      </w:r>
    </w:p>
    <w:p>
      <w:r>
        <w:t>I. MỤC ĐÍCH, YÊU CẦU</w:t>
      </w:r>
    </w:p>
    <w:p>
      <w:r>
        <w:t>1. Mục đích:</w:t>
      </w:r>
    </w:p>
    <w:p>
      <w:r>
        <w:t>- Kịp thời triển khai thực hiện Luật Khám bệnh, chữa bệnh năm 2023  (sau đây viết tắt là Luật)  nhằm bảo đảm thi hành Luật có hiệu quả ngay sau khi Luật có hiệu lực thi hành.</w:t>
      </w:r>
    </w:p>
    <w:p>
      <w:r>
        <w:t>- Nâng cao hiểu biết pháp luật, ý thức, trách nhiệm của cán bộ, công chức, viên chức và Nhân dân.</w:t>
      </w:r>
    </w:p>
    <w:p>
      <w:r>
        <w:t>2. Yêu cầu:</w:t>
      </w:r>
    </w:p>
    <w:p>
      <w:r>
        <w:t>- Tuyên truyền, phổ biến Luật tới các cơ sở khám bệnh, chữa bệnh, người hành nghề, người dân để bảo đảm thực hiện nghiêm quy định của Luật; phổ biến kịp thời các văn bản quy định chi tiết một số điều của Luật để bảo đảm thi hành đồng thời với Luật.</w:t>
      </w:r>
    </w:p>
    <w:p>
      <w:r>
        <w:t>- Xác định nội dung công việc gắn với trách nhiệm và phát huy vai trò chủ động, tích cực của các cơ quan, tổ chức trong việc tham mưu Hội đồng nhân dân tỉnh, Ủy ban nhân dân tỉnh tổ chức triển khai thi hành Luật, bảo đảm chất lượng và tiến độ hoàn thành công việc.</w:t>
      </w:r>
    </w:p>
    <w:p>
      <w:r>
        <w:t>- Bảo đảm sự phối hợp thường xuyên, hiệu quả giữa các cơ quan, tổ chức có liên quan trong việc triển khai thi hành Luật.</w:t>
      </w:r>
    </w:p>
    <w:p>
      <w:r>
        <w:t>- Bảo đảm Luật được triển khai đầy đủ, thống nhất và đồng bộ trên phạm vi cả tỉnh.</w:t>
      </w:r>
    </w:p>
    <w:p>
      <w:r>
        <w:t>- Thường xuyên kịp thời, kiểm tra, đôn đốc, hướng dẫn tháo gỡ, giải quyết những vướng mắc, khó khăn phát sinh trong quá trình tổ chức thực hiện để đảm bảo tiến độ, hiệu quả của việc triển khai thi hành Luật.</w:t>
      </w:r>
    </w:p>
    <w:p>
      <w:r>
        <w:t>II. NỘI DUNG TRIỂN KHAI</w:t>
      </w:r>
    </w:p>
    <w:p>
      <w:r>
        <w:t>1. Xây dựng văn bản chi tiết thi hành Luật:</w:t>
      </w:r>
    </w:p>
    <w:p>
      <w:r>
        <w:t>Trên cơ sở quy định của Chính phủ, hướng dẫn của Bộ Y tế và các Bộ, ngành Trung ương liên quan, Sở Y tế chủ trì, phối hợp với Sở Tài chính, Sở Tư pháp và các cơ quan, đơn vị, địa phương liên quan triển khai xây dựng Nghị quyết của Hội đồng nhân dân tỉnh, Quyết định của Ủy ban nhân dân tỉnh quy định chi tiết nội dung Luật Khám bệnh, chữa bệnh được Quốc hội khoá XV thông qua tại kỳ họp bất thường lần thứ 2  (theo Quyết định số 09/QĐ-TTHĐND ngày 06/6/2023 của Hội đồng nhân dân tỉnh Bình Định về việc ban hành Danh mục xây dựng nghị quyết của Hội đồng nhân dân tỉnh quy định chi tiết nội dung Luật khám bệnh, chữa bệnh được Quốc hội khoá XV thông qua tại kỳ họp bất thường lần thứ 2) .</w:t>
      </w:r>
    </w:p>
    <w:p>
      <w:r>
        <w:t>Nội dung thực hiện theo quy định tại khoản 6 Điều 110 Luật Khám bệnh, chữa bệnh: “Hội đồng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p>
    <w:p>
      <w:r>
        <w:t>Thời gian thực hiện: Sau khi Bộ Y tế ban hành quy định giá dịch vụ khám bệnh, chữa bệnh theo quy định của Luật.</w:t>
      </w:r>
    </w:p>
    <w:p>
      <w:r>
        <w:t>2. Rà soát văn bản:</w:t>
      </w:r>
    </w:p>
    <w:p>
      <w:r>
        <w:t>Trong tháng 10 năm 2023, Sở Y tế chủ trì, phối hợp với Sở Tư pháp và các cơ quan, đơn vị liên quan tổ chức rà soát văn bản quy phạm pháp luật hiện hành do Hội đồng nhân dân tỉnh, Ủy ban nhân dân tỉnh ban hành liên quan thực hiện khám bệnh, chữa bệnh; đề xuất sửa đổi, bổ sung, thay thế hoặc bãi bỏ những quy định không còn phù hợp, hết hiệu lực thi hành hoặc ban hành mới các văn bản quy phạm pháp luật để bảo đảm tính thống nhất, đồng bộ với Luật.</w:t>
      </w:r>
    </w:p>
    <w:p>
      <w:r>
        <w:t>3. Tổ chức tuyên truyền, phổ biến nội dung Luật:</w:t>
      </w:r>
    </w:p>
    <w:p>
      <w:r>
        <w:t>a) Tổ chức Hội nghị tuyên truyền, phổ biến nội dung Luật:</w:t>
      </w:r>
    </w:p>
    <w:p>
      <w:r>
        <w:t>Sở Y tế chủ trì, phối hợp với Sở Tư pháp, Sở Thông tin và Truyền thông và các cơ quan, đơn vị liên quan tập trung phổ biến các nội dung của Luật Khám bệnh, chữa bệnh năm 2023 (được đăng tải trên Cổng Thông tin điện tử Chính phủ), với hình thức hội nghị trực tiếp kết hợp trực tuyến trong tháng 11 năm 2023.</w:t>
      </w:r>
    </w:p>
    <w:p>
      <w:r>
        <w:t>b) Tổ chức tuyên truyền, phổ biến thường xuyên Luật trên các phương tiện thông tin đại chúng:</w:t>
      </w:r>
    </w:p>
    <w:p>
      <w:r>
        <w:t>- Cơ quan chủ trì: Sở Y tế, Sở Thông tin và Truyền thông, Đài Phát thanh và Truyền hình Bình Định, Báo Bình Định.</w:t>
      </w:r>
    </w:p>
    <w:p>
      <w:r>
        <w:t>- Cơ quan phối hợp: Các sở, ban, ngành, Ủy ban nhân dân các huyện, thị xã, thành phố.</w:t>
      </w:r>
    </w:p>
    <w:p>
      <w:r>
        <w:t>- Tài liệu tuyên truyền, phổ biến: Toàn văn Luật Khám bệnh, chữa bệnh năm 2023 được đăng tải trên Cổng Thông tin điện tử Chính phủ.</w:t>
      </w:r>
    </w:p>
    <w:p>
      <w:r>
        <w:t>c) Tổ chức tuyên truyền, phổ biến các văn bản quy định chi tiết một số điều của Luật:</w:t>
      </w:r>
    </w:p>
    <w:p>
      <w:r>
        <w:t>Sau khi các văn bản quy định chi tiết một số điều của Luật được ban hành, hàng năm Sở Y tế chủ trì, phối hợp với Sở Tư pháp, Sở Thông tin và Truyền thông và các cơ quan, đơn vị liên quan tập trung phổ biến các văn bản quy định chi tiết một số điều của Luật được ban hành, đăng tải trên Cổng Thông tin điện tử Chính phủ tại địa chỉ:  https://chinhphu.vn/;  Cổng Thông tin điện tử PBGDPL quốc gia tại địa chỉ:  http://pbgdpl.gov.vn  hoặc Cổng Thông tin điện tử của cơ quan có thẩm quyền ban hành và các tài liệu có liên quan.</w:t>
      </w:r>
    </w:p>
    <w:p>
      <w:r>
        <w:t>4. Tổ chức theo dõi, kiểm tra và báo cáo kết quả thi hành Luật:</w:t>
      </w:r>
    </w:p>
    <w:p>
      <w:r>
        <w:t>Sở Y tế chủ trì, phối hợp với Sở Tư pháp, Sở Tài chính, Sở Thông tin và Truyền thông và các cơ quan, đơn vị liên quan tổ chức thực hiện định kỳ và khi cơ quan có thẩm quyền yêu cầu.</w:t>
      </w:r>
    </w:p>
    <w:p>
      <w:r>
        <w:t>III. NGUỒN KINH PHÍ THỰC HIỆN</w:t>
      </w:r>
    </w:p>
    <w:p>
      <w:r>
        <w:t>1. Nguồn kinh phí thực hiện Kế hoạch được bố trí từ ngân sách Nhà nước theo phân cấp ngân sách hiện hành, được bố trí trong dự toán chi thường xuyên hàng năm và các nguồn kinh phí hợp pháp khác theo quy định của pháp luật.</w:t>
      </w:r>
    </w:p>
    <w:p>
      <w:r>
        <w:t>2. Cơ quan, đơn vị được Ủy ban nhân dân tỉnh giao chủ trì thực hiện các nội dung, nhiệm vụ cụ thể nêu tại Kế hoạch này có trách nhiệm lập dự toán kinh phí thực hiện theo quy định, gửi Sở Tài chính để tổng hợp vào dự toán ngân sách hàng năm, trình cơ quan có thẩm quyền xem xét, bố trí theo quy định của Luật Ngân sách nhà nước; huy động các nguồn kinh phí hợp pháp khác theo quy định của pháp luật để tổ chức thực hiện Kế hoạch này.</w:t>
      </w:r>
    </w:p>
    <w:p>
      <w:r>
        <w:t>IV. TỔ CHỨC THỰC HIỆN</w:t>
      </w:r>
    </w:p>
    <w:p>
      <w:r>
        <w:t>1. Sở Y tế:</w:t>
      </w:r>
    </w:p>
    <w:p>
      <w:r>
        <w:t>- Chủ trì, phối hợp với các cơ quan, đơn vị, địa phương liên quan tổ chức triển khai các nhiệm vụ được giao tại Kế hoạch này.</w:t>
      </w:r>
    </w:p>
    <w:p>
      <w:r>
        <w:t>- Chỉ đạo, hướng dẫn, đôn đốc và kiểm tra việc tổ chức thực hiện Luật của các tổ chức, cá nhân thuộc phạm vi quản lý Nhà nước được giao.</w:t>
      </w:r>
    </w:p>
    <w:p>
      <w:r>
        <w:t>2. Sở Tư pháp:  Phối hợp, hỗ trợ, hướng dẫn Sở Y tế tổ chức triển khai các nhiệm vụ được giao tại Kế hoạch này.</w:t>
      </w:r>
    </w:p>
    <w:p>
      <w:r>
        <w:t>3. Sở Thông tin và Truyền thông:  Chủ trì, phối hợp với Sở Y tế chỉ đạo, hướng dẫn các cơ quan báo chí trên địa bàn tỉnh, Phòng Văn hoá và Thông tin, Trung tâm Văn hoá - Thông tin - Thể thao các huyện, thị xã, thành phố, hệ thống</w:t>
      </w:r>
    </w:p>
    <w:p>
      <w:r>
        <w:t>truyền thanh cơ sở trên địa bàn tỉnh tăng cường triển khai các hoạt động thông tin, truyền thông, lồng ghép, tuyên truyền, phổ biến rộng rãi, thường xuyên Luật.</w:t>
      </w:r>
    </w:p>
    <w:p>
      <w:r>
        <w:t>4. Sở Tài chính:  Phối hợp, hỗ trợ hướng dẫn Sở Y tế tổ chức triển khai các nhiệm vụ được giao tại Kế hoạch này; tham mưu, đề xuất cho Ủy ban nhân dân tỉnh xem xét, bố trí kinh phí cho các cơ quan, đơn vị triển khai nhiệm vụ được phân công.</w:t>
      </w:r>
    </w:p>
    <w:p>
      <w:r>
        <w:t>5. Báo Bình Định, Đài Phát thanh và Truyền hình Bình Định:  Tăng cường các hoạt động thông tin, truyền thông, lồng ghép, tuyên truyền, phổ biến rộng rãi, thường xuyên Luật trên báo, đài với hình thức và nội dung phù hợp.</w:t>
      </w:r>
    </w:p>
    <w:p>
      <w:r>
        <w:t>6. Các sở, ban, ngành, Ủy ban nhân dân các huyện, thị xã, thành phố:  Tăng cường tuyên truyền Luật trên các phương tiện thông tin đại chúng theo chức năng, nhiệm vụ nhằm phổ biến Luật đến cán bộ, công chức, viên chức và nhân dân.</w:t>
      </w:r>
    </w:p>
    <w:p>
      <w:r>
        <w:t>7.  Đề nghị Ủy ban Mặt trận Tổ quốc Việt Nam tỉnh và các tổ chức chính trị - xã hội tỉnh theo chức năng, nhiệm vụ phối hợp tổ chức phổ biến, tuyên truyền Luật nhằm nâng cao nhận thức cho đoàn viên, hội viên và nhân dân.</w:t>
      </w:r>
    </w:p>
    <w:p>
      <w:r>
        <w:t>Trong quá trình triển khai thực hiện Kế hoạch, nếu có khó khăn, vướng mắc, các sở, ban, ngành thuộc tỉnh và Ủy ban nhân dân các huyện, thị xã, thành phố kịp thời phản ánh về Sở Y tế để tổng hợp, đề xuất cho Ủy ban nhân dân tỉnh chỉ đạo giải quyết Thủ trưởng các sở, ban, ngành, thành phố và Thủ trưởng các cơ quan hiện Kế hoạch./.</w:t>
      </w:r>
    </w:p>
    <w:p>
      <w:r>
        <w:t>Nơi nhận:</w:t>
      </w:r>
    </w:p>
    <w:p>
      <w:r>
        <w:t>- Bộ Y tế;</w:t>
      </w:r>
    </w:p>
    <w:p>
      <w:r>
        <w:t>- TT. Tỉnh ủy; TT. HĐND tỉnh (báo cáo);</w:t>
      </w:r>
    </w:p>
    <w:p>
      <w:r>
        <w:t>- CT, các PCT UBND tỉnh;</w:t>
      </w:r>
    </w:p>
    <w:p>
      <w:r>
        <w:t>- Ủy ban Mặt trận Tổ quốc Việt Nam tỉnh;</w:t>
      </w:r>
    </w:p>
    <w:p>
      <w:r>
        <w:t>- Các sở, ban, ngành, hội, đoàn thể tỉnh;</w:t>
      </w:r>
    </w:p>
    <w:p>
      <w:r>
        <w:t>- UBND các huyện, thị xã, thành phố;</w:t>
      </w:r>
    </w:p>
    <w:p>
      <w:r>
        <w:t>- Các cơ sở y tế trên địa bàn tỉnh;</w:t>
      </w:r>
    </w:p>
    <w:p>
      <w:r>
        <w:t>- Lãnh đạo VP UBND tỉnh + CV;</w:t>
      </w:r>
    </w:p>
    <w:p>
      <w:r>
        <w:t>- Lưu: VP, K15.</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