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2023 thực hiện Nghị quyết 15-NQ/TU về xây dựng và phát triển quận Ninh Kiều đến năm 2030, tầm nhìn đến năm 2045 xứng tầm là đô thị hạt nhân, văn minh, hiện đại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157/KH-UBND</w:t>
      </w:r>
    </w:p>
    <w:p>
      <w:r>
        <w:t>Cần Thơ, ngày 21 tháng 7 năm 2023</w:t>
      </w:r>
    </w:p>
    <w:p>
      <w:r>
        <w:t>KẾ HOẠCH</w:t>
      </w:r>
    </w:p>
    <w:p>
      <w:r>
        <w:t>THỰC HIỆN NGHỊ QUYẾT SỐ 15-NQ/TU NGÀY 14 THÁNG 3 NĂM 2023 CỦA THÀNH ỦY VỀ XÂY DỰNG VÀ PHÁT TRIỂN QUẬN NINH KIỀU ĐẾN NĂM 2030, TẦM NHÌN ĐẾN NĂM 2045 XỨNG TẦM LÀ ĐÔ THỊ HẠT NHÂN, VĂN MINH, HIỆN ĐẠI</w:t>
      </w:r>
    </w:p>
    <w:p>
      <w:r>
        <w:t>Thực hiện Nghị quyết số 15-NQ/TU ngày 14 tháng 3 năm 2023 của Thành ủy về xây dựng và phát triển quận Ninh Kiều đến năm 2030, tầm nhìn đến năm 2045 xứng tầm là đô thị hạt nhân, văn minh, hiện đại; Ủy ban nhân dân (UBND) thành phố ban hành kế hoạch triển khai thực hiện như sau:</w:t>
      </w:r>
    </w:p>
    <w:p>
      <w:r>
        <w:t>I. MỤC ĐÍCH, YÊU CẦU</w:t>
      </w:r>
    </w:p>
    <w:p>
      <w:r>
        <w:t>1.  Việc xây dựng Kế hoạch triển khai thực hiện nhằm cụ thể hóa Nghị quyết số 15-NQ/TU ngày 14 tháng 3 năm 2023 của Thành ủy, tập trung chỉ đạo các cấp, các ngành và quận Ninh Kiều tổ chức quán triệt, triển khai thực hiện thắng lợi các mục tiêu, chỉ tiêu, nhiệm vụ và giải pháp được nêu trong Nghị quyết, xây dựng và phát triển quận Ninh Kiều thành đô thị hạt nhân, văn minh, hiện đại, đóng góp quan trọng trong xây dựng và phát triển thành phố Cần Thơ đến năm 2030, tầm nhìn đến năm 2045 theo Nghị quyết số 59-NQ/TW ngày 05 tháng 8 năm 2020 của Bộ Chính trị.</w:t>
      </w:r>
    </w:p>
    <w:p>
      <w:r>
        <w:t>2.  Khai thác, phát huy tối đa, hiệu quả các tiềm năng, lợi thế của quận Ninh Kiều; đẩy mạnh thu hút và sử dụng có hiệu quả các nguồn lực, thúc đẩy phát triển toàn diện, bền vững quận Ninh Kiều, nhất là vai trò đô thị trung tâm của thành phố Cần Thơ, dẫn dắt và có tác động lan tỏa tích cực đến phát triển kinh tế - xã hội của các quận, huyện trên địa bàn thành phố.</w:t>
      </w:r>
    </w:p>
    <w:p>
      <w:r>
        <w:t>3.  Các sở, ban, ngành thành phố tích cực phối hợp, hỗ trợ quận Ninh Kiều trong xây dựng và phát triển quận đến năm 2030, tầm nhìn đến năm 2045 xứng tầm là đô thị hạt nhân, văn minh, hiện đại của thành phố Cần Thơ, có lộ trình cụ thể, chỉ đạo điều hành có trọng tâm, trọng điểm.</w:t>
      </w:r>
    </w:p>
    <w:p>
      <w:r>
        <w:t>4.  Đảng bộ, chính quyền và Nhân dân quận Ninh Kiều quán triệt và tổ chức thực hiện nghiêm túc, hiệu quả Nghị quyết; phát huy vai trò lãnh đạo của các cấp ủy, tổ chức đảng, sự đoàn kết, thống nhất của cả hệ thống chính trị và sự đồng thuận của Nhân dân quận Ninh Kiều, nhằm thực hiện thắng lợi Nghị quyết.</w:t>
      </w:r>
    </w:p>
    <w:p>
      <w:r>
        <w:t>5.  Thường xuyên theo dõi, kiểm tra, giám sát, đôn đốc việc thực hiện Nghị quyết. Báo cáo sơ kết, tổng kết việc thực hiện Nghị quyết số 15-NQ/TU của Thành ủy theo đúng quy định.</w:t>
      </w:r>
    </w:p>
    <w:p>
      <w:r>
        <w:t>II. QUAN ĐIỂM VÀ MỤC TIÊU</w:t>
      </w:r>
    </w:p>
    <w:p>
      <w:r>
        <w:t>1. Quan điểm</w:t>
      </w:r>
    </w:p>
    <w:p>
      <w:r>
        <w:t>a) Khai thác, phát huy các tiềm năng, lợi thế của quận trung tâm, tận dụng và đón đầu cơ hội trong bối cảnh tình hình mới, đẩy mạnh phát triển kinh tế bền vững theo hướng tăng dần tỷ trọng thương mại, dịch vụ - du lịch, công nghiệp - xây dựng và tiểu thủ công nghiệp với tốc độ nhanh, có sức cạnh tranh cao, đảm bảo hiệu quả, bền vững, tạo bước đột phá mạnh mẽ về phát triển kinh tế - xã hội trong nhiệm kỳ 2020 - 2025 và những năm tiếp theo;</w:t>
      </w:r>
    </w:p>
    <w:p>
      <w:r>
        <w:t>b) Thu hút và sử dụng có hiệu quả các nguồn vốn đầu tư từ mọi thành phần kinh tế cho phát triển kinh tế - xã hội, nhất là phát triển kết cấu hạ tầng và các ngành kinh tế mũi nhọn có lợi thế, tạo chuyển biến mạnh hơn trong phát triển quận Ninh Kiều, đảm bảo nhanh, toàn diện và bền vững, là đô thị hạt nhân, văn minh, hiện đại;</w:t>
      </w:r>
    </w:p>
    <w:p>
      <w:r>
        <w:t>c) Đẩy mạnh phát triển đô thị thông minh, “sáng, xanh, sạch, đẹp”, đảm bảo đồng bộ, hài hòa với phát triển kinh tế và đô thị; kết hợp chặt chẽ phát triển kinh tế với bảo đảm quốc phòng, an ninh, an sinh xã hội, bảo vệ môi trường, thích ứng với biến đổi khí hậu; không ngừng nâng cao đời sống vật chất và tinh thần của Nhân dân;</w:t>
      </w:r>
    </w:p>
    <w:p>
      <w:r>
        <w:t>d) Thực hiện tốt công tác xây dựng Đảng và hệ thống chính trị trong sạch, vững mạnh; nâng cao năng lực lãnh đạo, sức chiến đấu của các cấp ủy, tổ chức đảng, cán bộ, đảng viên; nâng cao hiệu lực, hiệu quả hoạt động của các cấp chính quyền gắn với công tác đào tạo, bồi dưỡng, nâng cao trình độ, năng lực đội ngũ cán bộ, công chức, viên chức, đáp ứng yêu cầu nhiệm vụ trong giai đoạn hiện nay.</w:t>
      </w:r>
    </w:p>
    <w:p>
      <w:r>
        <w:t>2. Mục tiêu</w:t>
      </w:r>
    </w:p>
    <w:p>
      <w:r>
        <w:t>a) Mục tiêu đến năm 2030</w:t>
      </w:r>
    </w:p>
    <w:p>
      <w:r>
        <w:t>Xây dựng quận Ninh Kiều trở thành đô thị hạt nhân, văn minh, hiện đại; là trung tâm của vùng về thương mại, dịch vụ, du lịch, tài chính, giáo dục và đào tạo, y tế, khoa học và công nghệ, văn hóa, thể thao; đời sống vật chất và tinh thần của người dân đạt mức cao; tổ chức đảng và hệ thống chính trị trong sạch, vững mạnh toàn diện; quốc phòng, an ninh được bảo đảm vững chắc.</w:t>
      </w:r>
    </w:p>
    <w:p>
      <w:r>
        <w:t>b) Một số chỉ tiêu cụ thể</w:t>
      </w:r>
    </w:p>
    <w:p>
      <w:r>
        <w:t>* Giai đoạn 2021 - 2025</w:t>
      </w:r>
    </w:p>
    <w:p>
      <w:r>
        <w:t>- Vốn đầu tư toàn xã hội đạt 17.000 tỷ đồng/năm;</w:t>
      </w:r>
    </w:p>
    <w:p>
      <w:r>
        <w:t>- Phấn đấu tổng thu ngân sách nhà nước trên địa bàn tăng bình quân hàng năm từ 12% trở lên;</w:t>
      </w:r>
    </w:p>
    <w:p>
      <w:r>
        <w:t>- Tỷ lệ hộ dân được cung cấp nước sạch đạt 100%;</w:t>
      </w:r>
    </w:p>
    <w:p>
      <w:r>
        <w:t>- Tỷ lệ thu gom, xử lý chất thải rắn đạt 100%;</w:t>
      </w:r>
    </w:p>
    <w:p>
      <w:r>
        <w:t>- Tỷ lệ thu gom, xử lý nước thải sinh hoạt vào năm 2025 đạt 75%;</w:t>
      </w:r>
    </w:p>
    <w:p>
      <w:r>
        <w:t>- Tỷ lệ bao phủ bảo hiểm y tế đến năm 2025 đạt 95% dân số;</w:t>
      </w:r>
    </w:p>
    <w:p>
      <w:r>
        <w:t>- Tỷ lệ lao động qua đào tạo đạt 80 - 85%;</w:t>
      </w:r>
    </w:p>
    <w:p>
      <w:r>
        <w:t>- Tỷ lệ hộ nghèo ở mức dưới 0,2%;</w:t>
      </w:r>
    </w:p>
    <w:p>
      <w:r>
        <w:t>* Giai đoạn 2026 - 2030</w:t>
      </w:r>
    </w:p>
    <w:p>
      <w:r>
        <w:t>- Vốn đầu tư toàn xã hội tăng 10 - 13,5%/năm;</w:t>
      </w:r>
    </w:p>
    <w:p>
      <w:r>
        <w:t>- Phấn đấu tổng thu ngân sách hàng năm đạt và vượt chỉ tiêu dự toán;</w:t>
      </w:r>
    </w:p>
    <w:p>
      <w:r>
        <w:t>- Tỷ lệ hộ dân được cung cấp nước sạch duy trì đạt 100%;</w:t>
      </w:r>
    </w:p>
    <w:p>
      <w:r>
        <w:t>- Tỷ lệ thu gom, xử lý nước thải sinh hoạt vào năm 2030 đạt 90%;</w:t>
      </w:r>
    </w:p>
    <w:p>
      <w:r>
        <w:t>- Tỷ lệ bao phủ bảo hiểm y tế đạt 100%;</w:t>
      </w:r>
    </w:p>
    <w:p>
      <w:r>
        <w:t>- Tỷ lệ lao động qua đào tạo đạt từ 85 - 90%;</w:t>
      </w:r>
    </w:p>
    <w:p>
      <w:r>
        <w:t>- Về cơ bản không còn hộ nghèo.</w:t>
      </w:r>
    </w:p>
    <w:p>
      <w:r>
        <w:t>c) Tầm nhìn đến năm 2045</w:t>
      </w:r>
    </w:p>
    <w:p>
      <w:r>
        <w:t>Quận Ninh Kiều là đô thị văn minh, hiện đại, đô thị thông minh, mang đặc trưng vùng sông nước của thành phố Cần Thơ, là một trong những trung tâm kinh tế - xã hội lớn của vùng đồng bằng sông Cửu Long và cả nước.</w:t>
      </w:r>
    </w:p>
    <w:p>
      <w:r>
        <w:t>III. NHIỆM VỤ VÀ GIẢI PHÁP CHỦ YẾU</w:t>
      </w:r>
    </w:p>
    <w:p>
      <w:r>
        <w:t>1. Tạo sự thống nhất cao về nhận thức và hành động trong triển khai thực hiện Nghị quyết</w:t>
      </w:r>
    </w:p>
    <w:p>
      <w:r>
        <w:t>Các sở, ngành, UBND quận Ninh Kiều và UBND quận, huyện có liên quan: Tập trung quán triệt, tuyên truyền, phổ biến và tổ chức triển khai thực hiện Nghị quyết, nâng cao hơn nữa nhận thức, tạo sự đồng thuận, thống nhất, quyết tâm cao trong cán bộ, đảng viên, công chức, viên chức, doanh nghiệp và Nhân dân thành phố Cần Thơ nói chung, quận Ninh Kiều nói riêng về vị trí, vai trò trung tâm và tầm quan trọng đặc biệt của quận Ninh Kiều đối với sự phát triển của thành phố; xây dựng và phát triển quận Ninh Kiều là trách nhiệm của Đảng bộ, chính quyền và Nhân dân quận Ninh Kiều, đồng thời cũng là trách nhiệm của cả hệ thống chính trị và Nhân dân thành phố, có ý nghĩa và đóng góp quan trọng trong xây dựng và phát triển thành phố Cần Thơ đến năm 2030, tầm nhìn đến năm 2045 theo Nghị quyết số 59-NQ/TW ngày 05 tháng 8 năm 2020 của Bộ Chính trị.</w:t>
      </w:r>
    </w:p>
    <w:p>
      <w:r>
        <w:t>2. Thực hiện tốt công tác quy hoạch và quản lý quy hoạch, nhất là quy hoạch đô thị; khai thác, phát huy cao nhất các tiềm năng, lợi thế</w:t>
      </w:r>
    </w:p>
    <w:p>
      <w:r>
        <w:t>a) Các Sở: Kế hoạch và Đầu tư, Xây dựng, Tài nguyên và Môi trường và UBND quận Ninh Kiều</w:t>
      </w:r>
    </w:p>
    <w:p>
      <w:r>
        <w:t>- Xây dựng phương án phát triển quận Ninh Kiều giai đoạn 2021 - 2030, tầm nhìn đến năm 2050, đảm bảo khai thác hợp lý và có hiệu quả các tiềm năng và lợi thế của quận, thúc đẩy sự phát triển nhanh mạnh, vững chắc kinh tế - xã hội của quận trong những năm tới, đảm bảo sự thống nhất tổng thể chung trong quy hoạch thành phố Cần Thơ; xây dựng Đề án điều chỉnh, mở rộng địa giới hành chính quận Ninh Kiều phù hợp với điều kiện thực tiễn, tạo không gian phát triển mới, phát huy vai trò quận trung tâm trong phát triển kinh tế - xã hội thành phố Cần Thơ;</w:t>
      </w:r>
    </w:p>
    <w:p>
      <w:r>
        <w:t>- Thực hiện đầu tư cải tạo, tái thiết, chỉnh trang đô thị phù hợp mục tiêu phát triển của từng giai đoạn theo quy hoạch đô thị được duyệt; huy động đa dạng các nguồn lực đầu tư, xây dựng đồng bộ hệ thống hạ tầng kỹ thuật, hạ tầng xã hội và mạng lưới cung cấp các dịch vụ đô thị trên địa bàn quận;</w:t>
      </w:r>
    </w:p>
    <w:p>
      <w:r>
        <w:t>- Thực hiện tốt quy hoạch đô thị, gắn với Quy hoạch sử dụng đất và phân khu chức năng với tổ chức không gian, kiến trúc, cảnh quan đô thị, hệ thống công trình hạ tầng kỹ thuật, công trình hạ tầng xã hội và nhà ở văn minh, hiện đại, đáp ứng mục tiêu phát triển kinh tế - xã hội, đảm bảo quốc phòng, an ninh, bảo vệ môi trường, ứng phó với biến đổi khí hậu;</w:t>
      </w:r>
    </w:p>
    <w:p>
      <w:r>
        <w:t>- Quản lý kiến trúc đô thị hài hòa - đô thị sông nước, không gian xanh, thích ứng với biến đổi khí hậu, tận dụng hiệu quả mạng lưới sông nước kết hợp hạ tầng xanh để giảm ngập lụt; lập phương án kiến trúc cảnh quan điểm nhấn đối với trục Rạch Khai Luông, phường Tân An - Cái Khế, trục sông Hậu và trục sông Cần Thơ đường Hai Bà Trưng, đường Nguyễn Thị Minh Khai, phường Tân An - phường Xuân Khánh, đường Tầm Vu, phường Xuân Khánh - phường Hưng Lợi; bảo tồn và phát triển các công trình kiến trúc có giá trị gắn với du lịch; gìn giữ không gian xanh ven sông phục vụ cộng đồng;</w:t>
      </w:r>
    </w:p>
    <w:p>
      <w:r>
        <w:t>- Rà soát điều chỉnh Đồ án quy hoạch phân khu tỷ lệ 1/5.000 quận Ninh Kiều, xây dựng Kế hoạch phát triển kinh tế - xã hội quận, kế hoạch sử dụng đất quận, kế hoạch phát triển ngành, lĩnh vực phù hợp với quy hoạch thời kỳ 2021 - 2030, tầm nhìn đến năm 2050 thành phố, chú trọng phân kỳ thực hiện đạt các mục tiêu, chỉ tiêu phát triển toàn diện, xứng tầm đô thị trung tâm của thành phố.</w:t>
      </w:r>
    </w:p>
    <w:p>
      <w:r>
        <w:t>b) Các Sở: Công Thương, Văn hóa, Thể thao và Du lịch, Giao thông vận tải, Nông nghiệp và Phát triển nông thôn và UBND quận Ninh Kiều</w:t>
      </w:r>
    </w:p>
    <w:p>
      <w:r>
        <w:t>Khai thác, phát huy các tiềm năng, lợi thế của quận trung tâm, tận dụng và đón đầu cơ hội trong bối cảnh tình hình mới, đẩy mạnh phát triển kinh tế bền vững theo hướng tăng dần tỷ trọng thương mại, dịch vụ - du lịch, công nghiệp - xây dựng và tiểu thủ công nghiệp, với tốc độ nhanh, có sức cạnh tranh cao, đảm bảo hiệu quả, bền vững, tạo bước đột phá mạnh mẽ về phát triển kinh tế - xã hội:</w:t>
      </w:r>
    </w:p>
    <w:p>
      <w:r>
        <w:t>- Phát triển công nghiệp gắn với phát triển dịch vụ, du lịch, đô thị và bảo vệ môi trường, áp dụng các công nghệ tiên tiến, thiết bị hiện đại, có khả năng chế biến sâu các sản phẩm có giá trị gia tăng cao. Duy trì mạng lưới tiểu thủ công nghiệp để làm vệ tinh cho các doanh nghiệp lớn, vận hành theo chuỗi giá trị trong sản xuất công nghiệp. Thúc đẩy phát triển mạng lưới doanh nghiệp và các dự án đầu tư lớn với công nghệ tiên tiến, công nghệ sản xuất sạch, hiện đại để sản xuất ra sản phẩm có chất lượng cạnh tranh trên thị trường và giảm thiểu ô nhiễm môi trường. Từng bước di dời hoạt động công nghiệp trên địa bàn quận vào các khu, cụm công nghiệp trên địa bàn thành phố;</w:t>
      </w:r>
    </w:p>
    <w:p>
      <w:r>
        <w:t>- Phát triển thương mại quận theo hướng nâng dần vai trò của trung tâm thương mại vùng và hỗ trợ cho phát triển du lịch, theo hướng đa dạng, hiện đại, gắn với phát triển đồng bộ hệ thống chợ truyền thống; khuyến khích phát triển các loại hình bán lẻ hiện đại như: Trung tâm thương mại, trung tâm mua sắm cấp vùng, siêu thị tổng hợp và siêu thị chuyên doanh; từng bước phát triển mạng lưới cửa hàng tiện lợi trong các khu dân cư. Tạo điều kiện để các doanh nghiệp phát triển hệ thống phân phối đồng bộ và phù hợp, tiến đến phát triển hệ thống thương mại theo chuỗi giá trị, phân phối trực tiếp hàng nông sản vào các hệ thống bán lẻ chuyên nghiệp, hiện đại.</w:t>
      </w:r>
    </w:p>
    <w:p>
      <w:r>
        <w:t>- Phát huy tối đa lợi thế về vị trí địa lý là đô thị trung tâm với cảnh quan sông nước hữu tình, thu hút mạnh mẽ các nguồn lực trong nước và ngoài nước để đầu tư phát triển, phấn đấu đưa du lịch thành ngành kinh tế mũi nhọn, lĩnh vực kinh tế quan trọng trên địa bàn quận. Chú trọng khai thác hiệu quả thị trường khách du lịch nội địa (trong đó quan trọng nhất là khách du lịch từ các tỉnh ĐBSCL, thị trường vùng Đông Nam Bộ và các đô thị lớn như Thành phố Hồ Chí Minh, thành phố: Hà Nội, Đà Nẵng, Hải Phòng); mở rộng khai thác thị trường khách du lịch quốc tế (trong đó, có các thị trường quan trọng như Đông Nam Á, Đông Bắc Á và thị trường Châu Âu, Châu Mỹ). Đẩy mạnh phát triển sản phẩm du lịch gồm: (1) Du lịch thương mại, công vụ: Phát triển mạnh các trung tâm thương mại mang tính vùng, các khu phố chuyên doanh; khai thác các sản phẩm phục vụ du lịch MICE và du lịch kèm theo các sự kiện đặc biệt; (2) Du lịch sông nước đô thị; (3) Du lịch học tập, chữa bệnh; (4) Du lịch thể thao, vui chơi, giải trí (du lịch sinh thái, sông nước miệt vườn, du thuyền dọc sông Mekong, vui chơi giải trí cao cấp ở Cồn Khương, cồn Cái Khế...); (5) City tour vòng quanh thành phố Cần Thơ bằng đường bộ hoặc đường thủy... Xây dựng cơ chế, chính sách hỗ trợ, thu hút các nhà đầu tư chiến lược, doanh nghiệp, người dân tham gia đầu tư phát triển các hoạt động và dịch vụ vui chơi, giải trí, mua sắm và du lịch vào ban đêm; đẩy nhanh quá trình phát triển kinh tế ban đêm của thành phố, thu hút khách du lịch chi tiêu, góp phần phát triển kinh tế - xã hội;</w:t>
      </w:r>
    </w:p>
    <w:p>
      <w:r>
        <w:t>- Phát triển đa dạng và nâng cao chất lượng các loại hình vận tải đường bộ, đường thủy; khuyến khích các thành phần kinh tế đầu tư và khai thác các phương tiện vận tải; đặc biệt là các hợp tác xã vận tải, các doanh nghiệp và hệ thống phương tiện vận tải của các cơ sở sản xuất kinh doanh; đồng thời, chú trọng phát triển vận tải công cộng nội quận và liên quận, cụ thể: (1) Vận tải đường bộ: Quy hoạch, đầu tư, nâng cấp và xây mới hệ thống bến xe buýt; khuyến khích thành lập mới và củng cố các cơ sở vận tải để đầu tư, nâng cấp các phương tiện hiện có và mở rộng kinh doanh; quy hoạch các tuyến vận tải liên vùng trên cơ sở củng cố và liên kết các tuyến hiện có, khai thác và mở thêm một số tuyến mới; quy hoạch hệ thống bãi đậu xe cho khách; quy hoạch các tuyến phố được phép dừng, đậu xe và thực hiện phân luồng xe trên các tuyến phố. (2) Vận tải đường thủy: Khuyến khích các doanh nghiệp vận tải đầu tư, nâng cấp và hiện đại hóa phương tiện vận tải thủy; đầu tư, nâng cấp và hiện đại hóa bến tàu du lịch Ninh Kiều; nạo vét và chỉnh trang các rạch Cái Khế - Rạch Ngỗng - Hồ Bún Xáng... nối với sông Cần Thơ để hình thành tuyến du lịch City tour bằng đường thủy; nạo vét, nâng cấp các tuyến đường thủy do quận quản lý; quản lý và khai thác có hiệu quả thế mạnh về vận tải đường thủy;</w:t>
      </w:r>
    </w:p>
    <w:p>
      <w:r>
        <w:t>- Phát triển nông nghiệp theo hướng nông nghiệp đô thị, ứng dụng công nghệ cao, hình thành tiểu vùng nông nghiệp sinh thái đô thị khu trung tâm, đáp ứng một phần các nhu cầu về thực phẩm sạch, về mảng xanh đô thị, cảnh quan môi trường, nhu cầu giải trí của khách du lịch và dân cư đô thị,...</w:t>
      </w:r>
    </w:p>
    <w:p>
      <w:r>
        <w:t>3. Tăng cường đầu tư phát triển kết cấu hạ tầng kinh tế - xã hội đồng bộ, hiện đại, đô thị thông minh, “sáng, xanh, sạch, đẹp”</w:t>
      </w:r>
    </w:p>
    <w:p>
      <w:r>
        <w:t>Các Sở: Kế hoạch và Đầu tư, Tài chính, Công Thương, Giao thông Vận tải, Xây dựng, Tài nguyên và Môi trường, Nông nghiệp và Phát triển nông thôn, Thông tin và Truyền thông, sở ngành liên quan và UBND quận Ninh Kiều: Hoàn chỉnh hệ thống kết cấu hạ tầng, trong đó tập trung nguồn vốn từ ngân sách nhà nước cho các công trình hạ tầng kinh tế - xã hội lớn, quan trọng, thiết yếu, tạo động lực phát triển cho quận và có tác động lan tỏa, nhất là công trình phục vụ dân sinh và ứng phó với biến đổi khí hậu:</w:t>
      </w:r>
    </w:p>
    <w:p>
      <w:r>
        <w:t>a) Tập trung đầu tư xây dựng các dự án kết cấu hạ tầng giao thông trọng điểm do Trung ương và thành phố quản lý để phục vụ kết nối quận Ninh Kiều với khu, cụm công nghiệp, nhà ga, sân bay, bến cảng, trung tâm logistics, đường cao tốc, hệ thống giao thông công cộng văn minh, hiện đại: nâng cấp, mở rộng Quốc lộ 91 (đoạn từ Km0 - Km7); đường Vành đai phía Tây thành phố Cần Thơ; xây dựng cầu vượt tại 05 nút giao thông trọng điểm trên địa bàn quận Ninh Kiều; đường Trần Hoàng Na nối dài (đoạn từ đường Nguyễn Văn Cừ đến Quốc lộ 91B); bãi đồ xe trung tâm quận Ninh Kiều; hệ thống quản lý giao thông thông minh (ITS) thành phố Cần Thơ; phát triển kết cấu hạ tầng bến bãi và phương tiện vận tải hành khách công cộng bằng xe buýt;...</w:t>
      </w:r>
    </w:p>
    <w:p>
      <w:r>
        <w:t>b) Tập trung đầu tư xây dựng một số công trình trọng điểm do UBND quận Ninh Kiều quản lý như cải tạo, mở rộng 05 nút giao thông trọng điểm trên địa bàn quận Ninh Kiều; mở rộng, nâng cấp đường Mậu Thân (đoạn từ Đường 3 tháng 2 đến Cầu Rạch Ngỗng 1); đường nối từ đường 3 tháng 2 đến đường quanh Hồ Bún Xáng; đường nối Võ Văn Kiệt - 91B; đường nối đường Nguyễn Hiền nối dài (từ khu Dân cư 91B đến Khu Đô thị mới phường An Bình); đường Mạc Đĩnh Chi; mở rộng đường Nguyễn Văn Linh; đường Phạm Ngũ Lão qua đường Mậu Thân;...</w:t>
      </w:r>
    </w:p>
    <w:p>
      <w:r>
        <w:t>c) Tham mưu UBND thành phố trình Hội đồng nhân dân thành phố ban hành cơ chế, chính sách ưu tiên đầu tư phát triển quận Ninh Kiều phù hợp với yêu cầu phát triển của quận và khả năng cân đối ngân sách của thành phố;</w:t>
      </w:r>
    </w:p>
    <w:p>
      <w:r>
        <w:t>d) Phát triển hạ tầng cho kinh tế số, công nghệ thông tin, viễn thông. Nâng cấp và phát triển hệ thống cấp điện, cấp, thoát nước, đảm bảo an toàn nguồn nước sinh hoạt; hạ ngầm các công trình nhằm tạo mỹ quan đô thị theo hướng văn minh, hiện đại; đầu tư hạ tầng thu gom nước thải sinh hoạt đồng bộ, xử lý toàn bộ nước thải sinh hoạt nhằm bảo vệ nguồn nước mặt;</w:t>
      </w:r>
    </w:p>
    <w:p>
      <w:r>
        <w:t>đ) Tăng cường công tác quản lý trật tự kỷ cương, văn minh đô thị; giải quyết tốt những vấn đề xã hội bức xúc trong quá trình phát triển như chỉnh trang đô thị, xây dựng, giao thông, ngập nghẹt, xử lý rác thải, nước thải, môi trường sinh thái... phát triển nhanh, đồng bộ cơ sở hạ tầng theo hướng văn minh, hiện đại, “sáng, xanh, sạch, đẹp”, tiện ích, nâng cao chất lượng cuộc sống của Nhân dân;</w:t>
      </w:r>
    </w:p>
    <w:p>
      <w:r>
        <w:t>e) Đẩy mạnh thực hiện chuyển đổi số trên địa bàn; phát triển hạ tầng đi trước một bước làm nền tảng cho xây dựng và phát triển chính quyền điện tử, hướng đến chính quyền số, nền kinh tế số và xã hội số; là địa phương dẫn đầu về chuyển đổi số của thành phố. Xây dựng đô thị thông minh và mô hình quản trị đô thị trên địa bàn quận. Phát triển nền tảng phân tích dữ liệu thông minh, xây dựng kho cơ sở dữ liệu trên những nền tảng tích hợp và có khả năng chia sẻ dữ liệu chuyên ngành về không gian đô thị, đất đai, công trình, nhà ở, cây xanh, điện chiếu sáng, cấp thoát nước;...</w:t>
      </w:r>
    </w:p>
    <w:p>
      <w:r>
        <w:t>Cung cấp các dịch vụ bưu chính viễn thông đa dạng, phục vụ kinh tế - xã hội, an ninh quốc phòng. Xây dựng và phát triển cơ sở hạ tầng thông tin và truyền thông tiên tiến, hiện đại, hoạt động hiệu quả, an toàn và tin cậy, có độ bao phủ rộng khắp. Đẩy mạnh phát triển mạng truy nhập băng rộng, bảo đảm phát triển các ứng dụng trên mạng như: Chính phủ điện tử, thương mại điện tử, đào tạo, khám chữa bệnh từ xa và các ứng dụng khác, đáp ứng kịp thời nhu cầu trao đổi thông tin của toàn xã hội.</w:t>
      </w:r>
    </w:p>
    <w:p>
      <w:r>
        <w:t>4. Thu hút và sử dụng có hiệu quả các nguồn vốn đầu tư từ mọi thành phần kinh tế cho sự phát triển kinh tế - xã hội, nhất là cho phát triển cơ sở hạ tầng và các ngành, lĩnh vực lợi thế, có sức hút và tầm ảnh hưởng lớn, tạo sự phát triển văn minh, hiện đại của đô thị</w:t>
      </w:r>
    </w:p>
    <w:p>
      <w:r>
        <w:t>Các Sở: Kế hoạch và Đầu tư, Tài chính, Công Thương, Văn hóa, Thể thao và Du lịch, Nông nghiệp và Phát triển nông thôn, Ngân hàng Nhà nước Việt Nam chi nhánh thành phố Cần Thơ, sở ngành liên quan và UBND quận Ninh Kiều:</w:t>
      </w:r>
    </w:p>
    <w:p>
      <w:r>
        <w:t>a) Tập trung cải thiện môi trường đầu tư, kinh doanh, thực hiện đa dạng các phương thức xã hội hóa, thu hút nguồn vốn từ tư nhân để phát triển các ngành kinh tế có tiềm năng, lợi thế;</w:t>
      </w:r>
    </w:p>
    <w:p>
      <w:r>
        <w:t>b) Tích cực khai thác, nuôi dưỡng và phát triển các nguồn thu. Sử dụng có hiệu quả các nguồn vốn viện trợ, vốn ngân sách từ trung ương, thành phố, các nguồn vốn thu hút đầu tư và vốn đóng góp của nhân dân để đầu tư phát triển. Đẩy mạnh công tác huy động vốn từ nhiều nguồn; khuyến khích, hỗ trợ các doanh nghiệp đầu tư vào hạ tầng các khu thương mại, dịch vụ, du lịch. Tăng cường tín dụng cho các hoạt động sản xuất kinh doanh thuộc các ngành kinh tế. Đẩy nhanh tiến độ hiện đại hóa công nghệ và phát triển dịch vụ ngân hàng để tăng nhanh tốc độ luân chuyển vốn trong kinh tế;</w:t>
      </w:r>
    </w:p>
    <w:p>
      <w:r>
        <w:t>c) Hoàn thành danh mục dự án trọng điểm đầu tư trên địa bàn quận Ninh Kiều, công khai danh mục dự án xã hội hóa tạo điều kiện thu hút các nguồn lực đầu tư. Tập trung đầu tư các công trình giao thông mở rộng hạ tầng cũng như định hướng khung tuyến giao thông chính có tính kết nối, trọng điểm. Tiếp tục đầu tư xây dựng các tuyến kè, công viên, đường cặp các tuyến rạch nội ô, sông Cần Thơ, sông Hậu từ Ninh Kiều đến Bình Thủy và Ninh Kiều đến Phong Điền, kết hợp khơi thông dòng chảy và cải tạo chất lượng nước các kênh, rạch đang bị ô nhiễm. Đầu tư kịp thời các công trình chống ùn tắc giao thông, điều hành quản lý đô thị thông minh, chiếu sáng thông minh cho quận Ninh Kiều. Cải tạo chỉnh trang, phát triển các công trình hiện có theo hướng hiện đại (một số công trình khu vực cồn Cái Khế, khu vực Trường Đại học Cần Thơ, các cụm bệnh viện, Trường Đại học Y dược đường Nguyễn Văn Cừ, các cụm trụ sở cơ quan ...). Kêu gọi đầu tư xây dựng, phát triển công viên dọc sông Cần Thơ kết hợp các dịch vụ, các bãi đậu xe, các tiện ích công cộng phục vụ người dân và du khách, tạo hình ảnh Ninh Kiều đặc trưng, khang trang, hiện đại trong tương lai;</w:t>
      </w:r>
    </w:p>
    <w:p>
      <w:r>
        <w:t>d) Khai thác, phát huy tối đa tiềm năng, lợi thế của quận trung tâm; phát triển kinh tế ban đêm; tiếp tục thu hút đầu tư, khai thác các mô hình kinh tế hoạt động hiệu quả. Phát triển các Trung tâm thương mại, trung tâm vui chơi, giải trí đẳng cấp, du thuyền, góp phần tạo điểm nhấn, để Ninh Kiều trở thành trung tâm thương mại, dịch vụ cao cấp của thành phố Cần Thơ và vùng ĐBSCL. Khuyến khích đầu tư các khu du lịch sinh thái, dịch vụ cao cấp ở Cồn Khương, tàu cao cấp, du thuyền phục vụ du lịch đường sông. Tiếp tục thu hút đầu tư, khai thác các hoạt động: Tuyến phố đi bộ đường Hai Bà Trưng - Cầu đi bộ - đường cặp Rạch Khai Luông (phường Cái Khế và phường Tân An) - Trung tâm Thương mại Cái Khế; phát triển trung tâm/hệ thống cửa hàng giới thiệu và bán hàng đặc sản, sản phẩm OCOP vùng đồng bằng sông Cửu Long. Nạo vét và chỉnh trang các rạch Cái Khế - Rạch Ngỗng - Hồ Bún Xáng... nối với sông Cần Thơ để hình thành tuyến du lịch City tour bằng đường thủy.</w:t>
      </w:r>
    </w:p>
    <w:p>
      <w:r>
        <w:t>5. Đẩy mạnh phát triển khoa học, công nghệ, nâng cao chất lượng chăm sóc sức khỏe, giáo dục và đào tạo, khẳng định vị thế là trung tâm giáo dục và đào tạo, khoa học công nghệ, y tế chuyên sâu của thành phố</w:t>
      </w:r>
    </w:p>
    <w:p>
      <w:r>
        <w:t>Các Sở: Khoa học và Công nghệ, Giáo dục và Đào tạo, Lao động - Thương binh và Xã hội, Nội vụ, Y tế và UBND quận Ninh Kiều:</w:t>
      </w:r>
    </w:p>
    <w:p>
      <w:r>
        <w:t>a) Định hướng đề xuất, mời gọi chuyên gia, nhà khoa học đề xuất và tổ chức thực hiện hiệu quả các nhiệm vụ khoa học và công nghệ; tăng cường nghiên cứu, ứng dụng, chuyển giao công nghệ mới của cuộc Cách mạng công nghiệp lần thứ tư trên cơ sở phát huy tiềm năng, thế mạnh của quận Ninh Kiều như thương mại điện tử, kinh tế số, chính quyền số, đô thị thông minh, công nghệ cao phục vụ công tác dự phòng, y tế, giáo dục và đào tạo, du lịch, bảo vệ môi trường;</w:t>
      </w:r>
    </w:p>
    <w:p>
      <w:r>
        <w:t>Hướng dẫn, hỗ trợ doanh nghiệp thành lập doanh nghiệp khoa học và công nghệ, tham gia Chương trình hỗ trợ doanh nghiệp nhỏ và vừa đổi mới công nghệ, thiết bị giai đoạn 2021 - 2030; hỗ trợ khai thác, nâng cao giá trị và khả năng cạnh tranh của các sản phẩm, dịch vụ được bảo hộ quyền sở hữu trí tuệ. Tiếp tục đẩy mạnh hoạt động của sàn giao dịch thông tin, công nghệ thiết bị trực tiếp và trực tuyến. Tổ chức các cuộc hội thảo giới thiệu quảng bá công nghệ, hội thảo khoa học, công nghệ và đổi mới sáng tạo, các Chợ công nghệ và thiết bị (Techmart);</w:t>
      </w:r>
    </w:p>
    <w:p>
      <w:r>
        <w:t>Tiếp tục duy trì hoạt động Diễn dàn trực tuyến về khởi nghiệp đổi mới sáng tạo (canthostartup.vn); phối hợp các viện, trường tổ chức cuộc thi “Học sinh, sinh viên với ý tưởng khởi nghiệp sáng tạo”; tổ chức Diễn đàn Khởi nghiệp và đổi mới sáng tạo vùng Đồng bằng sông Cửu Long hàng năm, tổ chức và tham gia sự kiện Ngày hội Khởi nghiệp Đổi mới sáng tạo. Phát triển hoạt động đào tạo, nâng cao năng lực cho các thành phần trong hệ sinh thái khởi nghiệp đổi mới sáng tạo.</w:t>
      </w:r>
    </w:p>
    <w:p>
      <w:r>
        <w:t>b) Tiếp tục tập trung nâng cao chất lượng giáo dục và đào tạo, đẩy mạnh xã hội hóa hiệu quả, đa dạng hóa các loại hình trường học, tạo điều kiện phát triển các cơ sở giáo dục ngoài công lập chất lượng cao, đạt chuẩn quốc tế; thúc đẩy các cơ hội học tập suốt đời cho tất cả mọi người xây dựng xã hội học tập đáp ứng yêu cầu đào tạo nguồn nhân lực theo thị trường lao động và nhu cầu học tập của Nhân dân. Nâng cao chất lượng đội ngũ giáo viên và cán bộ quản lý giáo dục, đảm bảo trình độ chuyên môn, nghiệp vụ, đáp ứng yêu cầu đổi mới nội dung, chương trình sách giáo khoa giáo dục phổ thông. Xây dựng hệ thống trường lớp đạt chuẩn quốc gia, cơ sở hạ tầng kỹ thuật, trang thiết bị dạy và học hiện đại. Phối hợp tốt giữa gia đình, nhà trường và xã hội trong công tác quản lý học sinh, ngăn chặn có hiệu quả các loại tệ nạn xã hội vào học đường;</w:t>
      </w:r>
    </w:p>
    <w:p>
      <w:r>
        <w:t>Thực hiện tốt phân luồng học sinh sau trung học cơ sở, gắn kết có hiệu quả với cơ sở đào tạo, dạy nghề, nâng cao chất lượng nguồn nhân lực. Nghiên cứu, phát triển các mô hình liên kết, hợp tác trong đào tạo, đáp ứng nhu cầu xã hội về nguồn nhân lực chất lượng cao. Tham mưu, thực hiện đào tạo, bồi dưỡng nâng cao chất lượng nguồn nhân lực của đội ngũ cán bộ, công chức, viên chức và các chế độ, chính sách đối với đội ngũ cán bộ, công chức, viên chức phù hợp với pháp luật;</w:t>
      </w:r>
    </w:p>
    <w:p>
      <w:r>
        <w:t>c) Hoàn thiện hệ thống y tế theo hướng hiện đại, phát triển dịch vụ y học công nghệ, kỹ thuật cao, phát triển hài hòa giữa y tế phổ cập với y tế chuyên sâu, kết hợp phát triển y học hiện đại với y học cổ truyền. Tăng cường huy động và sử dụng có hiệu quả các nguồn lực đầu tư trong lĩnh vực y tế; đẩy mạnh xã hội hóa, khuyến khích y tế tư nhân phát triển các dịch vụ chất lượng cao, nâng cao thể lực, chất lượng sống và tăng tuổi thọ. Nâng chất công tác y tế dự phòng, chủ động phòng, chống các loại dịch bệnh, quản lý tốt vệ sinh an toàn thực phẩm; thực hiện tốt công tác dân số, phát triển bảo hiểm y tế toàn dân, quản lý chặt chẽ hành nghề y tế tư nhân;</w:t>
      </w:r>
    </w:p>
    <w:p>
      <w:r>
        <w:t>Thực hiện hiệu quả các chương trình mục tiêu Quốc gia về y tế; đầu tư, xây dựng, nâng cấp Trung tâm Y tế quận thành trung tâm y tế đa chức năng phục vụ nhu cầu chăm sóc sức khỏe của người dân. Đẩy mạnh chuyển đổi số y tế, tăng cường ứng dụng công nghệ thông tin phù hợp với tình hình thực tế của địa phương. Phát triển mô hình bác sĩ gia đình, đẩy mạnh chăm sóc sức khỏe ban đầu và nâng cao sức khỏe Nhân dân.</w:t>
      </w:r>
    </w:p>
    <w:p>
      <w:r>
        <w:t>6. Phát triển kinh tế đồng bộ, hài hòa với phát triển văn hóa và thực hiện tiến bộ, công bằng xã hội</w:t>
      </w:r>
    </w:p>
    <w:p>
      <w:r>
        <w:t>Các Sở: Văn hóa, Thể thao và Du lịch, Lao động - Thương binh và Xã hội, sở ngành liên quan và UBND quận Ninh Kiều:</w:t>
      </w:r>
    </w:p>
    <w:p>
      <w:r>
        <w:t>a) Phát triển toàn diện, đồng bộ các lĩnh vực văn hóa, bảo đảm hài hòa giữa bảo tồn với phát triển. Xây dựng môi trường văn hóa lành mạnh, phong phú, phát huy vai trò của gia đình, cộng đồng; duy trì và phát huy các giá trị văn hóa tốt đẹp của con người Cần Thơ: “Trí tuệ - Năng động - Nhân ái - Hào hiệp - Thanh lịch”. Bảo tồn và phát huy các giá trị văn hóa vật thể, phi vật thể gắn với phát triển du lịch; trùng tu, tôn tạo và phát huy di tích lịch sử văn hóa, gắn với nâng cấp các lễ, hội và phát triển du lịch trên địa bàn quận;</w:t>
      </w:r>
    </w:p>
    <w:p>
      <w:r>
        <w:t>b) Phát triển các loại hình thể dục thể thao quần chúng ngày càng đa dạng, đẩy mạnh hoạt động thể dục thể thao trường học, các câu lạc bộ, nâng cao sức khỏe, thể lực cho người dân. Chú trọng đầu tư, xây dựng thiết chế thể dục - thể thao cần thiết cho các hoạt động thể thao cộng đồng. Tập trung đầu tư nâng cao chất lượng của một số môn thể thao mang tính truyền thống và có thế mạnh của địa phương, cùng với việc đầu tư phát triển các môn thể thao mũi nhọn, thành tích cao của địa phương. Đẩy mạnh xã hội hóa, thu hút nguồn lực đầu tư hình thành các trung tâm, cơ sở huấn luyện với trang thiết bị hiện đại, đáp ứng nhu cầu học tập, nâng cao thể lực, thẩm mỹ của người dân;</w:t>
      </w:r>
    </w:p>
    <w:p>
      <w:r>
        <w:t>c) Nâng cao chất lượng lực lượng lao động, nâng tỷ lệ lao động qua đào tạo trên địa bàn. Khuyến khích và tạo điều kiện cho các doanh nghiệp, nhà đầu tư xây dựng, phát triển các cơ sở sản xuất kinh doanh, dịch vụ để tạo nhiều việc làm bền vững, chất lượng và có thu nhập cao cho người lao động;</w:t>
      </w:r>
    </w:p>
    <w:p>
      <w:r>
        <w:t>Thực hiện đầy đủ, kịp thời chế độ, chính sách đối với người có công và thân nhân. Nâng cao chất lượng cuộc sống của người có công phù hợp với từng giai đoạn phát triển kinh tế - xã hội. Quan tâm công tác giảm nghèo, đảm bảo an sinh xã hội; thực hiện đồng bộ, có hiệu quả cơ chế, chính sách giảm nghèo, tạo điều kiện cho người nghèo, hộ nghèo tiếp cận thuận lợi các dịch vụ xã hội cơ bản, hoàn thành mục tiêu giảm tỷ lệ hộ nghèo theo từng giai đoạn phát triển kinh tế - xã hội của quận. Đẩy mạnh xã hội hóa, tăng cường thu hút các nguồn lực ngoài ngân sách nhà nước tham gia đầu tư, phát triển mạng lưới cơ sở trợ giúp xã hội. Thực hiện tốt Luật Bảo vệ, chăm sóc trẻ em; các chương trình Quốc gia về trẻ em.</w:t>
      </w:r>
    </w:p>
    <w:p>
      <w:r>
        <w:t>7. Thực hiện tốt công tác quản lý, khai thác, sử dụng hiệu quả, bền vững tài nguyên thiên nhiên, bảo vệ môi trường sinh thái, ứng phó với biến đổi khí hậu</w:t>
      </w:r>
    </w:p>
    <w:p>
      <w:r>
        <w:t>Các Sở: Tài nguyên và Môi trường, Công Thương, Nông nghiệp và Phát triển nông thôn, sở ngành liên quan và UBND quận Ninh Kiều:</w:t>
      </w:r>
    </w:p>
    <w:p>
      <w:r>
        <w:t>a) Rà soát, quy hoạch, quản lý chặt chẽ các cơ sở sử dụng đất lớn, hiệu quả thấp và kêu gọi đầu tư phát triển ngành lĩnh vực trọng điểm của quận. Đẩy mạnh di dời các lĩnh vực sản xuất công nghiệp phân tán vào các khu, cụm công nghiệp trên địa bàn thành phố;</w:t>
      </w:r>
    </w:p>
    <w:p>
      <w:r>
        <w:t>b) Xây dựng phương án chủ động ứng phó với biến đổi khí hậu, phòng chống thiên tai và kiểm soát ô nhiễm; khai thác, sử dụng hiệu quả, bền vững tài nguyên thiên nhiên, nhất là tài nguyên nước; hạn chế tối đa việc khai thác nước ngầm; đầu tư gia cố các điểm sạt lở, các tuyến đê bao, bờ bao, nạo vét các tuyến kênh rạch bị bồi lắng trên địa bàn nhằm chủ động phòng, chống và ứng phó kịp thời. Cải tạo hệ thống thoát nước, thiết kế hệ thống cống ngầm hợp lý để thoát nước mưa triệt để, tránh ngập úng cục bộ. Quản lý nước thải, rác thải, kiểm soát ô nhiễm không khí, tiếng ồn trong đô thị, kiểm soát ô nhiễm nước mặt;</w:t>
      </w:r>
    </w:p>
    <w:p>
      <w:r>
        <w:t>c) Đầu tư, nâng cấp các điểm tập trung, trạm trung chuyển chất thải rắn sinh hoạt hiện đại; xây dựng kế hoạch phân loại, thu gom, trung chuyển rác khoa học, đảm bảo vệ sinh môi trường, mỹ quan đô thị. Tăng cường quản lý, thu gom rác trên các tuyến sông, rạch tạo cảnh quan, cải thiện chất lượng môi trường nước phục vụ phát triển du lịch. Đầu tư mới, cải tạo mạng lưới thu gom nước thải sinh hoạt trên địa bàn quận Ninh Kiều; đầu tư modul xử lý nước thải công suất 30.000 m 3 /ngày đêm để xử lý nước thải cho quận Ninh Kiều. Chủ động phối hợp triển khai hiệu quả các dự án, nhiệm vụ về ứng phó biến đổi khí hậu; tiếp tục thực hiện tốt Nghị quyết số 120/NQ-CP ngày 17 tháng 11 năm 2017 của Chính phủ về phát triển bền vững đồng bằng sông Cửu Long thích ứng với biến đổi khí hậu. Tăng cường liên kết, hợp tác quốc tế trong lĩnh vực bảo vệ môi trường và biến đổi khí hậu.</w:t>
      </w:r>
    </w:p>
    <w:p>
      <w:r>
        <w:t>8. Kết hợp chặt chẽ giữa phát triển kinh tế - xã hội, công tác đối ngoại, hội nhập quốc tế với bảo đảm quốc phòng, an ninh</w:t>
      </w:r>
    </w:p>
    <w:p>
      <w:r>
        <w:t>Bộ Chỉ huy Quân sự thành phố, Công an thành phố, Sở Ngoại vụ, sở ngành liên quan và UBND quận Ninh Kiều:</w:t>
      </w:r>
    </w:p>
    <w:p>
      <w:r>
        <w:t>a) Kết hợp chặt chẽ giữa phát triển kinh tế - xã hội với bảo đảm quốc phòng - an ninh. Củng cố, xây dựng thế trận quốc phòng toàn dân gắn với thế trận an ninh nhân dân, xây dựng quận Ninh Kiều thành khu vực phòng thủ then chốt vững chắc, thành địa bàn chiến lược về quốc phòng - an ninh của thành phố;</w:t>
      </w:r>
    </w:p>
    <w:p>
      <w:r>
        <w:t>b) Xây dựng lực lượng dự bị động viên, lực lượng dân quân tự vệ đảm bảo đủ tiêu chuẩn, chất lượng và chuyên nghiệp. Nâng cao chất lượng công tác giáo dục, bồi dưỡng kiến thức quốc phòng - an ninh, công tác tuyển chọn, gọi công dân nhập ngũ, công tác tuyển sinh quân sự, đáp ứng yêu cầu nhiệm vụ bảo vệ Tổ quốc trong tình hình mới;</w:t>
      </w:r>
    </w:p>
    <w:p>
      <w:r>
        <w:t>c) Đấu tranh có hiệu quả phòng chống các tội phạm và các tệ nạn xã hội; bảo đảm ổn định chính trị, trật tự, an toàn xã hội, tạo môi trường thuận lợi thúc đẩy phát triển kinh tế - xã hội toàn thành phố nói chung và quận Ninh Kiều nói riêng;</w:t>
      </w:r>
    </w:p>
    <w:p>
      <w:r>
        <w:t>d) Tăng cường hợp tác kinh tế, thu hút đầu tư vào địa phương, giới thiệu về tiềm năng, thế mạnh và các dự án trọng điểm mà quận Ninh Kiều đang kêu gọi đầu tư để đối tác nghiên cứu tìm hiểu đầu tư. Phối hợp tổ chức các sự kiện đối ngoại, hoạt động ngoại giao văn hóa, làm sâu sắc hơn mối quan hệ hữu nghị, hợp tác với các quốc gia và tổ chức quốc tế; quảng bá các giá trị văn hóa, hình ảnh của Cần Thơ nói chung và quận Ninh Kiều nói riêng đến với bạn bè quốc tế.</w:t>
      </w:r>
    </w:p>
    <w:p>
      <w:r>
        <w:t>9. Tăng cường xây dựng Đảng, hệ thống chính trị; nâng cao năng lực lãnh đạo, quản lý và điều hành của các cấp ủy đảng, chính quyền; sự tham gia tích cực của Mặt trận Tổ quốc và các tổ chức chính trị - xã hội</w:t>
      </w:r>
    </w:p>
    <w:p>
      <w:r>
        <w:t>a) Thực hiện nghiêm túc và hiệu quả các Nghị quyết của Trung ương, Thành ủy về công tác xây dựng, chỉnh đốn Đảng và hệ thống chính trị trong sạch, vững mạnh toàn diện. Chú trọng công tác giáo dục chính trị tư tưởng, đẩy mạnh học tập và làm theo tư tưởng, đạo đức, phong cách Hồ Chí Minh; nâng cao năng lực lãnh đạo, sức chiến đấu của các cấp ủy, tổ chức đảng, đảng viên; xây dựng chính quyền các cấp của quận trong sạch, vững mạnh;</w:t>
      </w:r>
    </w:p>
    <w:p>
      <w:r>
        <w:t>b) Tiếp tục đổi mới, sắp xếp tổ chức bộ máy của hệ thống chính trị của quận tinh gọn, hoạt động hiệu lực, hiệu quả. Thực hiện tốt công tác quy hoạch, kiện toàn tổ chức, bộ máy, đội ngũ cán bộ, lãnh đạo, quản lý các cấp đảm bảo chặt chẽ, đúng quy định; xây dựng đội ngũ cán bộ, đảng viên có bản lĩnh chính trị vững vàng, đủ phẩm chất, năng lực và uy tín, đáp ứng yêu cầu nhiệm vụ trong tình hình mới.</w:t>
      </w:r>
    </w:p>
    <w:p>
      <w:r>
        <w:t>Đổi mới nội dung, phương thức hoạt động của hệ thống dân vận; nâng cao chất lượng hoạt động của Mặt trận Tổ quốc và các đoàn thể chính trị - xã hội quận, thực hiện tốt công tác tuyên truyền, vận động, tập hợp đoàn viên, hội viên và Nhân dân, phát huy sức mạnh tổng hợp của cả hệ thống chính trị và toàn xã hội thực hiện hoàn thành chỉ tiêu, nhiệm vụ Nghị quyết đề ra.</w:t>
      </w:r>
    </w:p>
    <w:p>
      <w:r>
        <w:t>IV. TỔ CHỨC THỰC HIỆN</w:t>
      </w:r>
    </w:p>
    <w:p>
      <w:r>
        <w:t>1. Các sở, ban ngành thành phố</w:t>
      </w:r>
    </w:p>
    <w:p>
      <w:r>
        <w:t>Theo chức năng, nhiệm vụ của cơ quan, có trách nhiệm hỗ trợ, thường xuyên phối hợp với UBND quận Ninh Kiều triển khai thực hiện hiệu quả các nội dung của Nghị quyết số 15-NQ/TU ngày 14 tháng 3 năm 2023 của Thành ủy về xây dựng và phát triển quận Ninh Kiều đến năm 2030, tầm nhìn đến năm 2045 xứng tầm là đô thị hạt nhân, văn minh, hiện đại và các nhiệm vụ, giải pháp chủ yếu trong Kế hoạch này, trong đó cần tập trung khai thác, phát huy các tiềm năng, lợi thế của quận trung tâm, tận dụng và đón đầu cơ hội trong bối cảnh tình hình mới, có tác động lan tỏa tích cực đến phát triển kinh tế - xã hội của các quận, huyện của thành phố, xây dựng và phát triển quận Ninh Kiều thành đô thị hạt nhân, văn minh, hiện đại, đóng góp quan trọng trong xây dựng và phát triển thành phố Cần Thơ đến năm 2030, tầm nhìn đến năm 2045 theo Nghị quyết số 59-NQ/TW ngày 05 tháng 8 năm 2020 của Bộ Chính trị.</w:t>
      </w:r>
    </w:p>
    <w:p>
      <w:r>
        <w:t>2. Sở Kế hoạch và Đầu tư chủ trì, phối hợp với Sở Tài chính, UBND quận Ninh Kiều và các sở ngành có liên quan</w:t>
      </w:r>
    </w:p>
    <w:p>
      <w:r>
        <w:t>Tham mưu UBND thành phố trình Hội đồng nhân dân thành phố xem xét, ban hành Nghị quyết về cơ chế, chính sách ưu tiên đầu tư phát triển quận Ninh Kiều phù hợp, theo đúng thẩm quyền và đúng với tinh thần Nghị quyết số 15-NQ/TU của Thành ủy và để thực hiện thắng lợi mục tiêu, nhiệm vụ Nghị quyết đề ra.</w:t>
      </w:r>
    </w:p>
    <w:p>
      <w:r>
        <w:t>3. UBND quận Ninh Kiều</w:t>
      </w:r>
    </w:p>
    <w:p>
      <w:r>
        <w:t>a) Chủ động và thường xuyên phối hợp với các sở, ban ngành có liên quan trong tổ chức triển khai, thực hiện nghiêm túc Nghị quyết số 15-NQ/TU ngày 14 tháng 3 năm 2023 của Thành ủy về xây dựng và phát triển quận Ninh Kiều đến năm 2030, tầm nhìn đến năm 2045 xứng tầm là đô thị hạt nhân, văn minh, hiện đại và thực hiện hiệu quả các nhiệm vụ được giao trong Kế hoạch này, góp phần thực hiện thắng lợi các chỉ tiêu, nhiệm vụ và giải pháp nêu trong Nghị quyết;</w:t>
      </w:r>
    </w:p>
    <w:p>
      <w:r>
        <w:t>b) Căn cứ tình hình thực tế tại địa phương, quy định của Luật Ngân sách nhà nước, Nghị quyết số 45/2022/QH15 ngày 11 tháng 01 năm 2022 của Quốc hội “Về thí điểm một số cơ chế, chính sách đặc thù phát triển thành phố Cần Thơ” và các văn bản hướng dẫn hiện hành; nghiên cứu, rà soát, đề xuất cơ chế, chính sách đặc thù, ưu tiên đầu tư, tài chính, ngân sách đối với quận Ninh Kiều, phù hợp tinh thần Nghị quyết của Thành ủy, gửi về Sở Kế hoạch và Đầu tư tổng hợp, đề xuất trình UBND thành phố xem xét, trình Hội đồng nhân dân thành phố ban hành Nghị quyết;</w:t>
      </w:r>
    </w:p>
    <w:p>
      <w:r>
        <w:t>c) Căn cứ Kế hoạch này, UBND quận xây dựng kế hoạch cụ thể, chỉ đạo điều hành có trọng tâm, trọng điểm và phối hợp hành động một cách có hiệu quả, đảm bảo chất lượng và tiến độ thực hiện;</w:t>
      </w:r>
    </w:p>
    <w:p>
      <w:r>
        <w:t>d) Chỉ đạo các phòng, ban chuyên môn và UBND phường tập trung, huy động nguồn lực quyết tâm xây dựng quận Ninh Kiều trở thành đô thị hạt nhân, văn minh, hiện đại của thành phố Cần Thơ; khẩn trương, tích cực hoàn thành các chỉ tiêu, nhiệm vụ Nghị quyết đề ra;</w:t>
      </w:r>
    </w:p>
    <w:p>
      <w:r>
        <w:t>đ) Định kỳ hàng năm sơ kết, đánh giá triển khai thực hiện Nghị quyết, nhằm kiểm điểm, đánh giá, bổ sung kịp thời các giải pháp thực hiện các nội dung Nghị quyết số 15-NQ/TU của Thành ủy gửi Sở Kế hoạch và Đầu tư tổng hợp, báo cáo theo quy định.</w:t>
      </w:r>
    </w:p>
    <w:p>
      <w:r>
        <w:t>4. Sở Thông tin và Truyền thông chủ trì, phối hợp với Ban Tuyên giáo Thành ủy, Ủy ban Mặt trận Tổ quốc Việt Nam thành phố, các tổ chức chính trị - xã hội, các sở, ban ngành, địa phương và UBND quận Ninh Kiều</w:t>
      </w:r>
    </w:p>
    <w:p>
      <w:r>
        <w:t>Tập trung thực hiện tốt công tác thông tin, tuyên truyền, quán triệt, triển khai thực hiện Nghị quyết số 15-NQ/TU của Thành ủy, Kế hoạch này đến cán bộ, đảng viên, đoàn viên, hội viên và Nhân dân nhằm tăng cường công tác giám sát, phản biện và tạo sự đồng thuận xã hội trong quá trình tổ chức thực hiện.</w:t>
      </w:r>
    </w:p>
    <w:p>
      <w:r>
        <w:t>Trong quá trình triển khai thực hiện, nếu có khó khăn, vướng mắc, yêu cầu các sở, ban, ngành thành phố và UBND quận Ninh Kiều kịp thời báo cáo về Sở Kế hoạch và Đầu tư tổng hợp, đề xuất trình UBND thành phố xem xét, quyết định sửa đổi, bổ sung cho phù hợp./.</w:t>
      </w:r>
    </w:p>
    <w:p>
      <w:r>
        <w:t>Nơi nhận:</w:t>
      </w:r>
    </w:p>
    <w:p>
      <w:r>
        <w:t>- TT. Thành ủy;</w:t>
      </w:r>
    </w:p>
    <w:p>
      <w:r>
        <w:t>- TT. HĐND thành phố;</w:t>
      </w:r>
    </w:p>
    <w:p>
      <w:r>
        <w:t>- UBND thành phố(1);</w:t>
      </w:r>
    </w:p>
    <w:p>
      <w:r>
        <w:t>- Sở, ban ngành thành phố;</w:t>
      </w:r>
    </w:p>
    <w:p>
      <w:r>
        <w:t>- UBND quận, huyện;</w:t>
      </w:r>
    </w:p>
    <w:p>
      <w:r>
        <w:t>- VP. UBND thành phố (2,3);</w:t>
      </w:r>
    </w:p>
    <w:p>
      <w:r>
        <w:t>- Lưu VT.  VNT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