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156/KH-UBND triển khai Kết luận 69-KL/TW tiếp tục thực hiện Chỉ thị 33-CT/TW tăng cường sự lãnh đạo của Đảng đối với tổ chức và hoạt động của luật sư trên địa bàn tỉnh Thừa Thiên Huế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09/04/2024</w:t>
            </w:r>
          </w:p>
        </w:tc>
      </w:tr>
      <w:tr>
        <w:tc>
          <w:tcPr>
            <w:tcW w:type="dxa" w:w="4320"/>
          </w:tcPr>
          <w:p>
            <w:r>
              <w:t>Ngày hiệu lực</w:t>
            </w:r>
          </w:p>
        </w:tc>
        <w:tc>
          <w:tcPr>
            <w:tcW w:type="dxa" w:w="4320"/>
          </w:tcPr>
          <w:p>
            <w:r>
              <w:t>09/04/2024</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156/KH-UBND</w:t>
      </w:r>
    </w:p>
    <w:p>
      <w:r>
        <w:t>Thừa Thiên Huế, ngày 09 tháng 4 năm 2024</w:t>
      </w:r>
    </w:p>
    <w:p>
      <w:r>
        <w:t>KẾ HOẠCH</w:t>
      </w:r>
    </w:p>
    <w:p>
      <w:r>
        <w:t>TRIỂN KHAI KẾT LUẬN SỐ 69-KL/TW NGÀY 24/02/2020 CỦA BAN BÍ THƯ VỀ VIỆC TIẾP TỤC THỰC HIỆN CHỈ THỊ SỐ 33-CT/TW NGÀY 30/3/2009 CỦA BAN BÍ THƯ VỀ TĂNG CƯỜNG SỰ LÃNH ĐẠO CỦA ĐẢNG ĐỐI VỚI TỔ CHỨC VÀ HOẠT ĐỘNG CỦA LUẬT SƯ TRÊN ĐỊA BÀN TỈNH THỪA THIÊN HUẾ NĂM 2024</w:t>
      </w:r>
    </w:p>
    <w:p>
      <w:r>
        <w:t>Thực hiện Kết luận số 69-KL/TW ngày 24/02/2020 của Ban Bí thư về việc tiếp tục thực hiện Chỉ thị số 33-CT/TW ngày 30/3/2009 của Ban Bí thư về tăng cường sự lãnh đạo của Đảng đối với tổ chức và hoạt động của luật sư (viết tắt là Kết luận số 69-KL/TW), Ủy ban nhân dân tỉnh Thừa Thiên Huế ban hành kế hoạch thực hiện năm 2024, cụ th như sau:</w:t>
      </w:r>
    </w:p>
    <w:p>
      <w:r>
        <w:t>I. MỤC TIÊU, YÊU CẦU</w:t>
      </w:r>
    </w:p>
    <w:p>
      <w:r>
        <w:t>1. Tiếp tục quán triệt đầy đủ, sâu sắc nội dung Kết luận số 69-KL/TW góp phần tạo sự chuyển biến tích cực trong nhận thức của cấp ủy, chính quyền và toàn xã hội về vị trí, vai trò của luật sư và hoạt động luật sư của nước ta.</w:t>
      </w:r>
    </w:p>
    <w:p>
      <w:r>
        <w:t>2. Tăng cường công tác quản lý nhà nước về tổ chức và hoạt động hành nghề luật sư trên địa bàn tỉnh, góp phần xây dựng, phát triển đội ngũ luật sư tuân thủ Hiến pháp, pháp luật, có phẩm chất đạo đức tốt, qua đó góp phần nâng cao hình ảnh, uy tín của nghề luật sư trong xã hội, đáp ứng yêu cầu dịch vụ pháp lý của người dân, cơ quan, tổ chức, doanh nghiệp.</w:t>
      </w:r>
    </w:p>
    <w:p>
      <w:r>
        <w:t>3. Các hoạt động đề ra phù hợp với thực tiễn của địa phương, bảo đảm các nội dung chỉ đạo tại Kết luận số 69-KL/TW.</w:t>
      </w:r>
    </w:p>
    <w:p>
      <w:r>
        <w:t>II. NỘI DUNG</w:t>
      </w:r>
    </w:p>
    <w:p>
      <w:r>
        <w:t>1. Tuyên truyền, phổ biến quy định pháp luật về luật sư</w:t>
      </w:r>
    </w:p>
    <w:p>
      <w:r>
        <w:t>Tuyên truyền, phổ biến các văn bản: Luật Luật sư, Điều lệ Liên đoàn luật sư Việt Nam, quy định pháp luật liên quan về luật sư,…</w:t>
      </w:r>
    </w:p>
    <w:p>
      <w:r>
        <w:t>Hình thức thực hiện: Đăng tải văn bản, tin, bài lên Trang Thông tin điện tử Sở Tư pháp, Chuyên trang Phổ biến, giáo dục pháp luật tỉnh Thừa Thiên Huế, các phương tiện thông tin đại chúng, giới thiệu trong các tài liệu, ấn phẩm do Sở Tư pháp phát hành.</w:t>
      </w:r>
    </w:p>
    <w:p>
      <w:r>
        <w:t>- Đơn vị chủ trì: Sở Tư pháp.</w:t>
      </w:r>
    </w:p>
    <w:p>
      <w:r>
        <w:t>- Đơn vị phối hợp: Đoàn Luật sư tỉnh, Sở Thông tin và Truyền thông, Đài Phát thanh và Truyền hình tỉnh, Báo Thừa Thiên Huế, Cổng Thông tin điện tử tỉnh, các cơ quan, đơn vị liên quan.</w:t>
      </w:r>
    </w:p>
    <w:p>
      <w:r>
        <w:t>- Thời gian thực hiện: Thường xuyên.</w:t>
      </w:r>
    </w:p>
    <w:p>
      <w:r>
        <w:t>2. Công tác hoàn thiện thể chế về luật sư và hành nghề luật sư</w:t>
      </w:r>
    </w:p>
    <w:p>
      <w:r>
        <w:t>Tham gia góp ý hoàn thiện thể chế về luật sư, bảo đảm để luật sư thực hiện tốt quyền, nghĩa vụ và trách nhiệm theo đúng quy định của pháp luật.</w:t>
      </w:r>
    </w:p>
    <w:p>
      <w:r>
        <w:t>- Đơn vị chủ trì: Sở Tư pháp.</w:t>
      </w:r>
    </w:p>
    <w:p>
      <w:r>
        <w:t>- Đơn vị phối hợp: Đoàn Luật sư tỉnh, các cơ quan, đơn vị liên quan.</w:t>
      </w:r>
    </w:p>
    <w:p>
      <w:r>
        <w:t>- Thời gian thực hiện: Thường xuyên.</w:t>
      </w:r>
    </w:p>
    <w:p>
      <w:r>
        <w:t>3. Tăng cường vai trò tự quản tổ chức xã hội - nghề nghiệp của luật sư</w:t>
      </w:r>
    </w:p>
    <w:p>
      <w:r>
        <w:t>- Đổi mới công tác bồi dưỡng, giáo dục chính trị, tư tưởng, đạo đức nghề luật, bản lĩnh chính trị, ý thức trách nhiệm cho đội ngũ luật sư.</w:t>
      </w:r>
    </w:p>
    <w:p>
      <w:r>
        <w:t>- Thường xuyên theo dõi và phối hợp với Đoàn Luật sư ở địa phương khác giám sát hoạt động hành nghề của các luật sư thành viên, luật sư hành nghề trong tổ chức hành nghề luật sư và chi nhánh của tổ chức hành nghề luật sư tại địa phương trong việc tuân thủ pháp luật, tuân theo Điều lệ Liên đoàn luật sư Việt Nam, quy tắc đạo đức, ứng xử hành nghề của luật sư; xử lý và báo cáo cơ quan có thẩm quyền xử lý những biểu hiện lệch lạc về tư tưởng, vi phạm pháp luật, vi phạm quy tắc đạo đức, ứng xử hành nghề của luật sư.</w:t>
      </w:r>
    </w:p>
    <w:p>
      <w:r>
        <w:t>- Thực hiện các quy định về trình tự, thủ tục, điều kiện đăng ký tập sự và gia nhập Đoàn Luật sư đáp ứng yêu cầu minh bạch, thuận lợi, đảm bảo quy định Luật Luật sư, các văn bản hướng dẫn thi hành và Điều lệ Liên đoàn luật sư Việt Nam.</w:t>
      </w:r>
    </w:p>
    <w:p>
      <w:r>
        <w:t>- Tăng cường giám sát hoạt động tập sự, rà soát, đánh giá chất lượng đội ngũ luật sư góp phần nâng chất lượng của đội ngũ luật sư.</w:t>
      </w:r>
    </w:p>
    <w:p>
      <w:r>
        <w:t>- Đơn vị chủ trì: Đoàn Luật sư tỉnh.</w:t>
      </w:r>
    </w:p>
    <w:p>
      <w:r>
        <w:t>- Thời gian thực hiện: Thường xuyên.</w:t>
      </w:r>
    </w:p>
    <w:p>
      <w:r>
        <w:t>4. Tăng cường hiệu lực, hiệu quả quản lý nhà nước đối với tổ chức và hoạt động của luật sư</w:t>
      </w:r>
    </w:p>
    <w:p>
      <w:r>
        <w:t>a) Tiếp nhận hồ sơ, tham mưu giải quyết thủ tục hành chính trong lĩnh vực luật sư kịp thời, đúng pháp luật.</w:t>
      </w:r>
    </w:p>
    <w:p>
      <w:r>
        <w:t>- Đơn vị chủ trì: Sở Tư pháp.</w:t>
      </w:r>
    </w:p>
    <w:p>
      <w:r>
        <w:t>- Đơn vị phối hợp: Đoàn Luật sư, Luật sư và các tổ chức hành nghề luật sư</w:t>
      </w:r>
    </w:p>
    <w:p>
      <w:r>
        <w:t>- Thời gian thực hiện: Theo yêu cầu của tổ chức, cá nhân.</w:t>
      </w:r>
    </w:p>
    <w:p>
      <w:r>
        <w:t>b) Thanh tra, kiểm tra đối với tổ chức và hoạt động luật sư để bảo đảm hoạt động của luật sư được thực hiện theo đúng quan điểm, đường lối của Đảng và chính sách, pháp luật của Nhà nước, kịp thời phát hiện và xử lý nghiêm minh các hành vi vi phạm pháp luật của luật sư, tổ chức hành nghề luật sư.</w:t>
      </w:r>
    </w:p>
    <w:p>
      <w:r>
        <w:t>- Đơn vị chủ trì: Sở Tư pháp.</w:t>
      </w:r>
    </w:p>
    <w:p>
      <w:r>
        <w:t>- Đơn vị phối hợp: Ban Chủ nhiệm Đoàn Luật sư tỉnh, các cơ quan, đơn vị có liên quan.</w:t>
      </w:r>
    </w:p>
    <w:p>
      <w:r>
        <w:t>- Thời gian thực hiện: Theo Quyết định số 2993/QĐ-UBND ngày 19/12/2023 của UBND tỉnh về việc ban hành Kế hoạch thanh tra, kiểm tra năm 2024.</w:t>
      </w:r>
    </w:p>
    <w:p>
      <w:r>
        <w:t>5. Tổ chức Đại hội nhiệm kỳ 2024 - 2029 Đoàn Luật sư đảm bảo quy định Luật Luật sư, Điều lệ Liên đoàn Luật sư Việt Nam và các quy định pháp luật có liên quan</w:t>
      </w:r>
    </w:p>
    <w:p>
      <w:r>
        <w:t>- Đơn vị chủ trì: Đoàn Luật sư tỉnh</w:t>
      </w:r>
    </w:p>
    <w:p>
      <w:r>
        <w:t>- Đơn vị phối hợp: Sở Tư pháp, Sở Nội vụ, các cơ quan, đơn vị có liên quan.</w:t>
      </w:r>
    </w:p>
    <w:p>
      <w:r>
        <w:t>- Thời gian thực hiện: Tháng 6 năm 2024</w:t>
      </w:r>
    </w:p>
    <w:p>
      <w:r>
        <w:t>6. Tham mưu thành lập chi bộ Đảng của Đoàn Luật sư tỉnh</w:t>
      </w:r>
    </w:p>
    <w:p>
      <w:r>
        <w:t>- Đơn vị chủ trì: Sở Tư pháp.</w:t>
      </w:r>
    </w:p>
    <w:p>
      <w:r>
        <w:t>- Đơn vị phối hợp: Ban Chủ nhiệm Đoàn Luật sư tỉnh, các cơ quan, đơn vị có liên quan.</w:t>
      </w:r>
    </w:p>
    <w:p>
      <w:r>
        <w:t>- Thời gian thực hiện: Quý 4 năm 2024</w:t>
      </w:r>
    </w:p>
    <w:p>
      <w:r>
        <w:t>7. Sơ kết 05 năm thực hiện Kết luận số 69-KL/TW</w:t>
      </w:r>
    </w:p>
    <w:p>
      <w:r>
        <w:t>- Đơn vị chủ trì: Sở Tư pháp</w:t>
      </w:r>
    </w:p>
    <w:p>
      <w:r>
        <w:t>- Đơn vị phối hợp: Đoàn Luật sư, các cơ quan, đơn vị có liên quan.</w:t>
      </w:r>
    </w:p>
    <w:p>
      <w:r>
        <w:t>- Thời gian thực hiện: Tháng 10 năm 2024.</w:t>
      </w:r>
    </w:p>
    <w:p>
      <w:r>
        <w:t>III. TỔ CHỨC THỰC HIỆN</w:t>
      </w:r>
    </w:p>
    <w:p>
      <w:r>
        <w:t>1. Các Sở, ngành, đơn vị căn cứ nhiệm vụ được phân công tại Kế hoạch này để triển khai phù hợp với chức năng, nhiệm vụ, bảo đảm tiến độ, chất lượng và hiệu quả.</w:t>
      </w:r>
    </w:p>
    <w:p>
      <w:r>
        <w:t>2. Giao Sở Tư pháp làm đầu mối, theo dõi, đôn đốc việc thực hiện Kế hoạch này. Định kỳ báo cáo việc thực hiện Kế hoạch (tổng hợp chung trong báo cáo công tác Tư pháp) hoặc báo cáo đột xuất khi có yêu cầu./.</w:t>
      </w:r>
    </w:p>
    <w:p>
      <w:r>
        <w:t>Nơi nhận:</w:t>
      </w:r>
    </w:p>
    <w:p>
      <w:r>
        <w:t>- Bộ Tư pháp (b/c) ;</w:t>
      </w:r>
    </w:p>
    <w:p>
      <w:r>
        <w:t>- Thường vụ Tỉnh ủy;</w:t>
      </w:r>
    </w:p>
    <w:p>
      <w:r>
        <w:t>- Thường trực HĐND tỉnh;</w:t>
      </w:r>
    </w:p>
    <w:p>
      <w:r>
        <w:t>- CT, các PCT UBND tỉnh;</w:t>
      </w:r>
    </w:p>
    <w:p>
      <w:r>
        <w:t>- Các Sở, ban, ngành cấp tỉnh;</w:t>
      </w:r>
    </w:p>
    <w:p>
      <w:r>
        <w:t>- UBND các huyện, thị xã, thành phố Huế;</w:t>
      </w:r>
    </w:p>
    <w:p>
      <w:r>
        <w:t>- Báo Thừa Thiên Huế;</w:t>
      </w:r>
    </w:p>
    <w:p>
      <w:r>
        <w:t>- Đài Phát thanh và Truyền hình tỉnh;</w:t>
      </w:r>
    </w:p>
    <w:p>
      <w:r>
        <w:t>- Đoàn Luật sư tỉnh;</w:t>
      </w:r>
    </w:p>
    <w:p>
      <w:r>
        <w:t>- Hội Luật gia tỉnh;</w:t>
      </w:r>
    </w:p>
    <w:p>
      <w:r>
        <w:t>-   VP UBND tỉnh: CVP, các PCVP;</w:t>
      </w:r>
    </w:p>
    <w:p>
      <w:r>
        <w:t>- Cổng Thông tin điện tử tỉnh;</w:t>
      </w:r>
    </w:p>
    <w:p>
      <w:r>
        <w:t>-   Lưu: VT, CCHC.</w:t>
      </w:r>
    </w:p>
    <w:p>
      <w:r>
        <w:t>TM. ỦY BAN NHÂN DÂN</w:t>
      </w:r>
    </w:p>
    <w:p>
      <w:r>
        <w:t>KT. CHỦ TỊCH</w:t>
      </w:r>
    </w:p>
    <w:p>
      <w:r>
        <w:t>PHÓ CHỦ TỊCH</w:t>
      </w:r>
    </w:p>
    <w:p>
      <w:r>
        <w:t>Nguyễn Thanh Bình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