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2024 thực hiện Nghị quyết 41-NQ/TW về xây dựng và phát huy vai trò của đội ngũ doanh nhân Việt Nam trong thời kỳ mới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155/KH-UBND</w:t>
      </w:r>
    </w:p>
    <w:p>
      <w:r>
        <w:t>Hậu Giang, ngày 27 tháng 8 năm 2024</w:t>
      </w:r>
    </w:p>
    <w:p>
      <w:r>
        <w:t>KẾ HOẠCH</w:t>
      </w:r>
    </w:p>
    <w:p>
      <w:r>
        <w:t>THỰC HIỆN NGHỊ QUYẾT SỐ 41-NQ/TW NGÀY 10 THÁNG 10 NĂM 2023 CỦA BỘ CHÍNH TRỊ VỀ XÂY DỰNG VÀ PHÁT HUY VAI TRÒ CỦA ĐỘI NGŨ DOANH NHÂN VIỆT NAM TRONG THỜI KỲ MỚI TRÊN ĐỊA BÀN TỈNH HẬU GIANG</w:t>
      </w:r>
    </w:p>
    <w:p>
      <w:r>
        <w:t>Thực hiện Nghị quyết số 41-NQ/TW ngày 10 tháng 10 năm 2023 của Bộ Chính trị về xây dựng và phát huy vai trò của đội ngũ doanh nhân Việt Nam trong thời kỳ mới; Nghị quyết số 66/NQ-CP ngày 09 tháng 5 năm 2024 của Chính phủ ban hành Chương trình hành động của Chính phủ thực hiện Nghị quyết số 41-NQ/TW ngày 10 tháng 10 năm 2023 của Bộ Chính trị về xây dựng và phát huy vai trò của đội ngũ doanh nhân Việt Nam trong thời kỳ mới; Chương trình số 259-Ctr/TU ngày 05 tháng 6 năm 2024 của Ban Chấp hành Đảng bộ tỉnh thực hiện Nghị quyết số 41-NQ/TW ngày 10 tháng 10 năm 2023 của Bộ Chính trị về xây dựng và phát huy vai trò của đội ngũ doanh nhân Việt Nam trong thời kỳ mới, Ủy ban nhân dân tỉnh Hậu Giang ban hành Kế hoạch triển khai thực hiện, cụ thể như sau:</w:t>
      </w:r>
    </w:p>
    <w:p>
      <w:r>
        <w:t>I. MỤC ĐÍCH, YÊU CẦU</w:t>
      </w:r>
    </w:p>
    <w:p>
      <w:r>
        <w:t>- Quán triệt sâu sắc và thực hiện nghiêm túc, đầy đủ, có hiệu quả các quan điểm, mục tiêu, nhiệm vụ, giải pháp, chủ trương và chính sách đã được đề ra trong Nghị quyết số 41-NQ/TW ngày 10 tháng 10 năm 2023 của Bộ Chính trị.</w:t>
      </w:r>
    </w:p>
    <w:p>
      <w:r>
        <w:t>- Các cấp, các ngành tổ chức quán triệt, triển khai thực hiện Nghị quyết; tạo chuyển biến rõ rệt về nhận thức, hành động của các cấp, các ngành và trong Nhân dân về vai trò của doanh nhân, doanh nghiệp trong nền kinh tế; xác định các nội dung, nhiệm vụ chủ yếu, cụ thể để tổ chức thực hiện thắng lợi các mục tiêu đề ra.</w:t>
      </w:r>
    </w:p>
    <w:p>
      <w:r>
        <w:t>- Đồng hành, chia sẻ cùng doanh nhân, lấy doanh nhân, doanh nghiệp làm đối tượng phục vụ, tạo môi trường thuận lợi cho các doanh nhân đầu tư, kinh doanh, đóng góp cho phát triển kinh tế - xã hội của tỉnh Hậu Giang và của đất nước.</w:t>
      </w:r>
    </w:p>
    <w:p>
      <w:r>
        <w:t>II. MỤC TIÊU</w:t>
      </w:r>
    </w:p>
    <w:p>
      <w:r>
        <w:t>1. Mục tiêu tổng quát</w:t>
      </w:r>
    </w:p>
    <w:p>
      <w:r>
        <w:t>Phát triển đội ngũ doanh nhân trên địa bàn tỉnh Hậu Giang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của Tỉnh.</w:t>
      </w:r>
    </w:p>
    <w:p>
      <w:r>
        <w:t>2. Mục tiêu đến năm 2030</w:t>
      </w:r>
    </w:p>
    <w:p>
      <w:r>
        <w:t>Phát triển đội ngũ doanh nhân trên địa bàn tỉnh Hậu Giang có quy mô, năng lực và trình độ đáp ứng mục tiêu công nghiệp hóa, hiện đại hóa, trong đó chú trọng phát triển công nghiệp xanh và nông nghiệp công nghệ cao. Phấn đấu có nhiều doanh nghiệp đạt tầm khu vực, cụ thể:</w:t>
      </w:r>
    </w:p>
    <w:p>
      <w:r>
        <w:t>- Doanh nghiệp đóng góp khoảng 60 - 70% GRDP trên địa bàn tỉnh.</w:t>
      </w:r>
    </w:p>
    <w:p>
      <w:r>
        <w:t>- Thu hút khoảng 6.000 doanh nghiệp đăng ký thành lập mới.</w:t>
      </w:r>
    </w:p>
    <w:p>
      <w:r>
        <w:t>- Có khoảng 65 - 70% chủ doanh nghiệp có trình độ Đại học trở lên.</w:t>
      </w:r>
    </w:p>
    <w:p>
      <w:r>
        <w:t>- Có khoảng 25 - 30% số doanh nghiệp do phụ nữ làm chủ, 30 - 35% số doanh nghiệp có giám đốc hoặc người đứng đầu doanh nghiệp là nữ.</w:t>
      </w:r>
    </w:p>
    <w:p>
      <w:r>
        <w:t>3. Tầm nhìn đến năm 2045</w:t>
      </w:r>
    </w:p>
    <w:p>
      <w:r>
        <w:t>Phát triển đội ngũ doanh nhân của Tỉnh có quy mô, năng lực và trình độ đáp ứng mục tiêu quốc gia phát triển, thu nhập cao, có vị thế, uy tín quốc gia và khu vực; một bộ phận doanh nghiệp dẫn dắt một số chuỗi cung ứng, chuỗi giá trị toàn cầu.</w:t>
      </w:r>
    </w:p>
    <w:p>
      <w:r>
        <w:t>II. NHIỆM VỤ, GIẢI PHÁP CHỦ YẾU</w:t>
      </w:r>
    </w:p>
    <w:p>
      <w:r>
        <w:t>1. Nâng cao nhận thức về vị trí, vai trò của đội ngũ doanh nhân trong thực hiện các mục tiêu phát triển tỉnh và cả nước</w:t>
      </w:r>
    </w:p>
    <w:p>
      <w:r>
        <w:t>- Đẩy mạnh công tác tuyên truyền, vận động, nâng cao nhận thức, trách nhiệm của các cấp ủy, tổ chức đảng, chính quyền, hệ thống chính trị, cán bộ, đảng viên, Nhân dân, tạo sự thống nhất trong Đảng và xã hội về vị trí, vai trò quan trọng của đội ngũ doanh nhân trong quá trình thực hiện các mục tiêu phát triển.</w:t>
      </w:r>
    </w:p>
    <w:p>
      <w:r>
        <w:t>- Thường xuyên tổ chức gặp mặt cộng đồng doanh nghiệp, doanh nhân tiêu biểu để kịp thời động viên, khuyến khích, vinh danh và tháo gỡ các rào cản, khó khăn trong hoạt động sản xuất - kinh doanh của doanh nghiệp, doanh nhân đang đầu tư, sản xuất kinh doanh trên địa bàn tỉnh.</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đảm vững chắc quốc phòng, an ninh.</w:t>
      </w:r>
    </w:p>
    <w:p>
      <w:r>
        <w:t>- Khuyến khích đội ngũ doanh nhân phấn đấu, xây dựng đạo đức, văn hóa kinh doanh; học tập và làm theo tư tưởng, đạo đức, phong cách Hồ Chí Minh; nêu cao trách nhiệm xã hội, tham gia các cuộc vận động, các phong trào thi đua yêu nước.</w:t>
      </w:r>
    </w:p>
    <w:p>
      <w:r>
        <w:t>2. Hoàn thiện chính sách, pháp luật, tạo môi trường đầu tư, kinh doanh thuận lợi, an toàn, bình đẳng cho doanh nhân, doanh nghiệp phát triển và cống hiến</w:t>
      </w:r>
    </w:p>
    <w:p>
      <w:r>
        <w:t>- Tiếp tục thực hiện quyết liệt các Nghị quyết của Chính phủ[1]   để tạo lập môi trường đầu tư kinh doanh thuận lợi, bình đẳng cho doanh nghiệp, doanh nhân.</w:t>
      </w:r>
    </w:p>
    <w:p>
      <w:r>
        <w:t>- Triển khai thực hiện hiệu quả Quy hoạch tỉnh, Kế hoạch thực hiện Quy hoạch tỉnh thời kỳ 2021 - 2030, tầm nhìn đến năm 2050 đã được Thủ tướng Chính phủ phê duyệt, làm cơ sở triển khai thực hiện các công trình, dự án trong kỳ quy hoạch, phục vụ phát triển kinh tế - xã hội của Tỉnh.</w:t>
      </w:r>
    </w:p>
    <w:p>
      <w:r>
        <w:t>- Công bố công khai quy hoạch, kế hoạch sử dụng đất để doanh nghiệp, doanh nhân tiếp cận. Tăng cường thu hút các nguồn lực đầu tư từ các thành phần kinh tế, đặc biệt là khu vực tư nhân và khu vực có vốn đầu tư nước ngoài.</w:t>
      </w:r>
    </w:p>
    <w:p>
      <w:r>
        <w:t>- Tiếp tục đẩy mạnh cải thiện môi trường đầu tư kinh doanh công bằng, thông thoáng, bình đẳng và minh bạch. Đẩy mạnh cải cách thủ tục hành chính nâng cao năng lực cạnh tranh quốc gia, tập trung xây dựng nền kinh tế số của Tỉnh.</w:t>
      </w:r>
    </w:p>
    <w:p>
      <w:r>
        <w:t>- Chủ động thu hút, tiếp nhận các dự án đầu tư sử dụng công nghệ tiên tiến, tiết giảm năng lượng, thân thiện môi trường. Tham vấn, lấy ý kiến rộng rãi các doanh nhân, doanh nghiệp trong quá trình xây dựng, tổ chức thực hiện các cơ chế, chính sách.</w:t>
      </w:r>
    </w:p>
    <w:p>
      <w:r>
        <w:t>- Nâng cao hiệu quả hoạt động kiểm tra, thanh tra, giám sát, bảo đảm công khai, minh bạch trong quan hệ giữa các cơ quan nhà nước, công chức, viên chức với doanh nhân, doanh nghiệp; có cơ chế ngăn ngừa, xử lý nghiêm hành vi nhũng nhiễu, cản trở, tham nhũng, tiêu cực đối với doanh nhân, doanh nghiệp.</w:t>
      </w:r>
    </w:p>
    <w:p>
      <w:r>
        <w:t>- Phát huy vai trò của Mặt trận Tổ quốc Việt Nam và các tổ chức chính trị - xã hội của Tỉnh trong công tác giám sát việc tổ chức thực hiện chính sách, pháp luật liên quan đến doanh nhân, doanh nghiệp.</w:t>
      </w:r>
    </w:p>
    <w:p>
      <w:r>
        <w:t>3. Phát triển đội ngũ doanh nhân lớn mạnh ngang tầm mục tiêu, nhiệm vụ phát triển đất nước trong thời kỳ mới</w:t>
      </w:r>
    </w:p>
    <w:p>
      <w:r>
        <w:t>- Đẩy mạnh triển khai các hoạt động hỗ trợ doanh nghiệp, đặc biệt là hỗ trợ chính sách cho doanh nghiệp nhỏ và vừa, doanh nghiệp do phụ nữ làm chủ, doanh nhân trẻ.</w:t>
      </w:r>
    </w:p>
    <w:p>
      <w:r>
        <w:t>- Khuyến khích, hỗ trợ hình thành và phát triển các doanh nghiệp có quy mô lớn trên địa bàn tỉnh để tham gia sâu vào các chuỗi giá trị sản xuất mang tầm quốc gia, khu vực và toàn cầu; đồng thời, dẫn dắt các doanh nghiệp nhỏ và vừa phát triển kinh tế của địa phương.</w:t>
      </w:r>
    </w:p>
    <w:p>
      <w:r>
        <w:t>- Chủ động ban hành hoặc đề xuất cấp có thẩm quyền ban hành các chính sách hỗ trợ doanh nghiệp, doanh nhân trên địa bàn tỉnh mở rộng quy mô, chuyển đổi mô hình kinh doanh dựa trên nền tảng khoa học công nghệ, đổi mới sáng tạo, kinh tế số, kinh tế xanh, kinh tế tuần hoàn, phát triển bền vững. Khuyến k hích, tạo điều kiện và hỗ trợ các hộ kinh doanh chuyển đổi lên doanh nghiệp.</w:t>
      </w:r>
    </w:p>
    <w:p>
      <w:r>
        <w:t>- Khuyến khích, huy động các doanh nhân thành đạt tham gia hoạt động đào tạo, bồi dưỡng, truyền cảm hứng, chia sẻ kinh nghiệm để lan tỏa các bài học thành công tới cộng đồng doanh nghiệp trên địa bàn tỉnh.</w:t>
      </w:r>
    </w:p>
    <w:p>
      <w:r>
        <w:t>- Đẩy mạnh hợp tác với Liên đoàn Thương mại và Công nghiệp Việt Nam Chi nhánh đồng bằng sông Cửu Long, Hiệp hội Doanh nghiệp tỉnh, Hội Doanh nhân trẻ tỉnh, đổi mới các hình thức đối thoại, gặp gỡ doanh nghiệp bảo đảm hiệu quả, thực chất; định kỳ tổ chức khen thưởng, tôn vinh các doanh nhân tiêu biểu, doanh nhân đổi mới sáng tạo để kịp thời động viên và tạo động lực lan tỏa phát triển đội ngũ doanh nhân có tầm nhìn, uy tín, năng động.</w:t>
      </w:r>
    </w:p>
    <w:p>
      <w:r>
        <w:t>4. Xây dựng đạo đức, văn hóa kinh doanh, phát huy tinh thần dân tộc, khơi dậy khát vọng phát triển đất nước phồn vinh, hạnh phúc</w:t>
      </w:r>
    </w:p>
    <w:p>
      <w:r>
        <w:t>- Đẩy mạnh tuyên truyền nâng cao nhận thức cho đội ngũ doanh nhân, doanh nghiệp thực hiện chuẩn mực đạo đức, văn hóa kinh doanh, gắn với bản sắc dân tộc, có trách nhiệm xã hội, có ý thức bảo vệ môi trường. Lấy đạo đức, văn hóa kinh doanh làm cốt lõi, đề cao tinh thần thượng tôn pháp luật; nâng cao vai trò của doanh nhân đóng góp, quảng bá hình ảnh đất nước, con người, văn hóa Việt Nam.</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giúp đỡ cho người có hoàn cảnh khó khăn, địa bàn vùng sâu, vùng xa của Tỉnh.</w:t>
      </w:r>
    </w:p>
    <w:p>
      <w:r>
        <w:t>5. Tăng cường đoàn kết, hợp tác, liên kết giữa doanh nhân với công nhân,   nông dân, trí thức</w:t>
      </w:r>
    </w:p>
    <w:p>
      <w:r>
        <w:t>- Tiếp tục đẩy mạnh việc thực hiện các nhiệm vụ, giải pháp tại Nghị quyết số 02-NQ/TW ngày 12 tháng 6 năm 2021 của Bộ Chính trị về đổi mới tổ chức và hoạt động của Công đoàn Việt Nam trong tình hình mới, Chỉ thị số 37-CT/TW ngày 03 tháng 9 năm 2019 của Ban Bí thư về tăng cường sự lãnh đạo, chỉ đạo xây dựng quan hệ lao động hài hòa, ổn định và tiến bộ trong tình hình mới và Nghị quyết số 43-NQ/TW ngày 24 tháng 11 năm 2023 của Hội nghị lần thứ tám Ban chấp hành Trung ương Đảng khóa XIII về tiếp tục phát huy truyền thống, sức mạnh đại đoàn kết toàn dân tộc, xây dựng đất nước ta ngày càng phồn vinh, hạnh phúc.</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hòa, ổn định, tiến bộ, thực chất giữa doanh nghiệp và người lao động, đẩy mạnh ký kết thỏa ước lao động tập thể, giải quyết hài hòa lợi ích doanh nghiệp và người lao động; định kỳ tổ chức đối thoại, hội nghị người lao động trong doanh nghiệp. Quan tâm quyền lợi hợp pháp, chính đáng của người lao động, nhất là về tiêu chuẩn, an toàn lao động, an sinh, phúc lợi xã hội, dân chủ ở cơ sở, hạn chế tối đa tranh chấp lao động.</w:t>
      </w:r>
    </w:p>
    <w:p>
      <w:r>
        <w:t>6. Phát huy vai trò của Hiệp hội Doanh nghiệp tỉnh, Hội Doanh nhân trẻ tỉnh</w:t>
      </w:r>
    </w:p>
    <w:p>
      <w:r>
        <w:t>- Hiệp hội doanh nghiệp tỉnh và Hội Doanh nhân trẻ tỉnh tuyên truyền, vận động, nâng cao nhận thức, trách nhiệm của đội ngũ doanh nhân; lắng nghe tâm tư, nguyện vọng của doanh nhân, doanh nghiệp, giải quyết mọi khó khăn, vướng mắc; tham gia xây dựng, phản biện và giám sát việc thực hiện chủ trương, chính sách pháp luật nhà nước; tham gia đào tạo, bồi dưỡng doanh nhân, thúc đẩy khởi nghiệp, tập hợp, liên kết, hợp tác, hỗ trợ doanh nhân, doanh nghiệp phát triển bền vững; xây dựng, vận động, thúc đẩy, khuyến khích doanh nhân thực hiện chuẩn mực đạo đức, văn hóa kinh doanh; tôn vinh doanh nhân, doanh nghiệp tiêu biểu.</w:t>
      </w:r>
    </w:p>
    <w:p>
      <w:r>
        <w:t>- Đổi mới nội dung, phương thức hoạt động, nâng cao chất lượng, hiệu quả hoạt động của Hiệp hội và Hội, thực hiện tốt chức năng, nhiệm vụ là tổ chức chính trị - xã hội - nghề nghiệp đại diện cho quyền, lợi ích hợp pháp, chính đáng của doanh nhân, doanh nghiệp; phát triển hội viên, phát triển tổ chức ngày càng vững mạnh.</w:t>
      </w:r>
    </w:p>
    <w:p>
      <w:r>
        <w:t>7. Tăng cường sự lãnh đạo của Đảng, quản lý của Nhà nước trong xây dựng và phát huy vai trò đội ngũ doanh nhân</w:t>
      </w:r>
    </w:p>
    <w:p>
      <w:r>
        <w:t>- Nâng cao nhận thức, trách nhiệm của các cấp ủy, tổ chức đảng trong lãnh đạo, chỉ đạo, quán triệt, cụ thể hóa đường lối, chủ trương của Đảng đối với việc xây dựng, phát huy vai trò của đội ngũ doanh nhân. Chú trọng phát triển đảng viên, xây dựng tổ chức đảng trong doanh nghiệp; đổi mới phương thức lãnh đạo của Đảng trong các loại hình doanh nghiệp đáp ứng yêu cầu thời kỳ mới.</w:t>
      </w:r>
    </w:p>
    <w:p>
      <w:r>
        <w:t>- Xây dựng cơ chế phối hợp giữa cấp ủy với tập thể lãnh đạo doanh nghiệp nhằm phát huy vai trò của cấp ủy, tổ chức đảng, đảng viên. Đẩy mạnh thực hiện chủ trương kết nạp đảng viên trong doanh nghiệp.</w:t>
      </w:r>
    </w:p>
    <w:p>
      <w:r>
        <w:t>- Đổi mới nội dung, phương thức hoạt động của các tổ chức chính trị - xã hội trong doanh nghiệp, nhất là tổ chức công đoàn, đoàn thanh niên phù hợp với loại hình, địa bàn, tính chất, quy mô hoạt động của doanh nghiệp. Đổi mới phương thức quản lý nhà nước theo hướng lấy người dân, doanh nghiệp là trung tâm, thực hiện đúng chức năng, nhiệm vụ của Nhà nước trong nền kinh tế thị trường định hướng xã hội chủ nghĩa, chú trọng quan hệ Nhà nước - doanh nghiệp - người lao động; tăng cường hướng dẫn các tổ chức quần chúng phối hợp với doanh nhân, doanh nghiệp trong hoạt động.</w:t>
      </w:r>
    </w:p>
    <w:p>
      <w:r>
        <w:t>III. TỔ CHỨC THỰC HIỆN</w:t>
      </w:r>
    </w:p>
    <w:p>
      <w:r>
        <w:t>1. Đề nghị Ủy ban Mặt trận Tổ quốc Việt Nam tỉnh:    Tăng cường công tác giám sát việc tổ chức thực hiện chính sách, pháp luật liên quan đến doanh nhân, doanh nghiệp trên địa bàn tỉnh.</w:t>
      </w:r>
    </w:p>
    <w:p>
      <w:r>
        <w:t>2. Đề nghị Đảng ủy Khối các cơ quan và doanh nghiệp tỉnh:    Phối hợp với Sở Nội vụ đề xuất tổng kết, đánh giá tình hình thực hiện Nghị định số 98/2014/NĐ-CP ngày 24 tháng 10 năm 2014 của Chính phủ quy định việc thành lập tổ chức chính trị, các tổ chức chính trị - xã hội tại doanh nghiệp thuộc mọi thành phần kinh tế trên địa bàn tỉnh.</w:t>
      </w:r>
    </w:p>
    <w:p>
      <w:r>
        <w:t>3. Sở Kế hoạch và Đầu tư</w:t>
      </w:r>
    </w:p>
    <w:p>
      <w:r>
        <w:t>- Đẩy mạnh công tác hướng dẫn, tư vấn hỗ trợ doanh nghiệp thành lập mới trên địa bàn tỉnh nhằm tạo điều kiện thuận lợi cho doanh nghiệp phát triển ổn định về số lượng, chất lượng; phối hợp với sở, ban, ngành tỉnh và các đơn vị liên quan trong việc thu hút kêu gọi đầu tư, đầu tư vào các khu công nghiệp, cụm công nghiệp, đặc biệt là địa bàn có điều kiện kinh tế khó khăn, đặc biệt khó khăn nhằm giải quyết công ăn việc làm và tạo thu nhập ổn định cho người lao động tại địa phương.</w:t>
      </w:r>
    </w:p>
    <w:p>
      <w:r>
        <w:t>- Chủ động cung cấp thông tin doanh nghiệp đến các sở, ban, ngành tỉnh để kịp thời cung cấp thông tin hỗ trợ doanh nghiệp.</w:t>
      </w:r>
    </w:p>
    <w:p>
      <w:r>
        <w:t>- Đẩy mạnh công tác đào tạo, bồi dưỡng cho doanh nghiệp nhỏ và vừa, trong đó chú trọng đến các chuyên đề chuyển đổi số, chuyển đổi xanh, quản trị doanh nghiệp thông minh, hiện đại.</w:t>
      </w:r>
    </w:p>
    <w:p>
      <w:r>
        <w:t>- Tăng cường công tác tuyên truyền chính sách hỗ trợ hộ kinh doanh chuyển lên doanh nghiệp nhằm khuyến khích, tạo điều kiện cho hộ kinh doanh mở rộng quy mô, nâng cao năng lực, hiệu quả hoạt động và cơ chế, chính sách thúc đẩy hộ kinh doanh chuyển đổi thành doanh nghiệp.</w:t>
      </w:r>
    </w:p>
    <w:p>
      <w:r>
        <w:t>4. Sở Tài chính:    Căn cứ vào chức năng, nhiệm vụ được giao, khả năng cân đối ngân sách, phối hợp với các cơ quan, đơn vị có liên quan triển khai thực hiện nhiệm vụ Nghị quyết số 41-NQ/TW ngày 10 tháng 10 năm 2023 của Bộ Chính trị theo quy định của Luật Ngân sách nhà nước và phân cấp ngân sách nhà nước.</w:t>
      </w:r>
    </w:p>
    <w:p>
      <w:r>
        <w:t>5. Sở Khoa học và Công nghệ</w:t>
      </w:r>
    </w:p>
    <w:p>
      <w:r>
        <w:t>- Triển khai thực hiện hiệu quả Quyết định số 569/QĐ-TTg ngày 11 tháng 5 năm 2022 của Thủ tướng Chính phủ ban hành Chiến lược phát triển khoa học, công nghệ và đổi mới sáng tạo đến năm 2030. Đẩy mạnh triển khai các Chương trình, nhiệm vụ khoa học và công nghệ cấp quốc gia trung hạn đến năm 2025 và dài hạn đến năm 2030.</w:t>
      </w:r>
    </w:p>
    <w:p>
      <w:r>
        <w:t>- Đẩy mạnh chính sách khuyến khích hợp tác giữa doanh nghiệp và viện nghiên cứu, trường đại học; kết nối giữa người mua và người bán, sản xuất và tiêu dùng để thúc đẩy hoạt động nghiên cứu, ứng dụng, chuyển giao công nghệ; tập trung các giải pháp hỗ trợ, khuyến khích doanh nghiệp nâng cao năng lực hấp thụ công nghệ và đẩy mạnh đổi mới công nghệ, nâng cao năng suất lao động.</w:t>
      </w:r>
    </w:p>
    <w:p>
      <w:r>
        <w:t>- Đẩy mạnh nhiệm vụ thực hiện chính sách hỗ trợ doanh nghiệp nhỏ và vừa theo Nghị định số 80/2021/NĐ-CP ngày 26 tháng 8 năm 2021 của Chính phủ thuộc lĩnh vực chức năng ngành quản lý nhằm khuyến khích, hỗ trợ doanh nghiệp phát triển đạt về số lượng, chất lượng.</w:t>
      </w:r>
    </w:p>
    <w:p>
      <w:r>
        <w:t>- Tăng cường các giải pháp thúc đẩy liên kết, hợp tác giữa doanh nhân, doanh nghiệp với các nhà khoa học, chuyên gia đầu ngành, các trung tâm, viện nghiên cứu, trường đại học để đẩy nhanh quá trình tiếp cận khoa học, công nghệ, đổi mới sáng tạo, sản xuất thử nghiệm, cải tiến kỹ thuật để tăng năng suất lao động, phát triển nhanh và bền vững.</w:t>
      </w:r>
    </w:p>
    <w:p>
      <w:r>
        <w:t>6. Sở Công Thương</w:t>
      </w:r>
    </w:p>
    <w:p>
      <w:r>
        <w:t>- Hỗ trợ phát triển các doanh nghiệp xuất khẩu nhỏ và vừa tăng cường kết nối và hợp tác với các doanh nghiệp nước ngoài nhằm nâng cao khả năng tham gia vào chuỗi giá trị; đẩy mạnh, đổi mới công tác tuyên truyền phổ biến thiết thực gắn với nhu cầu thực tế của doanh nghiệp và cộng đồng doanh nhân.</w:t>
      </w:r>
    </w:p>
    <w:p>
      <w:r>
        <w:t>- Đẩy mạnh nhiệm vụ thực hiện chính sách hỗ trợ doanh nghiệp nhỏ và vừa theo Nghị định số 80/2021/NĐ-CP ngày 26 tháng 8 năm 2021 của Chính phủ thuộc lĩnh vực chức năng ngành quản lý nhằm khuyến khích, hỗ trợ doanh nghiệp phát triển đạt về số lượng, chất lượng.</w:t>
      </w:r>
    </w:p>
    <w:p>
      <w:r>
        <w:t>7. Ban Quản lý các khu công nghiệp tỉnh:    Phối hợp cùng các sở, ban, ngành tỉnh có liên quan triển khai kịp thời các chính sách, pháp luật liên quan đến doanh nhân, doanh nghiệp trong khu công nghiệp, cụm công nghiệp tập trung, tham gia sâu hơn vào chuỗi cung ứng, chuỗi giá trị toàn cầu; chú trọng liên kết, hợp tác theo ngành, cụm sản xuất, chuỗi cung ứng, chuỗi giá trị.</w:t>
      </w:r>
    </w:p>
    <w:p>
      <w:r>
        <w:t>8. Sở Nông nghiệp và Phát triển nông thôn</w:t>
      </w:r>
    </w:p>
    <w:p>
      <w:r>
        <w:t>- Chủ trì phối hợp với các sở, ban, ngành tỉnh có liên quan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 Phối hợp với Sở Kế hoạch và Đầu tư xây dựng kế hoạch, chính sách hỗ trợ doanh nghiệp nhỏ và vừa theo Nghị định số 80/2021/NĐ-CP ngày 26 tháng 8 năm 2021 của Chính phủ thuộc lĩnh vực chức năng ngành quản lý nhằm khuyến khích, hỗ trợ doanh nghiệp phát triển đạt về số lượng, chất lượng. Phối hợp triển khai, tổ chức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 i.</w:t>
      </w:r>
    </w:p>
    <w:p>
      <w:r>
        <w:t>- Đẩy mạnh nhiệm vụ thực hiện Nghị định số 98/2018/NĐ -CP ngày 05 tháng 7 năm 2018 của Chính phủ về chính sách khuyến khích phát triển hợp tác, liên kết trong sản xuất và tiêu thụ sản phẩm nông nghiệp.</w:t>
      </w:r>
    </w:p>
    <w:p>
      <w:r>
        <w:t>9. Sở Thông tin và Truyền thông:    Chủ trì xây dựng các chính sách thúc đẩy chuyển đổi số, phát triển kinh tế số và xã hội số phục vụ cho doanh nhân, doanh nghiệp.</w:t>
      </w:r>
    </w:p>
    <w:p>
      <w:r>
        <w:t>10. Sở Lao động - Thương binh và Xã hội</w:t>
      </w:r>
    </w:p>
    <w:p>
      <w:r>
        <w:t>- Chủ trì phối hợp với các sở, ban, ngành tỉnh có liên quan tổ chức giải quyết kịp thời các vụ tranh chấp lao động trên địa bàn tỉnh, góp phần xây dựng mối quan hệ lao động hài hòa, ổn định và tiến bộ trong doanh nghiệp. Phối hợp với các cơ quan có liên quan quan tâm quyền lợi hợp pháp, chính đáng của người lao động, nhất là về tiêu chuẩn, an toàn lao động, an sinh, phúc lợi xã hội, dân chủ ở cơ sở, hạn chế tối đa tranh chấp lao động.</w:t>
      </w:r>
    </w:p>
    <w:p>
      <w:r>
        <w:t>- Lồng ghép hỗ trợ đào tạo nghề đáp ứng nhu cầu sử dụng lao động cho các doanh nghiệp nhỏ và vừa trên địa bàn tỉnh.</w:t>
      </w:r>
    </w:p>
    <w:p>
      <w:r>
        <w:t>- Triển khai đến các cơ sở giáo dục nghề nghiệp thực hiện các chương trình đào tạo tinh thần doanh nhân, khởi nghiệp trong các chương trình đào tạo khi Bộ Lao động - Thương binh và Xã hội ban hành.</w:t>
      </w:r>
    </w:p>
    <w:p>
      <w:r>
        <w:t>11. Sở Văn hóa, Thể thao và Du lịch:    Đẩy mạnh công tác tuyên truyền nâng cao nhận thức cho đội ngũ doanh nhân, doanh nghiệp thực hiện chuẩn mực đạo đức, văn hóa kinh doanh, gắn với bản sắc dân tộc, có trách nhiệm xã hội, có ý thức bảo vệ môi trường; thượng tôn pháp luật, nâng cao vị thế và hình ảnh doanh nhân Việt Nam.</w:t>
      </w:r>
    </w:p>
    <w:p>
      <w:r>
        <w:t>12. Sở Tư pháp</w:t>
      </w:r>
    </w:p>
    <w:p>
      <w:r>
        <w:t>- Chủ trì phối hợp với các sở, ban, ngành tỉnh có liên quan triển khai các chương trình hỗ trợ pháp lý, nâng cao năng lực cho doanh nhân, doanh nghiệp tham gia có hiệu quả các hiệp định thương mại tự do, các cam kết quốc tế của Việt Nam.</w:t>
      </w:r>
    </w:p>
    <w:p>
      <w:r>
        <w:t>- Đẩy mạnh và đổi mới công tác hỗ trợ pháp lý cho doanh nghiệp, đặc biệt là các doanh nghiệp nhỏ và vừa thuộc địa bàn có điều kiện kinh tế - xã hội khó khăn, đặc biệt khó khăn, doanh nghiệp do phụ nữ làm chủ.</w:t>
      </w:r>
    </w:p>
    <w:p>
      <w:r>
        <w:t>13. Sở Nội vụ:    Chủ trì, phối hợp với Đảng ủy Khối các cơ quan và doanh nghiệp tỉnh đề xuất tổng kết, đánh giá tình hình thực hiện Nghị định s ố 98/2014/NĐ-CP ngày 24 tháng 10 năm 2014 của Chính phủ quy định việc thành lập tổ chức chính trị, các tổ chức chính trị - xã hội tại doanh nghiệp thuộc mọi thành phần kinh tế.</w:t>
      </w:r>
    </w:p>
    <w:p>
      <w:r>
        <w:t>14. Ngân hàng Nhà nước Việt Nam Chi nhánh tỉnh:    Tiếp tục chỉ đạo các tổ chức tín dụng trên địa bàn tỉnh nghiên cứu, triển khai các chương trình, sản phẩm tín dụng phù hợp với các loại hình doanh nghiệp, đặc biệt là các doanh nghiệp nhỏ và vừa thuộc địa bàn có điều kiện kinh tế - xã hội khó khăn, đặc biệt khó khăn và phù hợp với các phương thức sản xuất kinh doanh mới.</w:t>
      </w:r>
    </w:p>
    <w:p>
      <w:r>
        <w:t>15. Thanh tra tỉnh</w:t>
      </w:r>
    </w:p>
    <w:p>
      <w:r>
        <w:t>- Tăng cường công tác chỉ đạo ngành Thanh tra trong hoạt động thanh tra, kiểm tra, bảo đảm công khai, minh bạch trong quan hệ giữa các cơ quan nhà nước, công chức, viên chức với doanh nhân, doanh nghiệp; thường xuyên thanh tra, kiểm tra tổ chức doanh nghiệp khu vực ngoài nhà nước theo quy định của Đảng và Nhà nước về phòng chống tham nhũng, tiêu cực.</w:t>
      </w:r>
    </w:p>
    <w:p>
      <w:r>
        <w:t>- Chủ trì, phối hợp với các cơ quan liên quan tiếp tục rà soát, đổi mới công tác kiểm tra, thanh tra, giám sát; công khai trước kế hoạch thanh tra, kiểm tra doanh nghiệp để tránh trùng lặp, chồng chéo; không thanh tra, kiểm tra khi không có căn cứ theo quy định của pháp luật.</w:t>
      </w:r>
    </w:p>
    <w:p>
      <w:r>
        <w:t>16. Liên đoàn Lao động tỉnh</w:t>
      </w:r>
    </w:p>
    <w:p>
      <w:r>
        <w:t>- Chủ trì, phối hợp cùng các sở, ban, ngành tỉnh có liên quan tuyên truyền, vận động, nâng cao nhận thức, trách nhiệm của đội ngũ doanh nhân; lắng nghe, tập hợp, phản ánh, phối hợp giải quyết tâm tư, nguyện vọng của doanh nhân, doanh nghiệp trong đơn vị có tổ chức Công đoàn; tham gia xây dựng, phản biện và giám sát việc thực hiện chủ trương, chính sách phát triển kinh tế - xã hội, chính sách, pháp luật liên quan trong đơn vị có tổ chức Công đoàn; vận động, thúc đẩy, khuyến khích doanh nhân thực hiện chuẩn mực đạo đức, văn hóa kinh doanh.</w:t>
      </w:r>
    </w:p>
    <w:p>
      <w:r>
        <w:t>- Chủ trì phối hợp với Đảng ủy Khối các cơ quan và doanh nghiệp tỉnh quan tâm chú trọng phát triển đảng viên, xây dựng tổ chức đảng trong doanh nghiệp; đổi mới phương thức lãnh đạo của Đảng trong các loại hình doanh nghiệp đáp ứng yêu cầu thời kỳ mới.</w:t>
      </w:r>
    </w:p>
    <w:p>
      <w:r>
        <w:t>17. Hiệp Hội doanh nghiệp tỉnh, Hội Doanh nhân trẻ tỉnh</w:t>
      </w:r>
    </w:p>
    <w:p>
      <w:r>
        <w:t>- Chủ trì, phối hợp với sở, ban, ngành tỉnh có liên quan vận động đội ngũ doanh nhân phấn đấu thực hiện chuẩn mực đạo đức, văn hóa kinh doanh, gắn với bản sắc dân tộc và tiếp cận được tinh hoa văn hoá kinh doanh thế giới là nhiệm vụ trọng tâm, lâu dài trong xây dựng đội ngũ doanh nhân, doanh nghiệp Việt Nam. Lấy đạo đức, văn hóa kinh doanh làm cốt lõi, đề cao tinh thần thượng tôn pháp luật; nâng cao vai trò của doanh nhân đóng góp cho ngoại giao kinh tế, đối ngoại nhân dân, quảng bá hình ảnh đất nước, con người, văn hóa Việt Nam.</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giúp đỡ cho người có hoàn cảnh khó khăn, địa bàn vùng sâu, vùng xa, biên giới, hải đảo.</w:t>
      </w:r>
    </w:p>
    <w:p>
      <w:r>
        <w:t>- Phối hợp các ngành chức năng có liên quan tham mưu UBND tỉnh tôn vinh, biểu dương các tấm gương doanh nhân, doanh nghiệp tiêu biểu; hàng năm xây dựng Kế hoạch tổ chức Ngày hội gặp gỡ các Doanh nhân; định kỳ sơ kết, tổng kết, báo cáo UBND tỉnh về kết quả thực hiện Ngày Doanh nhân Việt Nam 10/10.</w:t>
      </w:r>
    </w:p>
    <w:p>
      <w:r>
        <w:t>18. Sở, ban, ngành tỉnh có liên quan; UBND huyện, thị xã, thành phố</w:t>
      </w:r>
    </w:p>
    <w:p>
      <w:r>
        <w:t>- Triển khai thực hiện, đảm bảo đạt hiệu quả, chất lượng, tiến độ; nghiêm túc thực hiện các Nghị quyết của Chính phủ quy định tại khoản 2 Mục II Kế hoạch này.</w:t>
      </w:r>
    </w:p>
    <w:p>
      <w:r>
        <w:t>- Thường xuyên kiểm tra, đôn đốc việc thực hiện nhiệm vụ được giao tại các cơ quan, đơn vị trực thuộc. Định kỳ hàng năm trước ngày 15/12 và đột xuất theo yêu cầu, báo cáo kết quả thực hiện gửi về Sở Kế hoạch và Đầu tư để tổng hợp báo cáo UBND tỉnh.</w:t>
      </w:r>
    </w:p>
    <w:p>
      <w:r>
        <w:t>Trên đây là Kế hoạch thực hiện Nghị quyết số 41-NQ/TW ngày 10 tháng 10 năm 2023 của Bộ Chính trị về xây dựng và phát huy vai trò của đội ngũ doanh nhân Việt Nam trong thời kỳ mới trên địa bàn tỉnh Hậu Giang. Trong quá trình triển khai thực hiện, nếu phát sinh khó khăn, vướng mắc, đề nghị các cơ quan, đơn vị và địa phương phản ánh về Sở Kế hoạch và Đầu tư để tổng hợp, báo cáo UBND tỉnh chỉ đạo kịp thời./.</w:t>
      </w:r>
    </w:p>
    <w:p>
      <w:r>
        <w:t>Nơi nhận:</w:t>
      </w:r>
    </w:p>
    <w:p>
      <w:r>
        <w:t>- Văn phòng Chính phủ;</w:t>
      </w:r>
    </w:p>
    <w:p>
      <w:r>
        <w:t>- Bộ Kế hoạch và Đầu tư;</w:t>
      </w:r>
    </w:p>
    <w:p>
      <w:r>
        <w:t>- TT: TU, HĐND, UBND tỉnh;</w:t>
      </w:r>
    </w:p>
    <w:p>
      <w:r>
        <w:t>- UB MTTQVN và các Đoàn thể tỉnh;</w:t>
      </w:r>
    </w:p>
    <w:p>
      <w:r>
        <w:t>- Đảng ủy Khối các CQ&amp;DN tỉnh;</w:t>
      </w:r>
    </w:p>
    <w:p>
      <w:r>
        <w:t>- Sở, ban, ngành tỉnh;</w:t>
      </w:r>
    </w:p>
    <w:p>
      <w:r>
        <w:t>- UBND huyện, thị xã, thành phố;</w:t>
      </w:r>
    </w:p>
    <w:p>
      <w:r>
        <w:t>- Hiệp hội DN tỉnh;</w:t>
      </w:r>
    </w:p>
    <w:p>
      <w:r>
        <w:t>- Hội DN trẻ tỉnh;</w:t>
      </w:r>
    </w:p>
    <w:p>
      <w:r>
        <w:t>- Cơ quan Báo, Đài tỉnh;</w:t>
      </w:r>
    </w:p>
    <w:p>
      <w:r>
        <w:t>- Lưu: VT, NCTH. TĐ</w:t>
      </w:r>
    </w:p>
    <w:p>
      <w:r>
        <w:t>E\2024\KH\SKH_KH trien khai NQ so 41_2023 hc</w:t>
      </w:r>
    </w:p>
    <w:p>
      <w:r>
        <w:t>TM. ỦY BAN NHÂN DÂN</w:t>
      </w:r>
    </w:p>
    <w:p>
      <w:r>
        <w:t>KT. CHỦ TỊCH</w:t>
      </w:r>
    </w:p>
    <w:p>
      <w:r>
        <w:t>PHÓ CHỦ TỊCH</w:t>
      </w:r>
    </w:p>
    <w:p>
      <w:r>
        <w:t>Trương Cảnh Tuyên</w:t>
      </w:r>
    </w:p>
    <w:p>
      <w:r>
        <w:t>[1] - Nghị quyết số 139/NQ-CP ngày 09 tháng 11 năm 2019 của Chính phủ về ban hành Chương trình hành động cắt giảm chi phí cho doanh nghiệp.</w:t>
      </w:r>
    </w:p>
    <w:p>
      <w:r>
        <w:t>- Nghị quyết số 68/NQ-CP ngày 12 tháng 5 năm 2020 của Chính phủ ban hành Chương trình cắt giảm, đơn giản hóa quy định liên quan đến hoạt động kinh doanh giai đoạn 2020 - 2025.</w:t>
      </w:r>
    </w:p>
    <w:p>
      <w:r>
        <w:t>- Nghị quyết số 76/NQ-CP của Chính phủ ngày 15 tháng 7 năm 2021 ban hành Chương trình tổng thể cải cách hành chính nhà nước giai đoạn 2021 - 2030.</w:t>
      </w:r>
    </w:p>
    <w:p>
      <w:r>
        <w:t>-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 Nghị quyết số 58/NQ-CP ngày 21 tháng 4 năm 2023 của Chính phủ về một số chính sách, giải pháp trọng tâm hỗ trợ doanh nghiệp chủ động thích ứng, phục hồi nhanh và phát triển bền vững đến năm 2025.</w:t>
      </w:r>
    </w:p>
    <w:p>
      <w:r>
        <w:t>- Quyết định số 411/QĐ-TTg ngày 31 tháng 3 năm 2022 của Thủ tướng Chính phủ phê duyệt “Chiến lược quốc gia phát triển kinh tế số và xã hội số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