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2024 thực hiện Nghị quyết 1201/NQ-UBTVQH15 về sắp xếp đơn vị hành chính cấp xã của tỉnh Thái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155/KH-UBND</w:t>
      </w:r>
    </w:p>
    <w:p>
      <w:r>
        <w:t>Thái Bình, ngày 17 tháng 10 năm 2024</w:t>
      </w:r>
    </w:p>
    <w:p>
      <w:r>
        <w:t>KẾ HOẠCH</w:t>
      </w:r>
    </w:p>
    <w:p>
      <w:r>
        <w:t>TRIỂN KHAI THỰC HIỆN NGHỊ QUYẾT 1201/NQ-UBTVQH15 NGÀY 28/9/2024 CỦA ỦY BAN THƯỜNG VỤ QUỐC HỘI VỀ VIỆC SẮP XẾP ĐƠN VỊ HÀNH CHÍNH CẤP XÃ CỦA TỈNH THÁI BÌNH GIAI ĐOẠN 2023-2025</w:t>
      </w:r>
    </w:p>
    <w:p>
      <w:r>
        <w:t>Thực hiện Nghị quyết số 1201/NQ-UBTVQH15 ngày 28/9/2024 của Ủy ban Thường vụ Quốc hội về việc sắp xếp đơn vị hành chính cấp xã của tỉnh Thái Bình giai đoạn 2023-2025  (sau đây gọi tắt là Nghị quyết của Ủy ban Thường vụ Quốc hội) ; Ủy ban nhân dân tỉnh ban hành Kế hoạch triển khai thực hiện Nghị quyết của Ủy ban Thường vụ Quốc hội, như sau:</w:t>
      </w:r>
    </w:p>
    <w:p>
      <w:r>
        <w:t>I. MỤC ĐÍCH, YÊU CẦU</w:t>
      </w:r>
    </w:p>
    <w:p>
      <w:r>
        <w:t>1. Mục đích</w:t>
      </w:r>
    </w:p>
    <w:p>
      <w:r>
        <w:t>a) Tổ chức triển khai thực hiện nghiêm túc, kịp thời và hiệu quả Nghị quyết của Ủy ban Thường vụ Quốc hội; bảo đảm các đơn vị hành chính mới hình thành sau sắp xếp đi vào hoạt động từ ngày 01/12/2024.</w:t>
      </w:r>
    </w:p>
    <w:p>
      <w:r>
        <w:t>b) Tuyên truyền, phổ biến, quán triệt đến toàn thể cán bộ, đảng viên và Nhân dân trên địa bàn tỉnh, đặc biệt tại các đơn vị hành chính cấp xã thực hiện sắp xếp để tạo đồng thuận, thống nhất cao trong cán bộ, công chức, viên chức, người lao động và tầng lớp Nhân dân khi tổ chức thực hiện Nghị quyết của Ủy ban Thường vụ Quốc hội.</w:t>
      </w:r>
    </w:p>
    <w:p>
      <w:r>
        <w:t>c) Tổ chức thực hiện chặt chẽ việc bàn giao về tài sản, tài chính, tài liệu, tổ chức bộ máy bảo đảm theo đúng quy định; hoàn thiện các điều kiện để bộ máy của đơn vị hành chính mới thành lập sau sắp xếp đi vào hoạt động theo quy định.</w:t>
      </w:r>
    </w:p>
    <w:p>
      <w:r>
        <w:t>2. Yêu cầu</w:t>
      </w:r>
    </w:p>
    <w:p>
      <w:r>
        <w:t>a) Đảm bảo sự lãnh đạo, chỉ đạo của cấp ủy đảng, sự quản lý, điều hành thống nhất của chính quyền, sự phối hợp chặt chẽ của Mặt trận Tổ quốc và tổ chức chính trị - xã hội các cấp.</w:t>
      </w:r>
    </w:p>
    <w:p>
      <w:r>
        <w:t>b) Đảm bảo duy trì hoạt động liên tục, hiệu lực, hiệu quả của bộ máy trong hệ thống chính trị ở các đơn vị hành chính cấp xã thực hiện sắp xếp giai đoạn 2023-2025; không làm xáo trộn đời sống, sinh hoạt của người dân và hoạt động sản xuất, kinh doanh của các đơn vị, doanh nghiệp đóng trên địa bàn.</w:t>
      </w:r>
    </w:p>
    <w:p>
      <w:r>
        <w:t>c) Xác định cụ thể nội dung công việc, thời hạn, tiến độ hoàn thành và trách nhiệm của các sở, ban, ngành, đoàn thể, địa phương trong tổ chức triển khai thực hiện Nghị quyết của Ủy ban Thường vụ Quốc hội đảm bảo kịp thời, đồng bộ, thống nhất, chất lượng, hiệu quả.</w:t>
      </w:r>
    </w:p>
    <w:p>
      <w:r>
        <w:t>d) Tăng cường vai trò lãnh đạo, chỉ đạo và trách nhiệm của người đứng đầu cơ quan, tổ chức, địa phương trong quá trình triển khai thực hiện.</w:t>
      </w:r>
    </w:p>
    <w:p>
      <w:r>
        <w:t>II. NHIỆM VỤ, THỜI GIAN THỰC HIỆN</w:t>
      </w:r>
    </w:p>
    <w:p>
      <w:r>
        <w:t>1. Xây dựng kế hoạch triển khai thực hiện Nghị quyết của Ủy ban Thường vụ Quốc hội</w:t>
      </w:r>
    </w:p>
    <w:p>
      <w:r>
        <w:t>Trên cơ sở Kế hoạch của Ủy ban nhân dân tỉnh và tình hình thực tiễn ở địa phương, Ủy ban nhân dân các huyện: Đông Hưng, Hưng Hà, Quỳnh Phụ, Tiền Hải, Kiến Xương xây dựng kế hoạch triển khai thực hiện Nghị quyết của Ủy ban Thường vụ Quốc hội. Kế hoạch phải xác định rõ từng nội dung công việc, cơ quan, tổ chức thực hiện và thời gian hoàn thành; đồng thời chỉ đạo, hướng dẫn cụ thể các đơn vị hành chính cấp xã thuộc phạm vi sắp xếp tổ chức thực hiện các nội dung theo kế hoạch.</w:t>
      </w:r>
    </w:p>
    <w:p>
      <w:r>
        <w:t>Thời gian thực hiện: Hoàn thành trước ngày 30/10/2024.</w:t>
      </w:r>
    </w:p>
    <w:p>
      <w:r>
        <w:t>2. Tổ chức Hội nghị công bố Nghị quyết của Ủy ban Thường vụ Quốc hội và triển khai Kế hoạch của Ủy ban nhân dân tỉnh thực hiện Nghị quyết của Ủy ban Thường vụ Quốc hội</w:t>
      </w:r>
    </w:p>
    <w:p>
      <w:r>
        <w:t>a) Đối với cấp tỉnh: Sở Nội vụ chủ trì, phối hợp với Văn phòng Ủy ban nhân dân tỉnh, các cơ quan, đơn vị, địa phương có liên quan tham mưu Ủy ban nhân dân tỉnh tổ chức hội nghị công bố Nghị quyết của Ủy ban Thường vụ Quốc hội và triển khai Kế hoạch của Ủy ban nhân dân tỉnh thực hiện Nghị quyết của Ủy ban Thường vụ Quốc hội.</w:t>
      </w:r>
    </w:p>
    <w:p>
      <w:r>
        <w:t>Thời gian thực hiện: Hoàn thành trước ngày 30/10/2024.</w:t>
      </w:r>
    </w:p>
    <w:p>
      <w:r>
        <w:t>b) Đối với các huyện, các xã liên quan: Tổ chức Hội nghị công bố Nghị quyết của Ủy ban Thường vụ Quốc hội và triển khai Kế hoạch của Ủy ban nhân dân tỉnh, Kế hoạch của Ủy ban nhân dân huyện về việc thực hiện Nghị quyết của Ủy ban Thường vụ Quốc hội đảm bảo trang trọng, tiết kiệm, đúng pháp luật và phù hợp với thực tế tại địa phương. Tại hội nghị triển khai ở cấp huyện và cấp xã có thể công bố các quyết định về kiện toàn tổ chức, nhân sự của đảng ủy, chính quyền, đoàn thể chính trị - xã hội và thực hiện việc ký kết bàn giao hồ sơ, tài liệu.</w:t>
      </w:r>
    </w:p>
    <w:p>
      <w:r>
        <w:t>Thời gian thực hiện: Hoàn thành trước ngày 05/11/2024.</w:t>
      </w:r>
    </w:p>
    <w:p>
      <w:r>
        <w:t>3. Công tác thông tin, tuyên truyền Nghị quyết của Ủy ban Thường vụ Quốc hội</w:t>
      </w:r>
    </w:p>
    <w:p>
      <w:r>
        <w:t>a) Đề nghị Ban Tuyên giáo Tỉnh ủy chỉ đạo Sở Thông tin và Truyền thông, các cơ quan thông tấn, báo chí trên địa bàn tỉnh; các cấp, các ngành tổ chức thông tin, tuyên truyền trên các phương tiện thông tin đại chúng, hệ thống thông tin cơ sở về Nghị quyết của Ủy ban Thường vụ Quốc hội.</w:t>
      </w:r>
    </w:p>
    <w:p>
      <w:r>
        <w:t>b) Đài Phát thanh - Truyền hình tỉnh bố trí thời lượng phát sóng thông tin, tuyên truyền về nội dung Nghị quyết của Ủy ban Thường vụ Quốc hội, Kế hoạch triển khai thực hiện của tỉnh và các nội dung liên quan trong quá trình tổ chức thực hiện Nghị quyết của Ủy ban Thường vụ Quốc hội.</w:t>
      </w:r>
    </w:p>
    <w:p>
      <w:r>
        <w:t>c) Ủy ban nhân dân các huyện liên quan tập trung lãnh đạo, chỉ đạo các cơ quan chuyên môn, các cơ quan thông tin đại chúng trên địa bàn và các đơn vị hành chính cấp xã tăng cường thông tin, tuyên truyền về sắp xếp các đơn vị hành chính cấp xã; tập trung vào một số nội dung chính như sau: Nội dung Nghị quyết của Ủy ban Thường vụ Quốc hội về sắp xếp các đơn vị hành chính cấp xã liên quan trực tiếp đến địa phương; công tác kiện toàn, sắp xếp tổ chức bộ máy trong hệ thống chính trị, đơn vị sự nghiệp, các chức danh cán bộ chủ chốt, công chức cấp xã, viên chức, người hoạt động không chuyên trách cấp xã ở địa phương; công khai về quyền và nghĩa vụ tài chính của công dân trong việc đóng góp hoặc đã hoàn thành việc đóng góp xây dựng cơ sở hạ tầng, các công trình phúc lợi công cộng trong phạm vi đơn vị hành chính cấp xã cũ do Nhân dân đóng góp toàn bộ hoặc một phần kinh phí; thời gian hoạt động đơn vị hành chính cấp xã mới; việc bố trí công sở, trạm y tế, hường học, nhà văn hóa, công trình công cộng của đơn vị hành chính mới.</w:t>
      </w:r>
    </w:p>
    <w:p>
      <w:r>
        <w:t>Thời gian thực hiện: Từ ngày ban hành Kế hoạch này cho đến khi sơ kết việc sắp xếp các đơn vị hành chính cấp xã giai đoạn 2023-2025.</w:t>
      </w:r>
    </w:p>
    <w:p>
      <w:r>
        <w:t>4. Sắp xếp, kiện toàn tổ chức bộ máy của đơn vị hành chính cấp xã mới thành lập</w:t>
      </w:r>
    </w:p>
    <w:p>
      <w:r>
        <w:t>4.1. Về sắp xếp tổ chức Đảng, Ủy ban Mặt trận Tổ quốc Việt Nam và các tổ chức chính trị - xã hội</w:t>
      </w:r>
    </w:p>
    <w:p>
      <w:r>
        <w:t>Việc sắp xếp, kiện toàn các cơ quan, tổ chức của chính quyền địa phương khi sắp xếp đơn vị hành chính cấp xã phải đảm bảo nguyên tắc thống nhất, gắn với việc sắp xếp tổ chức Đảng và tổ chức chính trị - xã hội cùng cấp theo đúng hướng dẫn của Đảng và Chính phủ tại Chỉ thị số 35-CT/TW ngày 14/6/2024 của Bộ Chính trị về Đại hội Đảng bộ các cấp tiến tới Đại hội đại biểu toàn quốc lần thứ XIV của Đảng; Hướng dẫn số 27-HD/BTCTW ngày 26/8/2024 của Ban Tổ chức Trung ương về một số nội dung thực hiện Chỉ thị số 35-CT/TW; Hướng dẫn số 26-HD/BTCTW ngày 30/11/2023 của Ban Tổ chức Trung ương về việc thực hiện sắp xếp tổ chức, cán bộ, công chức, viên chức cơ quan Đảng, Mặt trận Tổ quốc và các tổ chức chính trị - xã hội ở những địa phương thực hiện sắp xếp đơn vị hành chính cấp huyện, cấp xã giai đoạn 2023-2030; Kế hoạch số 301-KH/TU ngày 12/9/2024 của Ban Thường vụ Tỉnh ủy về Đại hội Đảng bộ các cấp tiến tới Đại hội đại biểu toàn quốc lần thứ XIV của Đảng; Hướng dẫn số 15-HD/BTCTU ngày 16/9/2024 của Ban Tổ chức Tỉnh ủy về một số nội dung về công tác nhân sự Đại hội Đảng bộ các cấp nhiệm kỳ 2025-2030 và các văn bản hướng dẫn của Ủy ban Mặt trận Tổ quốc Việt Nam, các tổ chức chính trị - xã hội ở Trung ương và của tỉnh.</w:t>
      </w:r>
    </w:p>
    <w:p>
      <w:r>
        <w:t>Thời gian thực hiện: Trong thời hạn 30 ngày kể từ ngày Nghị quyết của Ủy ban Thường vụ Quốc hội có hiệu lực thi hành.</w:t>
      </w:r>
    </w:p>
    <w:p>
      <w:r>
        <w:t>4.2. Về tổ chức chính quyền địa phương ở đơn vị hành chính mới</w:t>
      </w:r>
    </w:p>
    <w:p>
      <w:r>
        <w:t>Việc sắp xếp, kiện toàn tổ chức bộ máy đối với tổ chức chính quyền địa phương và hoạt động của Hội đồng nhân dân, Ủy ban nhân dân ở đơn vị hành chính cấp xã mới thực hiện theo quy định tại khoản 1, khoản 2, khoản 3 Điều 10 Nghị quyết số 35/2023/UBTVQH15 ngày 12/7/2023 của Ủy ban Thường vụ Quốc hội về việc sắp xếp đơn vị hành chính cấp huyện, cấp xã giai đoạn 2023-2025  (sau đây gọi tắt là Nghị quyết số 35/2023/UBTVQH15)  và Hướng dẫn số 4099/HD-BNV ngày 29/7/2023 của Bộ Nội vụ về việc sắp xếp, kiện toàn tổ chức bộ máy, thực hiện chính sách đối với cán bộ, công chức, viên chức, người lao động và việc công nhận vùng an toàn khu, xã an toàn khu, xã đảo, đơn vị Anh hùng lực lượng vũ trang Nhân dân, Anh hùng Lao động khi thực hiện sắp xếp đơn vị hành chính cấp huyện, cấp xã giai đoạn 2023-2030 ( sau đây gọi tắt là Hướng dẫn số 4099/HD-BNV).</w:t>
      </w:r>
    </w:p>
    <w:p>
      <w:r>
        <w:t>Thời gian thực hiện: Trong thời hạn 30 ngày kể từ ngày Nghị quyết của Ủy ban Thường vụ Quốc hội có hiệu lực thi hành.</w:t>
      </w:r>
    </w:p>
    <w:p>
      <w:r>
        <w:t>4.3. Việc sắp xếp, tổ chức lại các đơn vị sự nghiệp công lập trên địa bàn đơn vị hành chính sau sắp xếp</w:t>
      </w:r>
    </w:p>
    <w:p>
      <w:r>
        <w:t>a) Tạm thời giữ nguyên hệ thống các đơn vị sự nghiệp công lập về giáo dục, y tế tại các đơn vị hành chính mới thành lập sau sắp xếp.</w:t>
      </w:r>
    </w:p>
    <w:p>
      <w:r>
        <w:t>b) Việc sắp xếp, tổ chức tại các đơn vị sự nghiệp công lập thực hiện theo quy định của pháp luật chuyên ngành, các văn bản hướng dẫn thi hành của Chính phủ, của Bộ quản lý ngành, lĩnh vực và quy định tại Nghị định số 120/2020/NĐ-CP ngày 01/10/2020 của Chính phủ và Nghị định số 83/2024/NĐ-CP ngày 10/7/2024 của Chính phủ.</w:t>
      </w:r>
    </w:p>
    <w:p>
      <w:r>
        <w:t>5. Về việc giải quyết chế độ chính sách đối với đội ngũ cán bộ, công chức cấp xã, người hoạt động không chuyên trách ở cấp xã dôi dư do sắp xếp đơn vị hành chính cấp xã</w:t>
      </w:r>
    </w:p>
    <w:p>
      <w:r>
        <w:t>a) Ủy ban nhân dân các huyện thực hiện bố trí, sắp xếp, giải quyết chế độ, chính sách đối với cán bộ, công chức cấp xã, viên chức, người hoạt động không chuyên trách cấp xã dôi dư theo quy định tại Điều 11, Điều 12 Nghị quyết số 35/2023/UBTVQH15; Nghị định số 33/2023/NĐ-CP ngày 10/6/2023 của Chính phủ quy định về cán bộ, công chức cấp xã và người hoạt động không chuyên trách ở cấp xã, ở thôn, tổ dân phố; Nghị định số 29/2023/NĐ-CP ngày 03/6/2023 của Chính phủ quy định về tinh giản biên chế; Hướng dẫn số 4099/HD-BNV ngày 29/7/2023 của Bộ Nội vụ hướng dẫn về việc sắp xếp, kiện toàn tổ chức bộ máy, thực hiện chính sách đối với cán bộ, công chức, viên chức, người lao động và việc công nhận vùng an toàn khu, xã an toàn khu, xã đảo, đơn vị Anh hùng lực lượng vũ trang Nhân dân, Anh hùng Lao động khi thực hiện sắp xếp ĐVHC cấp huyện, cấp xã giai đoạn 2023-2030 và Nghị quyết số 04/2024/NQ-HĐND ngày 15/5/2024 của Hội đồng nhân dân tỉnh Thái Bình về việc Quy định chính sách hỗ trợ đối với cán bộ, công chức cấp xã, viên chức, người hoạt động không chuyên trách ở cấp xã dôi dư do thực hiện sắp xếp đơn vị hành chính cấp xã trên địa bàn tỉnh Thái Bình giai đoạn 2023-2025 và chỉ đạo, hướng dẫn của các cơ quan có thẩm quyền.</w:t>
      </w:r>
    </w:p>
    <w:p>
      <w:r>
        <w:t>Thời gian hoàn thành: Chậm nhất là 05 năm, kể từ ngày Nghị quyết số 1201/NQ-UBTVQH15 có hiệu lực thi hành.</w:t>
      </w:r>
    </w:p>
    <w:p>
      <w:r>
        <w:t>b) Sở Nội vụ chủ trì, phối hợp với cơ quan, đơn vị có liên quan hướng dẫn, kiểm tra Ủy ban nhân dân huyện thực hiện việc bố trí, sắp xếp và giải quyết chế độ, chính sách đối với đội ngũ cán bộ, công chức cấp xã và người hoạt động không chuyên trách cấp xã dôi dư do sắp xếp đơn vị hành chính.</w:t>
      </w:r>
    </w:p>
    <w:p>
      <w:r>
        <w:t>6. Sắp xếp, xử lý trụ sở, tài sản công đơn vị hành chính cấp xã hình thành sau sắp xếp</w:t>
      </w:r>
    </w:p>
    <w:p>
      <w:r>
        <w:t>a) Việc sắp xếp, xử lý trụ sở, tài sản công của đơn vị hành chính cấp xã sau sắp xếp thực hiện theo Điều 13 Nghị quyết số 35/2023/UBTVQH15 và các văn bản khác của cơ quan có thẩm quyền.</w:t>
      </w:r>
    </w:p>
    <w:p>
      <w:r>
        <w:t>b) Ủy ban nhân dân các huyện phối hợp với Sở Tài chính, Sở Tài nguyên và Môi trường, Sở Xây dựng triển khai thực hiện các bước trong quy trình sắp xếp lại, xử lý nhà, đất, công trình và tài sản khác gắn liền với đất (kê khai báo cáo, tổng hợp phương án, kiểm tra hiện trạng sử dụng nhà, đất; lập phương án xử lý); hoàn thiện hồ sơ, thủ tục gửi Sở Tài chính thẩm định, trình cấp có thẩm quyền phê duyệt theo quy định; chỉ đạo Ủy ban nhân dân các xã thành lập mới sau sắp xếp thực hiện rà soát, sắp xếp lại tài sản đang quản lý sử dụng, tài sản theo đúng tiêu chuẩn định mức, trường hợp dôi dư thực hiện xử lý theo quy định hiện hành.</w:t>
      </w:r>
    </w:p>
    <w:p>
      <w:r>
        <w:t>c) Thời gian thực hiện: Trong thời hạn 03 năm kể từ ngày Nghị quyết số 1201/NQ-UBTVQH15 có hiệu lực thi hành.</w:t>
      </w:r>
    </w:p>
    <w:p>
      <w:r>
        <w:t>7. Thực hiện việc thống kê, kiểm kê, chuẩn bị hồ sơ, tài liệu phục vụ công tác bàn giao, tiếp nhận</w:t>
      </w:r>
    </w:p>
    <w:p>
      <w:r>
        <w:t>Ủy ban nhân dân các huyện lãnh đạo, chỉ đạo Ủy ban nhân dân các xã thuộc diện sắp xếp chốt các khoản công nợ, kinh phí để tổ chức bàn giao về đơn vị hành chính xã mới theo quy định; thống kê, kiểm kê, chuẩn bị hồ sơ, tài liệu liên quan đến công tác lãnh đạo, chỉ đạo, điều hành các lĩnh vực quản lý nhà nước...; chuẩn bị công tác bàn giao, tiếp nhận giữa đơn vị hành chính cũ và đơn vị hành chính mới; tổ chức hội nghị bàn giao, tiếp nhận các nội dung nêu trên giữa đơn vị hành chính cũ và đơn vị hành chính mới thành lập.</w:t>
      </w:r>
    </w:p>
    <w:p>
      <w:r>
        <w:t>Thời gian thực hiện: Hoàn thành trước ngày 01/12/2024.</w:t>
      </w:r>
    </w:p>
    <w:p>
      <w:r>
        <w:t>8. Thu hồi con dấu cũ; khắc, đăng ký và sử dụng con dấu mới</w:t>
      </w:r>
    </w:p>
    <w:p>
      <w:r>
        <w:t>Căn cứ Nghị quyết của Ủy ban Thường vụ Quốc hội, các cơ quan, tổ chức, đơn vị cấp xã hình thành sau sắp xếp chủ động liên hệ với Công an tỉnh và cơ quan, đơn vị có thẩm quyền thực hiện khắc, đăng ký các loại con dấu mới để sử dụng theo đúng, quy định. Công an tỉnh có kế hoạch tổ chức khắc con dấu mới, thu hồi con dấu cũ cho các địa phương đảm bảo thời gian quy định.</w:t>
      </w:r>
    </w:p>
    <w:p>
      <w:r>
        <w:t>Thời gian thực hiện: Hoàn thành trước ngày 01/12/2024.</w:t>
      </w:r>
    </w:p>
    <w:p>
      <w:r>
        <w:t>9. Thực hiện phân loại đơn vị hành chính cấp xã mới; chỉnh lý, bổ sung hồ sơ, bản đồ địa giới hành chính các cấp</w:t>
      </w:r>
    </w:p>
    <w:p>
      <w:r>
        <w:t>a) Về việc phân loại đơn vị hành chính cấp xã sau sắp xếp: Ủy ban nhân dân cấp huyện chỉ đạo, hướng dẫn Ủy ban nhân dân cấp xã hình thành sau sắp xếp hoàn thiện việc lập hồ sơ phân loại đơn vị hành chính theo quy định tại khoản 2 Điều 31 Nghị quyết của Ủy ban Thường vụ Quốc hội về tiêu chuẩn của đơn vị hành chính và phân loại đơn vị hành chính, trình Ủy ban nhân dân tỉnh (qua Sở Nội vụ) xem xét, quyết định.</w:t>
      </w:r>
    </w:p>
    <w:p>
      <w:r>
        <w:t>Thời gian thực hiện: Hoàn thành chậm nhất ngày 30/6/2025.</w:t>
      </w:r>
    </w:p>
    <w:p>
      <w:r>
        <w:t>b) Chỉnh lý hồ sơ địa chính đối với đơn vị hành chính cấp xã sau sắp xếp để hình thành đơn vị hành chính mới, thực hiện theo quy định của pháp luật và Văn bản số 6675/BTNMT-CĐKDLTTĐĐ ngày 15/8/2023 của Bộ Tài nguyên và Môi trường về việc hướng dẫn chỉnh lý hồ sơ địa chính sau khi sắp xếp đơn vị hành chính cấp huyện, cấp xã.</w:t>
      </w:r>
    </w:p>
    <w:p>
      <w:r>
        <w:t>Thời gian thực hiện: Hoàn thành chậm nhất ngày 31/12/2025.</w:t>
      </w:r>
    </w:p>
    <w:p>
      <w:r>
        <w:t>c) Chính lý, bổ sung hồ sơ, bản đồ địa giới đơn vị hành chính các cấp và các nội dung khác có liên quan: Sở Nội vụ chủ trì, phối hợp với Sở Tài nguyên và Môi trường, Sở Kế hoạch và Đầu tư, Sở Tài chính, Ủy ban nhân dân các huyện và đơn vị có liên quan thực hiện việc chỉnh lý, bổ sung hồ sơ, bản đồ địa giới đơn vị hành chính cấp xã hình thành sau sắp xếp và các nội dung khác có liên quan theo quy định.</w:t>
      </w:r>
    </w:p>
    <w:p>
      <w:r>
        <w:t>Thời gian thực hiện: Theo chỉ đạo, hướng dẫn của Bộ Nội vụ, Bộ Tài nguyên và Môi trường.</w:t>
      </w:r>
    </w:p>
    <w:p>
      <w:r>
        <w:t>10. Thực hiện các chế độ, chính sách đặc thù (nếu có) và chế độ, chính sách theo Chương trình mục tiêu quốc gia đối với đơn vị hành chính cấp xã hình thành sau sắp xếp; việc công nhận đạt chuẩn nông thôn mới, nông thôn mới nâng cao, nông thôn mới kiểu mẫu; việc công nhận phong tặng danh hiệu Anh hùng Lực lượng vũ trang nhân dân, Anh hùng Lao động đối với đơn vị hành chính cấp xã hình thành sau sắp xếp</w:t>
      </w:r>
    </w:p>
    <w:p>
      <w:r>
        <w:t>Thực hiện theo Điều 14, Điều 15, Điều 16, Điều 17, Điều 18, Điều 19 Nghị quyết số 35/2023/UBTVQH15 và các văn bản hướng dẫn của các bộ, ngành có liên quan.</w:t>
      </w:r>
    </w:p>
    <w:p>
      <w:r>
        <w:t>Thời gian thực hiện: Theo chỉ đạo, hướng dẫn của cơ quan ngành dọc trung ương.</w:t>
      </w:r>
    </w:p>
    <w:p>
      <w:r>
        <w:t>11. Chuyển đổi giấy tờ cho cơ quan, tổ chức, công dân; cập nhật cơ sở dữ liệu dân cư</w:t>
      </w:r>
    </w:p>
    <w:p>
      <w:r>
        <w:t>11.1. Chuyển đổi giấy tờ cho cơ quan, tổ chức, công dân</w:t>
      </w:r>
    </w:p>
    <w:p>
      <w:r>
        <w:t>a) Các cơ quan, đơn vị, địa phương có liên quan tổ chức triển khai thực hiện Nghị quyết số 20/2023/NQ-HĐND ngày 24/11/2023 của Hội đồng nhân dân tỉnh Quy định không thu lệ phí thuộc thẩm quyền của Hội đồng nhân dân tỉnh khi thực hiện chuyển đổi các loại giấy tờ do thay đổi địa giới và tên gọi của đơn vị hành chính cấp huyện, cấp xã trên địa bàn tỉnh Thái Bình.</w:t>
      </w:r>
    </w:p>
    <w:p>
      <w:r>
        <w:t>b) Ủy ban nhân dân các huyện lãnh đạo, chỉ đạo Ủy ban nhân dân các xã hình thành sau sắp xếp phối hợp với cơ quan công an, tư pháp và các đơn vị có liên quan:</w:t>
      </w:r>
    </w:p>
    <w:p>
      <w:r>
        <w:t>- Xây dựng kế hoạch tuyên truyền và tổ chức thực hiện việc chuyển đổi các loại giấy tờ cho cơ quan, tổ chức và công dân ngay tại địa phương, tạo điều kiện thuận lợi cho cơ quan, tổ chức, công dân khi thực hiện các thủ tục chuyển đổi các loại giấy tờ và thực hiện đúng quy định của cấp có thẩm quyền về việc miễn, giảm phí, lệ phí khi chuyển đổi các loại giấy tờ.</w:t>
      </w:r>
    </w:p>
    <w:p>
      <w:r>
        <w:t>- Các loại giấy tờ đã được cơ quan có thẩm quyền cấp cho cơ quan, tổ chức, công dân trước khi thực hiện sắp xếp theo đơn vị hành chính cũ nếu chưa hết thời hạn theo quy định vẫn được tiếp tục sử dụng.</w:t>
      </w:r>
    </w:p>
    <w:p>
      <w:r>
        <w:t>- Việc chuyển đổi các loại giấy tờ phải công khai trên Cổng Thông tin điện tử, trụ sở Ủy ban nhân dân cấp huyện, cấp xã; trên hệ thống loa truyền thanh cấp xã và thông báo đến các thôn, tổ dân phố.</w:t>
      </w:r>
    </w:p>
    <w:p>
      <w:r>
        <w:t>c) Thời gian thực hiện: Theo hướng dẫn của cơ quan chuyên môn cấp tỉnh, cấp huyện có liên quan.</w:t>
      </w:r>
    </w:p>
    <w:p>
      <w:r>
        <w:t>11.2. Cập nhật cơ sở dữ liệu dân cư</w:t>
      </w:r>
    </w:p>
    <w:p>
      <w:r>
        <w:t>Công an tỉnh chỉ đạo công an xã ở các đơn vị hành chính mới thành lập sau sắp xếp cập nhật, điều chỉnh, bổ sung thông tin liên quan đến địa chỉ, nơi cư trú của người dân trong Cơ sở dữ liệu quốc gia về dân cư ngay sau khi Nghị quyết của Ủy ban Thường vụ Quốc hội có hiệu lực thi hành.</w:t>
      </w:r>
    </w:p>
    <w:p>
      <w:r>
        <w:t>Thời gian thực hiện: Theo chỉ đạo, hướng dẫn của Bộ Công an.</w:t>
      </w:r>
    </w:p>
    <w:p>
      <w:r>
        <w:t>12. Tổ chức sơ kết việc sắp xếp đơn vị hành chính cấp xã giai đoạn 2023-2025</w:t>
      </w:r>
    </w:p>
    <w:p>
      <w:r>
        <w:t>a) Ủy ban nhân dân các huyện liên quan tổ chức sơ kết việc sắp xếp đơn vị hành chính cấp xã của địa phương giai đoạn 2023-2025 và gửi báo cáo Ủy ban nhân dân tỉnh (qua Sở Nội vụ tổng hợp) trước ngày 31/7/2025.</w:t>
      </w:r>
    </w:p>
    <w:p>
      <w:r>
        <w:t>b) Sở Nội vụ chủ trì, phối hợp với Văn phòng Ủy ban nhân dân tỉnh, các cơ quan, đơn vị, địa phương có liên quan tham mưu Ủy ban nhân dân tỉnh tổ chức sơ kết sắp xếp đơn vị hành chính cấp xã giai đoạn 2023-2025 trên địa bàn tỉnh Thái Bình; chủ trì, phối hợp với các cơ quan, đơn vị, địa phương liên quan lựa chọn tập thể, cá nhân có thành tích xuất sắc tiêu biểu trong tổ chức thực hiện Kế hoạch số 176/KH-UBND ngày 29/12/2023 của Ủy ban nhân dân tỉnh về thực hiện sắp xếp đơn vị hành chính cấp xã trên địa bàn tỉnh Thái Bình giai đoạn 2023-2025 đề nghị Ủy ban nhân dân tỉnh khen thưởng theo quy định.</w:t>
      </w:r>
    </w:p>
    <w:p>
      <w:r>
        <w:t>Thời gian thực hiện: Hoàn thành trước 31/8/2025.</w:t>
      </w:r>
    </w:p>
    <w:p>
      <w:r>
        <w:t>13. Kinh phí thực hiện</w:t>
      </w:r>
    </w:p>
    <w:p>
      <w:r>
        <w:t>Nguồn kinh phí đảm bảo cho các cơ quan, đơn vị tổ chức triển khai thực hiện các nhiệm vụ theo Kế hoạch này được sử dụng trong dự toán ngân sách Ủy ban nhân dân tỉnh giao các sở, ngành, địa phương thực hiện; nguồn vốn hỗ trợ từ ngân sách trung ương, các nguồn xã hội hóa, đóng góp của doanh nghiệp, các tổ chức xã hội và các nguồn vốn hợp pháp khác (nếu có).</w:t>
      </w:r>
    </w:p>
    <w:p>
      <w:r>
        <w:t>III. TỔ CHỨC THỰC HIỆN</w:t>
      </w:r>
    </w:p>
    <w:p>
      <w:r>
        <w:t>1. Đề nghị Thường trực Hội đồng nhân dân tỉnh</w:t>
      </w:r>
    </w:p>
    <w:p>
      <w:r>
        <w:t>Chỉ đạo, hướng dẫn Thường trực Hội đồng nhân dân các huyện chỉ định triệu tập viên của Hội đồng nhân dân cấp xã mới thành lập và tổ chức kỳ họp thứ nhất của Hội đồng nhân dân tại các xã hình thành sau sắp xếp.</w:t>
      </w:r>
    </w:p>
    <w:p>
      <w:r>
        <w:t>2. Đề nghị Ban Tổ chức Tỉnh ủy, Ủy ban Mặt trận Tổ quốc Việt Nam tỉnh và các tổ chức chính trị - xã hội tỉnh</w:t>
      </w:r>
    </w:p>
    <w:p>
      <w:r>
        <w:t>a) Chỉ đạo, hướng dẫn các tổ chức Đảng, Ủy ban Mặt trận Tổ quốc và các tổ chức chính trị - xã hội tại các đơn vị hành chính cấp xã thực hiện sắp xếp việc xây dựng đề án, quyết định thành lập đảng bộ mới trên cơ sở sáp nhập, hợp nhất tổ chức đảng của đơn vị hành chính cùng cấp trước khi sắp xếp; việc sắp xếp, kiện toàn tổ chức bộ máy, bố trí cán bộ; phương án giải quyết cán bộ dôi dư thuộc khối Đảng, Mặt trận Tổ quốc và các tổ chức chính trị - xã hội cấp xã sau sắp xếp theo quy định.</w:t>
      </w:r>
    </w:p>
    <w:p>
      <w:r>
        <w:t>b) Hướng dẫn công tác chuẩn bị Đại hội Đảng nhiệm kỳ 2025-2030 đối với đơn vị hành chính cấp xã thực hiện sắp xếp.</w:t>
      </w:r>
    </w:p>
    <w:p>
      <w:r>
        <w:t>c) Hướng dẫn thực hiện các thủ tục chuyển giao các tổ chức cơ sở đảng và chuyển sinh hoạt đảng tập thể cho đảng viên theo hướng dẫn của Trung ương.</w:t>
      </w:r>
    </w:p>
    <w:p>
      <w:r>
        <w:t>3. Đề nghị Ban Tuyên giáo Tỉnh ủy</w:t>
      </w:r>
    </w:p>
    <w:p>
      <w:r>
        <w:t>Chỉ đạo, định hướng các cơ quan truyền thông thực hiện tốt công tác thông tin, tuyên truyền, phổ biến Nghị quyết của Ủy ban Thường vụ Quốc hội về việc sắp xếp các đơn vị hành chính cấp xã trên địa bàn tỉnh Thái Bình giai đoạn 2023 - 2025.</w:t>
      </w:r>
    </w:p>
    <w:p>
      <w:r>
        <w:t>4. Sở Nội vụ</w:t>
      </w:r>
    </w:p>
    <w:p>
      <w:r>
        <w:t>a) Tham mưu Ủy ban nhân dân tỉnh triển khai thực hiện Kế hoạch này; chủ trì, phối hợp với Văn phòng Ủy ban nhân dân tỉnh theo dõi, kiểm tra, hướng dẫn, đôn đốc việc thực hiện và định kỳ hoặc đột xuất báo cáo kết quả thực hiện nhiệm vụ được giao tại Kế hoạch này về Ủy ban nhân dân tỉnh để tổng hợp báo cáo Ban Chỉ đạo tỉnh, Bộ Nội vụ theo quy định.</w:t>
      </w:r>
    </w:p>
    <w:p>
      <w:r>
        <w:t>b) Tham mưu Ủy ban nhân dân tỉnh quyết định số lượng vị trí việc làm và tiếp tục thực hiện tinh giản biên chế, cơ cấu lại đội ngũ cán bộ, công chức, viên chức theo các nghị quyết, kết luận của Đảng, quy định của pháp luật và phù hợp với tình hình thực tế của địa phương.</w:t>
      </w:r>
    </w:p>
    <w:p>
      <w:r>
        <w:t>c) Tham mưu Ủy ban nhân dân tỉnh thực hiện chỉnh lý, bổ sung hồ sơ, bản đồ địa giới đơn vị hành chính các cấp và các nội dung khác có liên quan đối với các đơn vị hành chính cấp xã hình thành sau sắp xếp.</w:t>
      </w:r>
    </w:p>
    <w:p>
      <w:r>
        <w:t>d) Hướng dẫn, kiểm tra việc kiện toàn sắp xếp tổ chức bộ máy, thực hiện giải quyết chế độ, chính sách đối với cán bộ, công chức cấp xã, viên chức, người hoạt động không chuyên trách cấp xã dôi dư tại các đơn vị hành chính cấp xã hình thành sau sắp xếp.</w:t>
      </w:r>
    </w:p>
    <w:p>
      <w:r>
        <w:t>đ) Hướng dẫn việc lập hồ sơ phân loại đơn vị hành chính đối với đơn vị hành chính cấp xã hình thành sau sắp xếp; việc lập hồ sơ đề nghị để trình cấp có thẩm quyền xét công nhận đơn vị hành chính cấp xã hình thành sau sắp xếp là đơn vị Anh hùng lực lượng vũ trang Nhân dân, Anh hùng Lao động; việc khen thưởng các tập thể, cá nhân có nhiều thành tích trong thực hiện Nghị quyết số 35/2023/NQ-UBTVQH15.</w:t>
      </w:r>
    </w:p>
    <w:p>
      <w:r>
        <w:t>5. Sở Thông tin và Truyền thông</w:t>
      </w:r>
    </w:p>
    <w:p>
      <w:r>
        <w:t>a) Chủ trì, phối hợp với các cơ quan, đơn vị có liên quan chỉ đạo, hướng dẫn công tác thông tin, tuyên truyền nhằm tạo sự đồng thuận, thống nhất của các cấp, các ngành, của cán bộ, công chức, viên chức, người lao động và Nhân dân trong quá trình tổ chức thực hiện Nghị quyết của Ủy ban Thường vụ Quốc hội.</w:t>
      </w:r>
    </w:p>
    <w:p>
      <w:r>
        <w:t>b) Phối hợp với các sở, ngành liên quan hướng dẫn Ủy ban nhân dân các huyện chỉ đạo đơn vị hành chính cấp xã mới thành lập sau sắp xếp đẩy mạnh ứng dụng công nghệ thông tin trong hoạt động công vụ, xây dựng chính quyền điện tử, nâng cao chất lượng, hiệu quả cung cấp các dịch vụ công.</w:t>
      </w:r>
    </w:p>
    <w:p>
      <w:r>
        <w:t>6. Đài Phát thanh và Truyền hình Thái Bình, Báo Thái Bình, Cổng Thông tin điện tử tỉnh</w:t>
      </w:r>
    </w:p>
    <w:p>
      <w:r>
        <w:t>Tăng cường tuyên truyền các nội dung về Nghị quyết của Ủy ban Thường vụ Quốc hội, Kế hoạch triển khai thực hiện của tỉnh và các nội dung liên quan trong quá trình tổ chức thực hiện Nghị quyết của Ủy ban Thường vụ Quốc hội.</w:t>
      </w:r>
    </w:p>
    <w:p>
      <w:r>
        <w:t>7. Sở Tài chính</w:t>
      </w:r>
    </w:p>
    <w:p>
      <w:r>
        <w:t>a) Hướng dẫn thực hiện sắp xếp lại, xử lý trụ sở, tài sản công sau sắp xếp đơn vị hành chính cấp xã theo quy định.</w:t>
      </w:r>
    </w:p>
    <w:p>
      <w:r>
        <w:t>b) Hướng dẫn, theo dõi, tổng hợp, tổ chức thực hiện theo thẩm quyền việc bàn giao, tiếp nhận tài chính, tài sản và cơ sở vật chất tại đơn vị hành chính cấp xã sau khi sắp xếp.</w:t>
      </w:r>
    </w:p>
    <w:p>
      <w:r>
        <w:t>c) Hướng dẫn việc thực hiện quy định miễn thu một số phí, lệ phí thuộc thẩm quyền của Hội đồng nhân dân khi thực hiện sắp xếp đơn vị hành chính cấp xã trên địa bàn tỉnh theo Nghị quyết số 20/2023/NQ-HĐND ngày 24/11/2023 của Hội đồng nhân dân tỉnh.</w:t>
      </w:r>
    </w:p>
    <w:p>
      <w:r>
        <w:t>8. Sở Tài nguyên và Môi trường</w:t>
      </w:r>
    </w:p>
    <w:p>
      <w:r>
        <w:t>a) Chủ trì tham mưu Ủy ban nhân dân tỉnh chỉ đạo việc lập và thực hiện đề án chỉnh lý hồ sơ địa chính đối với đơn vị hành chính cấp xã hình thành sau sắp xếp theo quy định của pháp luật và hướng dẫn của cơ quan có thẩm quyền.</w:t>
      </w:r>
    </w:p>
    <w:p>
      <w:r>
        <w:t>b) Phối hợp Sở Nội vụ và các đơn vị có liên quan tham mưu Ủy ban nhân dân tỉnh thực hiện chỉnh lý, bổ sung hồ sơ, bản đồ địa giới đơn vị hành chính các cấp và các nội dung khác có liên quan đối với các đơn vị hành chính cấp xã hình thành sau sắp xếp.</w:t>
      </w:r>
    </w:p>
    <w:p>
      <w:r>
        <w:t>9. Sở Văn hóa, Thể thao và Du lịch</w:t>
      </w:r>
    </w:p>
    <w:p>
      <w:r>
        <w:t>Hướng dẫn Ủy ban nhân dân các huyện liên quan chỉ đạo, tổ chức việc thống kê, quản lý các di tích lịch sử, văn hóa, thiết chế văn hóa, các địa điểm du lịch được Ủy ban nhân dân tỉnh công nhận nằm trên địa bàn các xã thực hiện sắp xếp và công tác bàn giao, quản lý, sử dụng đối với đơn vị hành chính cấp xã mới được thành lập đảm bảo phù hợp và đúng quy định.</w:t>
      </w:r>
    </w:p>
    <w:p>
      <w:r>
        <w:t>10. Sở Kế hoạch và Đầu tư</w:t>
      </w:r>
    </w:p>
    <w:p>
      <w:r>
        <w:t>Hướng dẫn thực hiện thủ tục đầu tư, thủ tục thay đổi Giấy chứng nhận đăng ký doanh nghiệp, Giấy chứng nhận đăng ký kinh doanh; Giấy phép đăng ký kinh doanh của cá nhân, tổ chức, doanh nghiệp do thay đổi địa giới, tên gọi đơn vị hành chính cấp xã.</w:t>
      </w:r>
    </w:p>
    <w:p>
      <w:r>
        <w:t>11. Sở Giao thông vận tải</w:t>
      </w:r>
    </w:p>
    <w:p>
      <w:r>
        <w:t>Hướng dẫn Ủy ban nhân dân các huyện liên quan chỉ đạo, hướng dẫn cấp xã trong việc bàn giao hồ sơ, tuyến đường giao thông trên địa bàn các đơn vị hành chính cũ về đơn vị hành chính mới; việc quản lý, nâng cấp, đầu tư hạ tầng giao thông nông thôn đối với đơn vị hành chính xã mới bảo đảm kết nối thuận lợi khi đơn vị hành chính mới thành lập.</w:t>
      </w:r>
    </w:p>
    <w:p>
      <w:r>
        <w:t>12. Sở Xây dựng</w:t>
      </w:r>
    </w:p>
    <w:p>
      <w:r>
        <w:t>Chủ trì, phối hợp cơ quan, đơn vị liên quan hướng dẫn các địa phương rà soát, điều chỉnh, bổ sung các quy hoạch của địa phương (bao gồm: quy hoạch đô thị, quy hoạch nông thôn và các quy hoạch khác có liên quan) bảo đảm phù hợp, thống nhất với quy hoạch tỉnh, quy hoạch đô thị và phương án tổng thể sắp xếp đơn vị hành chính cấp xã giai đoạn 2023-2025 và giai đoạn 2026-2030 để ban hành theo thẩm quyền hoặc trình cấp có thẩm quyền xem xét, quyết định.</w:t>
      </w:r>
    </w:p>
    <w:p>
      <w:r>
        <w:t>13. Sở Tư pháp</w:t>
      </w:r>
    </w:p>
    <w:p>
      <w:r>
        <w:t>a) Tham mưu Ủy ban nhân dân tỉnh triển khai việc áp dụng pháp luật, tuyên truyền, phổ biến pháp luật về đăng ký biện pháp bảo đảm đối với các đơn vị hành chính cấp xã hình thành sau sắp xếp.</w:t>
      </w:r>
    </w:p>
    <w:p>
      <w:r>
        <w:t>b) Hướng dẫn Ủy ban nhân dân các huyện thực hiện công tác đăng ký, quản lý hộ tịch, khai thác cơ sở dữ liệu hộ tịch điện tử của cấp xã mới thành lập theo đúng quy định. Phối hợp với cơ quan chức năng hướng dẫn các huyện chỉ đạo các đơn vị hành chính cấp xã mới thành lập trong việc chuyển đổi các loại giấy tờ cho tổ chức và công dân liên quan đến lĩnh vực quản lý của ngành.</w:t>
      </w:r>
    </w:p>
    <w:p>
      <w:r>
        <w:t>14. Sở Lao động - Thương binh và Xã hội</w:t>
      </w:r>
    </w:p>
    <w:p>
      <w:r>
        <w:t>a) Tổ chức thực hiện dự án, tiểu dự án và các hoạt động thuộc Chương trình mục tiêu quốc gia giảm nghèo bền vững giai đoạn 2021-2025 tại đơn vị hành chính cấp xã hình thành sau sắp xếp.</w:t>
      </w:r>
    </w:p>
    <w:p>
      <w:r>
        <w:t>b) Hướng dẫn Ủy ban nhân dân các huyện liên quan chỉ đạo Ủy ban nhân dân các xã thực hiện sắp xếp việc thống kê, hồ sơ quản lý chế độ chính sách đối với người có công và các đối tượng bảo trợ xã hội để bàn giao về đơn vị hành chính cấp xã mới bảo đảm đầy đủ, đúng quy định.</w:t>
      </w:r>
    </w:p>
    <w:p>
      <w:r>
        <w:t>15. Sở Y tế</w:t>
      </w:r>
    </w:p>
    <w:p>
      <w:r>
        <w:t>Chủ trì, phối hợp với Ủy ban nhân dân các huyện liên quan thực hiện phương án sắp xếp đội ngũ cán bộ quản lý, viên chức, người lao động thuộc ngành Y tế; đầu tư trang thiết bị tại các trạm y tế nơi thực hiện sắp xếp, sáp nhập, đảm bảo hợp lý, phù hợp với điều kiện thực tế, duy trì tốt công tác chăm sóc, bảo vệ, nâng cao sức khỏe Nhân dân; phù hợp với kế hoạch tinh giản biên chế theo quy định.</w:t>
      </w:r>
    </w:p>
    <w:p>
      <w:r>
        <w:t>16. Sở Giáo dục và Đào tạo</w:t>
      </w:r>
    </w:p>
    <w:p>
      <w:r>
        <w:t>Hướng dẫn về tổ chức và hoạt động của các trường học trên địa bàn xã liên quan đến việc sắp xếp, đảm bảo điều kiện thuận lợi cho việc học tập của học sinh, giảng dạy của giáo viên.</w:t>
      </w:r>
    </w:p>
    <w:p>
      <w:r>
        <w:t>17. Sở Nông nghiệp và Phát triển nông thôn</w:t>
      </w:r>
    </w:p>
    <w:p>
      <w:r>
        <w:t>a) Chủ trì, phối hợp với các Sở, ngành liên quan hướng dẫn Ủy ban nhân dân các huyện chỉ đạo Ủy ban nhân dân các xã thực hiện sắp xếp điều chỉnh về quy hoạch phát triển sản xuất nông nghiệp để đơn vị hành chính xã mới quản lý theo đúng quy định; rà soát, đánh giá, xác định tiêu chí xây dựng nông thôn mới, nông thôn mới nâng cao, nông thôn mới kiểu mẫu đối với đơn vị hành chính xã mới.</w:t>
      </w:r>
    </w:p>
    <w:p>
      <w:r>
        <w:t>b) Hướng dẫn, trình cấp có thẩm quyền công nhận đối với các xã hình thành sau sắp xếp đạt chuẩn nông thôn mới, nông thôn mới nâng cao, nông thôn mới kiểu mẫu theo quy định và theo Văn bản số 27/BNN-VPĐP ngày 09/01/2024 của Bộ Nông nghiệp và Phát triển nông thôn về việc triển khai Chương trình mục tiêu quốc gia xây dựng nông thôn mới giai đoạn 2021-2025 đối với các đơn vị hành chính cấp huyện, cấp xã hình thành sau sắp xếp.</w:t>
      </w:r>
    </w:p>
    <w:p>
      <w:r>
        <w:t>18. Văn phòng Ủy ban nhân dân tỉnh</w:t>
      </w:r>
    </w:p>
    <w:p>
      <w:r>
        <w:t>a) Phối hợp với Sở Nội vụ tổ chức Hội nghị của Ủy ban nhân dân tỉnh công bố Nghị quyết của Ủy ban Thường vụ Quốc hội.</w:t>
      </w:r>
    </w:p>
    <w:p>
      <w:r>
        <w:t>b) Phối hợp với Sở Nội vụ và cơ quan, đơn vị liên quan theo dõi, kiểm tra, hướng dẫn, đôn đốc việc thực hiện Kế hoạch này; định kỳ hoặc đột xuất báo cáo kết quả thực hiện nhiệm vụ được giao tại Kế hoạch này về Ủy ban nhân dân tỉnh để tổng hợp báo cáo Ban Chỉ đạo tỉnh, Bộ Nội vụ theo quy định.</w:t>
      </w:r>
    </w:p>
    <w:p>
      <w:r>
        <w:t>19. Công an tỉnh</w:t>
      </w:r>
    </w:p>
    <w:p>
      <w:r>
        <w:t>a) Tăng cường công tác theo dõi, nắm chắc tình hình để đảm bảo công tác an ninh, giữ gìn trật tự xã hội tại các địa bàn tiến hành sắp xếp đơn vị hành chính cấp xã được tiến hành bảo đảm yêu cầu đề ra.</w:t>
      </w:r>
    </w:p>
    <w:p>
      <w:r>
        <w:t>b) Chỉ đạo, hướng dẫn kịp thời việc khắc con dấu của các cơ quan, đơn vị, tổ chức tại các đơn vị hành chính mới theo quy định.</w:t>
      </w:r>
    </w:p>
    <w:p>
      <w:r>
        <w:t>c) Chỉ đạo công tác bàn giao hồ sơ liên quan đến công tác đảm bảo an ninh, trật tự, liên quan đến quản lý hộ khẩu của đơn vị hành chính cũ về đơn vị hành chính mới; việc chuyển đổi giấy tờ liên quan của tổ chức và công dân trên địa bàn đơn vị hành chính mới đảm bảo kịp thời, thuận lợi cho tổ chức và công dân.</w:t>
      </w:r>
    </w:p>
    <w:p>
      <w:r>
        <w:t>d) Chỉ đạo sắp xếp, kiện toàn lực lượng Công an cơ sở tại các đơn vị hành chính cấp xã mới thành lập; phối hợp với các sở, ngành liên quan, Ủy ban nhân dân các huyện bố trí, sắp xếp, xử lý tài sản công, trụ sở Công an cấp xã tại địa bàn các xã thực hiện sắp xếp và xã mới sau sắp xếp.</w:t>
      </w:r>
    </w:p>
    <w:p>
      <w:r>
        <w:t>20. Bộ Chỉ huy Quân sự tỉnh</w:t>
      </w:r>
    </w:p>
    <w:p>
      <w:r>
        <w:t>a) Hướng dẫn các cơ quan, đơn vị, địa phương tổ chức lực lượng dân quân tự vệ tại đơn vị hành chính sau sắp xếp.</w:t>
      </w:r>
    </w:p>
    <w:p>
      <w:r>
        <w:t>b) Phối hợp với Công an tỉnh, Bộ đội Biên phòng tỉnh, các cơ quan, đơn vị có liên quan xây dựng và thực hiện tốt phương án bảo đảm ổn định quốc phòng, an ninh trật tự, an toàn xã hội tại các đơn vị hành chính cấp xã sau sắp xếp.</w:t>
      </w:r>
    </w:p>
    <w:p>
      <w:r>
        <w:t>21. Các cơ quan, tổ chức, đơn vị có liên quan (bao gồm cả các cơ quan, tổ chức, đơn vị được tổ chức và quản lý theo ngành dọc của Trung trong đóng trên địa bàn tỉnh)</w:t>
      </w:r>
    </w:p>
    <w:p>
      <w:r>
        <w:t>Căn cứ theo quy định của pháp luật; theo chức năng, nhiệm vụ, phân cấp, thẩm quyền được giao ban hành các văn bản hướng dẫn về sắp xếp, kiện toàn tổ chức bộ máy; bàn giao, tiếp nhận, chuyển đổi các loại giấy tờ cho tổ chức, cá nhân; hướng dẫn cơ quan, đơn vị của đơn vị hành chính cấp xã hình thành sau sắp xếp thực hiện nhiệm vụ theo ngành, lĩnh vực được giao.</w:t>
      </w:r>
    </w:p>
    <w:p>
      <w:r>
        <w:t>22. Ủy ban nhân dân các huyện: Đông Hưng, Hưng Hà, Quỳnh Phụ, Tiền Hải, Kiến Xương</w:t>
      </w:r>
    </w:p>
    <w:p>
      <w:r>
        <w:t>a) Căn cứ Nghị quyết của Ủy ban Thường vụ Quốc hội; Kế hoạch của Ủy ban nhân dân tỉnh, Hướng dẫn của các sở, ban, ngành báo cáo Ban Thường vụ Huyện ủy, Ban Chỉ đạo huyện, Thường trực Hội đồng nhân dân huyện để triển khai thực hiện tại địa phương bảo đảm thời gian, tiến độ theo quy định. Chịu trách nhiệm toàn diện về việc tổ chức thực hiện Nghị quyết của Ủy ban Thường vụ Quốc hội và Kế hoạch này trên địa bàn.</w:t>
      </w:r>
    </w:p>
    <w:p>
      <w:r>
        <w:t>b) Tổ chức phổ biến, thông tin, tuyên truyền về Nghị quyết của Ủy ban Thường vụ Quốc hội, Kế hoạch triển khai thực hiện của tỉnh, Kế hoạch triển khai thực hiện của huyện; thực hiện các nội dung công việc theo chức năng, nhiệm vụ được giao, đảm bảo thời gian theo Kế hoạch này.</w:t>
      </w:r>
    </w:p>
    <w:p>
      <w:r>
        <w:t>c) Báo cáo, thống nhất với Ban Thường vụ Huyện ủy, Thường trực Hội đồng nhân dân huyện chỉ đạo Ủy ban nhân dân các xã theo đơn vị hành chính mới làm tốt công tác chuẩn bị và tổ chức kỳ họp thứ Nhất Hội đồng nhân dân để bầu các chức danh lãnh đạo Hội đồng nhân dân, Ủy ban nhân dân của đơn vị hành chính cấp xã mới đảm bảo đúng quy định; đồng thời chỉ đạo, hướng dẫn sắp xếp, tổ chức bộ máy, cán bộ, công chức, viên chức, người hoạt động không chuyên trách ở đơn vị hành chính cấp xã mới.</w:t>
      </w:r>
    </w:p>
    <w:p>
      <w:r>
        <w:t>d) Chỉ đạo các cơ quan chuyên môn và Ủy ban nhân dân các xã tổ chức bàn giao, tiếp nhận về tổ chức bộ máy, hồ sơ, tài liệu, cơ sở vật chất... sau sắp xếp đơn vị hành chính cấp xã; quản lý chặt chẽ các dự án đầu tư và công nợ xây dựng cơ bản; rà soát quy hoạch tập trung nguồn lực đầu tư cơ sở hạ tầng cho các đơn vị, đảm bảo tiêu chuẩn của đơn vị hành chính cấp xã.</w:t>
      </w:r>
    </w:p>
    <w:p>
      <w:r>
        <w:t>đ) Chỉ đạo việc thống kê, kiểm kê tài sản của đơn vị hành chính cũ trước khi thực hiện việc bàn giao cho đơn vị hành chính mới.</w:t>
      </w:r>
    </w:p>
    <w:p>
      <w:r>
        <w:t>e) Chỉ đạo việc đổi tên thôn đối với đơn vị hành chính cấp xã hình thành sau sắp xếp (nếu có).</w:t>
      </w:r>
    </w:p>
    <w:p>
      <w:r>
        <w:t>g) Tạo điều kiện thuận lợi cho người dân trong sinh hoạt và tổ chức, cá nhân giao dịch ở đơn vị hành chính sau khi sắp xếp, chuyển đổi các loại giấy tờ cho Nhân dân, cơ quan, đơn vị, doanh nghiệp theo thẩm quyền.</w:t>
      </w:r>
    </w:p>
    <w:p>
      <w:r>
        <w:t>23. Ủy ban nhân dân các xã liên quan</w:t>
      </w:r>
    </w:p>
    <w:p>
      <w:r>
        <w:t>a) Tổ chức phổ biến, thông tin, tuyên truyền Nghị quyết của Ủy ban Thường vụ Quốc hội, Kế hoạch của Ủy ban nhân dân tỉnh, Kế hoạch của Ủy ban nhân dân huyện; thực hiện nội dung công việc theo chức năng, nhiệm vụ được giao, đảm bảo đúng thời gian kế hoạch.</w:t>
      </w:r>
    </w:p>
    <w:p>
      <w:r>
        <w:t>b) Sắp xếp tổ chức bộ máy, bố trí đội ngũ cán bộ, công chức, người lao động tại đơn vị hành chính mới; giải quyết chế độ, chính sách đối với các đối tượng dôi dư do sắp xếp đơn vị hành chính cấp xã.</w:t>
      </w:r>
    </w:p>
    <w:p>
      <w:r>
        <w:t>c) Tiến hành rà soát, thống kê hồ sơ, tài liệu; thực hiện bàn giao, tiếp nhận tổ chức bộ máy, hồ sơ, tài liệu, cơ sở vật chất.</w:t>
      </w:r>
    </w:p>
    <w:p>
      <w:r>
        <w:t>d) Tạo điều kiện thuận lợi cho người dân trong sinh hoạt và giao dịch ở đơn vị hành chính sau khi sắp xếp, thành lập, chuyển đổi các loại giấy tờ cho tổ chức, cá nhân theo quy định;</w:t>
      </w:r>
    </w:p>
    <w:p>
      <w:r>
        <w:t>đ) Đề xuất cấp có thẩm quyền đổi tên thôn đối với đơn vị hành chính cấp xã hình thành sau sắp xếp (nếu có).</w:t>
      </w:r>
    </w:p>
    <w:p>
      <w:r>
        <w:t>Trên đây là Kế hoạch của Ủy ban nhân dân tỉnh về việc tổ chức triển khai, thực hiện Nghị quyết của Ủy ban Thường vụ Quốc hội; Ủy ban nhân dân tỉnh yêu cầu các sở, ban, ngành; các cơ quan, đơn vị; Ủy ban nhân dân các huyện, các xã liên quan nghiêm túc thực hiện nhiệm vụ được giao đảm bảo hiệu quả và đúng tiến độ. Trong quá trình triển khai thực hiện nếu có khó khăn, vướng mắc các cơ quan, đơn vị, địa phương phản ánh về Sở Nội vụ để được hướng dẫn hoặc tổng hợp báo cáo Ủy ban nhân dân tỉnh xem xét, chỉ đạo giải quyết./.</w:t>
      </w:r>
    </w:p>
    <w:p>
      <w:r>
        <w:t>Nơi nhận:</w:t>
      </w:r>
    </w:p>
    <w:p>
      <w:r>
        <w:t>- Bộ Nội vụ;</w:t>
      </w:r>
    </w:p>
    <w:p>
      <w:r>
        <w:t>- Thường trực Tỉnh ủy;</w:t>
      </w:r>
    </w:p>
    <w:p>
      <w:r>
        <w:t>- Thường trực HĐND tỉnh;</w:t>
      </w:r>
    </w:p>
    <w:p>
      <w:r>
        <w:t>- Chủ tịch, các PCT UBND tỉnh;</w:t>
      </w:r>
    </w:p>
    <w:p>
      <w:r>
        <w:t>- Các Ban đảng, Ủy ban MTTQ và các đoàn thể tỉnh;</w:t>
      </w:r>
    </w:p>
    <w:p>
      <w:r>
        <w:t>- Các Sở, ban, ngành, cơ quan, đơn vị tỉnh;</w:t>
      </w:r>
    </w:p>
    <w:p>
      <w:r>
        <w:t>- Lãnh đạo VPUBND tỉnh;</w:t>
      </w:r>
    </w:p>
    <w:p>
      <w:r>
        <w:t>- Thường trực Huyện ủy; Thường trực HĐND; UBND các huyện: Đông Hưng, Hưng Hà, Quỳnh Phụ, Tiền Hải, Kiến Xương;</w:t>
      </w:r>
    </w:p>
    <w:p>
      <w:r>
        <w:t>- Cổng Thông tin điện tử của tỉnh;</w:t>
      </w:r>
    </w:p>
    <w:p>
      <w:r>
        <w:t>- Lưu: VT, NCKS.</w:t>
      </w:r>
    </w:p>
    <w:p>
      <w:r>
        <w:t>TM. ỦY BAN NHÂN DÂN</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