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2023 thực hiện Đề án quản lý, sử dụng và khai thác hiệu quả tài sản công của thành phố Hà Nội giai đoạn 2023-2025, định hướng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155/KH-UBND</w:t>
      </w:r>
    </w:p>
    <w:p>
      <w:r>
        <w:t>Hà Nội, ngày 26 tháng 5 năm 2023</w:t>
      </w:r>
    </w:p>
    <w:p>
      <w:r>
        <w:t>KẾ HOẠCH</w:t>
      </w:r>
    </w:p>
    <w:p>
      <w:r>
        <w:t>TRIỂN KHAI THỰC HIỆN ĐỀ ÁN QUẢN LÝ, SỬ DỤNG VÀ KHAI THÁC HIỆU QUẢ TÀI SẢN CÔNG CỦA THÀNH PHỐ HÀ NỘI GIAI ĐOẠN 2023-2025, ĐỊNH HƯỚNG GIAI ĐOẠN 2026-2030</w:t>
      </w:r>
    </w:p>
    <w:p>
      <w:r>
        <w:t>Căn cứ Nghị quyết số 06/NQ-HĐND ngày 10/03/2023 của HĐND Thành phố về thông qua Đề án quản lý, sử dụng và khai thác hiệu quả tài sản công của thành phố Hà Nội giai đoạn 2023-2025, định hướng giai đoạn 2026-2030.</w:t>
      </w:r>
    </w:p>
    <w:p>
      <w:r>
        <w:t>Căn cứ Quyết định số 2189/QĐ-UBND ngày 13/4/2023 của UBND Thành phố về Đề án quản lý, sử dụng và khai thác hiệu quả tài sản công của thành phố Hà Nội giai đoạn 2023-2025, định hướng giai đoạn 2026-2030.</w:t>
      </w:r>
    </w:p>
    <w:p>
      <w:r>
        <w:t>Ủy ban nhân dân Thành phố ban hành Kế hoạch triển khai thực hiện các nhiệm vụ cụ thể của Đề án quản lý, sử dụng và khai thác hiệu quả tài sản công của thành phố Hà Nội giai đoạn 2023-2025, định hướng giai đoạn 2026-2030 như sau:</w:t>
      </w:r>
    </w:p>
    <w:p>
      <w:r>
        <w:t>I. MỤC TIÊU:</w:t>
      </w:r>
    </w:p>
    <w:p>
      <w:r>
        <w:t>1. Mục tiêu tổng quát:</w:t>
      </w:r>
    </w:p>
    <w:p>
      <w:r>
        <w:t>- Hoàn thiện hệ thống cơ chế chính sách về quản lý, sử dụng tài sản công, đáp ứng yêu cầu phát triển trong tình hình mới, phòng, chống thất thoát, thực hành tiết kiệm, chống lãng phí.</w:t>
      </w:r>
    </w:p>
    <w:p>
      <w:r>
        <w:t>- Xây dựng, cập nhật đầy đủ, khoa học cơ sở dữ liệu về tài sản công thuộc phạm vi quản lý của Thành phố.</w:t>
      </w:r>
    </w:p>
    <w:p>
      <w:r>
        <w:t>- Xử lý, khắc phục dứt điểm các tồn tại, hạn chế trong quản lý, sử dụng và khai thác tài sản công thuộc phạm vi quản lý của Thành phố. Từ đó phát huy các nguồn lực đem lại từ tài sản công cho sự phát triển kinh tế - xã hội, an ninh quốc phòng của Thành phố.</w:t>
      </w:r>
    </w:p>
    <w:p>
      <w:r>
        <w:t>- Phân định rõ trách nhiệm của cơ quan, tổ chức, đơn vị trong công tác quản lý, sử dụng và khai thác tài sản công của Thành phố.</w:t>
      </w:r>
    </w:p>
    <w:p>
      <w:r>
        <w:t>2. Mục tiêu cụ thể:</w:t>
      </w:r>
    </w:p>
    <w:p>
      <w:r>
        <w:t>2.1. Giai đoạn 2023-2025:</w:t>
      </w:r>
    </w:p>
    <w:p>
      <w:r>
        <w:t>- 100% tài sản công của Thành phố hiện có phần mềm Cơ sở dữ liệu tập trung được cập nhật đầy đủ và chính xác theo quy định.</w:t>
      </w:r>
    </w:p>
    <w:p>
      <w:r>
        <w:t>- 100% tài sản chuyên dùng của Thành phố được cấp có thẩm quyền phê duyệt tiêu chuẩn, định mức.</w:t>
      </w:r>
    </w:p>
    <w:p>
      <w:r>
        <w:t>- Đẩy nhanh tiến độ rà soát, phê duyệt phương án sắp xếp lại, xử lý nhà, đất thuộc sở hữu nhà nước của Thành phố, đảm bảo đạt tỷ lệ tối thiểu 90% đối với các cơ sở nhà, đất chưa được phê duyệt mới.</w:t>
      </w:r>
    </w:p>
    <w:p>
      <w:r>
        <w:t>- Chấm dứt tình trạng sử dụng tài sản công để cho thuê, cho mượn, liên doanh, liên kết không đúng quy định. 100% tài sản công tại đơn vị sự nghiệp công lập sử dụng vào mục đích kinh doanh, cho thuê, liên doanh, liên kết được cấp có thẩm quyền phê duyệt Đề án.</w:t>
      </w:r>
    </w:p>
    <w:p>
      <w:r>
        <w:t>- Xử lý, khắc phục dứt điểm các vi phạm, tồn tại trong quản lý, sử dụng quỹ nhà thuộc sở hữu nhà nước của Thành phố giao cơ quan, đơn vị, doanh nghiệp quản lý, khai thác trên cơ sở quy định của Trung ương và Thành phố.</w:t>
      </w:r>
    </w:p>
    <w:p>
      <w:r>
        <w:t>- Căn cứ quy định của Chính phủ, các cơ quan được giao quản lý tài sản kết cấu hạ tầng của Thành phố hoàn thành việc rà soát, phân loại 100% tài sản kết cấu hạ tầng hiện có để thực hiện việc quản lý, sử dụng theo quy định.</w:t>
      </w:r>
    </w:p>
    <w:p>
      <w:r>
        <w:t>- Ban hành đầy đủ định mức kinh tế - kỹ thuật duy tu, bảo trì tài sản kết cấu hạ tầng thuộc phạm vi quản lý của Thành phố.</w:t>
      </w:r>
    </w:p>
    <w:p>
      <w:r>
        <w:t>- Nghiên cứu phương án khai thác quỹ đất hai bên tuyến đường Vành đai 4 Thủ đô để tạo vốn phát triển hạ tầng giao thông.</w:t>
      </w:r>
    </w:p>
    <w:p>
      <w:r>
        <w:t>- Tiếp nhận để quản lý và từng bước sử dụng, khai thác hiệu quả đối với 05 nhóm quỹ đất dự kiến khai thác giai đoạn 2023-2025, định hướng giai đoạn 2026-2030.</w:t>
      </w:r>
    </w:p>
    <w:p>
      <w:r>
        <w:t>2.2. Định hướng 2026-2030:</w:t>
      </w:r>
    </w:p>
    <w:p>
      <w:r>
        <w:t>- 100% tài sản công của Thành phố được thống kê, theo dõi và cập nhật đầy đủ, tập trung vào phần mềm Cơ sở dữ liệu tài sản công theo từng chuyên ngành.</w:t>
      </w:r>
    </w:p>
    <w:p>
      <w:r>
        <w:t>- 100% cơ sở nhà, đất do các cơ quan, tổ chức, đơn vị, doanh nghiệp Nhà nước của Thành phố quản lý, sử dụng được phê duyệt phương án sắp xếp lại, xử lý nhà, đất thuộc sở hữu nhà nước.</w:t>
      </w:r>
    </w:p>
    <w:p>
      <w:r>
        <w:t>- 100% quỹ đất thuộc 05 nhóm dự kiến khai thác giai đoạn 2023-2025, định hướng giai đoạn 2026-2030 được tiếp nhận, quản lý và có phương án sử dụng và khai thác hiệu quả.</w:t>
      </w:r>
    </w:p>
    <w:p>
      <w:r>
        <w:t>- 100% quỹ đất cũ của các cơ quan, đơn vị, doanh nghiệp sau khi di dời do không phù hợp với quy hoạch, gây ô nhiễm môi trường theo Quyết định của Thủ tướng Chính phủ, Nghị quyết của HĐND Thành phố được tiếp nhận và có phương án quản lý, sử dụng hiệu quả.</w:t>
      </w:r>
    </w:p>
    <w:p>
      <w:r>
        <w:t>3. Yêu cầu:</w:t>
      </w:r>
    </w:p>
    <w:p>
      <w:r>
        <w:t>- Bám sát quy định của pháp luật về quản lý, sử dụng tài sản công và pháp luật liên quan; quan điểm, mục tiêu và giải pháp trọng tâm tại Nghị quyết số 06/NQ-HĐND ngày 10/03/2023 của HĐND Thành phố, nội dung Đề án được phê duyệt tại Quyết định số 2189/QĐ-UBND ngày 13/4/2023 của UBND Thành phố.</w:t>
      </w:r>
    </w:p>
    <w:p>
      <w:r>
        <w:t>- Phân công rõ nhiệm vụ của từng cơ quan, đơn vị theo quy định pháp luật về tài sản công  (Sở Tài chính; các Sở chuyên ngành; cơ quan, tổ chức, đơn vị, doanh nghiệp được giao quản lý, sử dụng tài sản công),  đảm bảo sự phối hợp chặt chẽ giữa các cấp, các ngành thuộc Thành phố theo phương châm   “rõ người - rõ việc - rõ trách nhiệm - rõ quy trình - rõ hiệu quả”   trong quá trình quản lý, sử dụng tài sản công của Thành phố.</w:t>
      </w:r>
    </w:p>
    <w:p>
      <w:r>
        <w:t>II. NHIỆM VỤ, GIẢI PHÁP CỤ THỂ:</w:t>
      </w:r>
    </w:p>
    <w:p>
      <w:r>
        <w:t>1. Nhiệm vụ, giải pháp chung:</w:t>
      </w:r>
    </w:p>
    <w:p>
      <w:r>
        <w:t>1.1. Tiếp tục xây dựng, hoàn thiện hệ thống cơ chế, chính sách về tài sản công của Thành phố và kiến nghị Trung ương những nội dung vượt thẩm quyền theo hướng rõ ràng, thống nhất, đồng bộ, đảm bảo sự phối hợp hiệu quả trong quản lý tài sản công giữa các cơ quan, tổ chức, đơn vị, doanh nghiệp:</w:t>
      </w:r>
    </w:p>
    <w:p>
      <w:r>
        <w:t>- Tập trung tham mưu UBND Thành phố kiến nghị Quốc hội, Chính phủ, cơ quan Trung ương tháo gỡ những nội dung còn vướng mắc trên thực tiễn, chưa thống nhất giữa pháp luật về tài sản công và pháp luật liên quan, đảm bảo thống nhất trong tổ chức, triển khai thực hiện.</w:t>
      </w:r>
    </w:p>
    <w:p>
      <w:r>
        <w:t>- Tổng kết thi hành Luật Quản lý, sử dụng tài sản công làm cơ sở đề xuất, kiến nghị, sửa đổi, bổ sung những nội dung của Luật Quản lý, sử dụng tài sản công và pháp luật liên quan theo hướng đồng bộ, thực tiễn.</w:t>
      </w:r>
    </w:p>
    <w:p>
      <w:r>
        <w:t>- Tiếp tục rà soát để sửa đổi, bổ sung các văn bản quy phạm pháp luật của Thành phố về tài sản công nhằm tăng cường và nâng cao hiệu quả sử dụng tài sản công. Đối với những cơ chế, chính sách Trung ương chưa có quy định hoặc cần cơ chế đặc thù cho Hà Nội, kiến nghị bổ sung vào quy định tại Luật Thủ đô để đáp ứng yêu cầu thực tiễn đề ra.</w:t>
      </w:r>
    </w:p>
    <w:p>
      <w:r>
        <w:t>- Rà soát các quy định của Thành phố đã ban hành liên quan đến tài sản chuyên ngành để sửa đổi, bổ sung hoặc thay thế, bảo đảm đồng bộ, thống nhất với quy định tại Luật Quản lý, sử dụng tài sản công và quy định của Trung ương, khắc phục tình trạng thiếu sót hoặc chồng chéo trong phân công, phối hợp giữa các cơ quan quản lý. Tham mưu UBND Thành phố xin ý kiến Bộ quản lý chuyên ngành tháo gỡ vướng mắc, khó khăn  (nếu có).</w:t>
      </w:r>
    </w:p>
    <w:p>
      <w:r>
        <w:t>- Tiếp tục rà soát, đẩy mạnh phân cấp, ủy quyền trong công tác quản lý, sử dụng và khai thác tài sản công theo tinh thần Nghị quyết số 04/NQ-CP ngày 10/01/2022 của Chính phủ, nhằm phát huy tính chủ động, trách nhiệm của các cấp, các ngành, bảo đảm việc nào, cấp nào sát thực tế hơn, quản lý và giải quyết kịp thời, hiệu quả hơn thì giao cho cấp đó thực hiện.</w:t>
      </w:r>
    </w:p>
    <w:p>
      <w:r>
        <w:t>1.2. Thống kê, hệ thống hóa đầy đủ, chính xác thông tin, dữ liệu về tài sản công với sự hỗ trợ của công nghệ thông tin, thực hiện nghiêm túc chế độ báo cáo, công khai tình hình quản lý, sử dụng và khai thác tài sản công:</w:t>
      </w:r>
    </w:p>
    <w:p>
      <w:r>
        <w:t>- Đẩy nhanh tiến độ rà soát, phân loại, hoàn thiện hồ sơ pháp lý về tài sản công để phục vụ hiệu quả công tác quản lý, bảo vệ, khai thác.</w:t>
      </w:r>
    </w:p>
    <w:p>
      <w:r>
        <w:t>- Xây dựng Quy chế của Thành phố về định kỳ cung cấp thông tin để kiểm tra, rà soát, đối chiếu kết quả đăng nhập dữ liệu tài sản công vào Cơ sở dữ liệu tài sản công.</w:t>
      </w:r>
    </w:p>
    <w:p>
      <w:r>
        <w:t>- Khuyến khích các cơ quan, tổ chức, đơn vị hiện đại hóa trong theo dõi, quản lý, hạch toán và kê khai đăng ký biến động về tài sản. Đảm bảo số liệu về tài sản công của Thành phố trên Cơ sở dữ liệu quốc gia về tài sản công luôn được cập nhật đầy đủ, kịp thời, từng bước sử dụng thông tin trong Cơ sở dữ liệu quốc gia về tài sản công để thay thế thông tin dạng giấy.</w:t>
      </w:r>
    </w:p>
    <w:p>
      <w:r>
        <w:t>- Xây dựng, hoàn thiện Cơ sở dữ liệu quản lý tập trung, thống nhất cho từng nhóm tài sản công chuyên ngành của Thành phố  (đất đai, quỹ nhà thuộc sở hữu nhà nước của Thành phố, trụ sở làm việc, tài sản kết cấu hạ tầng),  có khả năng chia sẻ dữ liệu giữa các cơ quan làm cơ sở tăng cường hiệu lực quản lý, hoạch định đồng thời đảm bảo tính đồng bộ, liên thông với Cơ sở dữ liệu quốc gia về tài sản công.</w:t>
      </w:r>
    </w:p>
    <w:p>
      <w:r>
        <w:t>- Chỉ đạo các cơ quan, tổ chức, đơn vị thực hiện nghiêm túc chế độ báo cáo tình hình quản lý, sử dụng tài sản công, công khai tình hình quản lý, sử dụng và khai thác tài sản công theo quy định.</w:t>
      </w:r>
    </w:p>
    <w:p>
      <w:r>
        <w:t>1.3. Xây dựng, kiện toàn mô hình, bộ máy cơ quan quản lý tài sản công và đổi mới, nâng cao chất lượng đội ngũ làm công tác quản lý tài sản công:</w:t>
      </w:r>
    </w:p>
    <w:p>
      <w:r>
        <w:t>- Tiếp tục kiện toàn tổ chức bộ máy của cơ quan quản lý tài sản công tại các cấp, bảo đảm năng lực để thực hiện các nhiệm vụ quy định tại Luật Quản lý, sử dụng tài sản công, các văn bản quy định chi tiết thi hành Luật, trong đó: Duy trì mô hình Phòng Quản lý công sản thuộc Sở Tài chính, nghiên cứu thành lập Tổ quản lý tài sản công thuộc Phòng Tài chính - Kế hoạch cấp huyện.</w:t>
      </w:r>
    </w:p>
    <w:p>
      <w:r>
        <w:t>- Chú trọng công tác đào tạo, bồi dưỡng nâng cao chất lượng đội ngũ cán bộ, công chức, đặc biệt quan tâm đội ngũ cán bộ, công chức cơ sở trực tiếp làm công tác quản lý tài sản công.</w:t>
      </w:r>
    </w:p>
    <w:p>
      <w:r>
        <w:t>1.4. Tuyên truyền nâng cao nhận thức, tầm quan trọng của công tác quản lý, sử dụng và khai thác tài sản công của Thành phố đối với các cơ quan, tổ chức, đơn vị và cộng đồng:</w:t>
      </w:r>
    </w:p>
    <w:p>
      <w:r>
        <w:t>Tăng cường công tác tuyên truyền, phổ biến về cơ chế, chính sách, quy định về quản lý, sử dụng tài sản công, đa dạng về hình thức, phong phú về nội dung để các cơ quan, tổ chức, đơn vị, đặc biệt là người đứng đầu hiểu rõ hơn các yêu cầu đổi mới trong quản lý, sử dụng tài sản công theo quy định của pháp luật, tăng cường chỉ đạo các cơ quan tham mưu thực hiện nghiêm các quy định, từ khâu đầu tư, xây dựng, quản lý, sử dụng, khai thác và xử lý tài sản.</w:t>
      </w:r>
    </w:p>
    <w:p>
      <w:r>
        <w:t>1.5. Tăng cường công tác thanh tra, kiểm tra, giám sát định kỳ, chuyên đề và đột xuất trong công tác quản lý, sử dụng và khai thác tài sản công:</w:t>
      </w:r>
    </w:p>
    <w:p>
      <w:r>
        <w:t>- Tăng cường công tác thanh tra, kiểm tra định kỳ, chuyên đề và đột xuất việc chấp hành quy định về quản lý, sử dụng tài sản công để kịp thời phát hiện, chấn chỉnh, xử lý các vi phạm theo quy định pháp luật. Xử lý nghiêm trách nhiệm của người đứng đầu đơn vị để xảy ra vi phạm và các tập thể, cá nhân liên quan và thu hồi toàn bộ các khoản thu được từ việc sử dụng tài sản công không đúng quy định để nộp vào ngân sách nhà nước.</w:t>
      </w:r>
    </w:p>
    <w:p>
      <w:r>
        <w:t>- Phát huy vai trò của cấp ủy, Hội đồng nhân dân và Ủy ban Mặt trận Tổ quốc Việt Nam các cấp trong công tác giám sát việc thực hiện các quy định về quản lý tài sản công.</w:t>
      </w:r>
    </w:p>
    <w:p>
      <w:r>
        <w:t>2. Nhóm giải pháp cụ thể đối với từng nhóm tài sản công:</w:t>
      </w:r>
    </w:p>
    <w:p>
      <w:r>
        <w:t>2.1. Nhà:</w:t>
      </w:r>
    </w:p>
    <w:p>
      <w:r>
        <w:t>2.1.1. Quỹ nhà thuộc sở hữu nhà nước của Thành phố giao các tổ chức, đơn vị kinh doanh nhà quản lý, khai thác:</w:t>
      </w:r>
    </w:p>
    <w:p>
      <w:r>
        <w:t>- Rà soát, thống kê toàn bộ quỹ nhà thuộc sở hữu nhà nước của Thành phố giao các đơn vị, doanh nghiệp kinh doanh nhà quản lý, khai thác, tổ chức phân loại theo từng nhóm nhà, phương án sử dụng, đối tượng thuê, vướng mắc, vi phạm; làm cơ sở đề xuất kế hoạch, lộ trình xử lý, biện pháp khắc phục tồn tại, hạn chế trong công tác quản lý quỹ nhà thuộc sở hữu nhà nước.</w:t>
      </w:r>
    </w:p>
    <w:p>
      <w:r>
        <w:t>- Xây dựng Đề án khắc phục tồn tại, hạn chế và nâng cao hiệu quả quản lý, sử dụng quỹ nhà thuộc sở hữu nhà nước của Thành phố giao các đơn vị, doanh nghiệp kinh doanh nhà quản lý, khai thác giai đoạn 2023-2025, định hướng giai đoạn 2026-2030.</w:t>
      </w:r>
    </w:p>
    <w:p>
      <w:r>
        <w:t>- Kiên quyết thu hồi để quản lý, xử lý theo quy định các diện tích nhà, đất phải bàn giao về Thành phố, không sử dụng, sử dụng không đúng quy định, sử dụng kém hiệu quả, nợ nghĩa vụ tài chính về nhà, đất kéo dài và lập phương án sử dụng, khai thác hiệu quả nhà, đất đã thu hồi, chưa sử dụng để phát huy nguồn lực từ các tài sản này, tránh lãng phí. Phân loại và xử lý dứt điểm các trường hợp vi phạm  (nợ đọng tiền thuê, bị chiếm dụng hoặc tự bố trí cho thuê trái phép, vi phạm trật tự xây dựng, có tranh chấp, khiếu kiện về quyền sử dụng, sở hữu...).  Trên cơ sở kết quả phân loại, trường hợp vi phạm phức tạp, kéo dài nghiên cứu áp dụng biện pháp chuyển hồ sơ sang cơ quan điều tra để xử lý.</w:t>
      </w:r>
    </w:p>
    <w:p>
      <w:r>
        <w:t>- Trên cơ sở kết quả phân loại nợ nghĩa vụ tài chính đối với quỹ nhà thuộc sở hữu nhà nước của Thành phố, tập trung triển khai giải pháp xử lý dứt điểm từng nhóm nợ đọng, cụ thể: (i) Đối với nợ luân chuyển có khả năng thu hồi, tiếp tục thông báo, đôn đốc truy thu tiền thuê nhà; (ii) Đối với nợ khó thu, có phương án xử lý hoặc báo cáo cấp có thẩm quyền xử lý các trường hợp đã hết hạn hợp đồng thuê, khẩn trương thu hồi về Thành phố đối với trường hợp không đủ điều kiện thuê nhà để lập phương án đấu giá cho thuê, nghiên cứu chế tài xử lý phong tỏa tài sản, cưỡng chế thuế của đơn vị nợ tiền thuê nhà; (iii) Đối với nợ xấu, khó có khả năng thu hồi, thiết lập hồ sơ vi phạm gửi cơ quan thanh tra, cơ quan điều tra xử lý theo quy định.</w:t>
      </w:r>
    </w:p>
    <w:p>
      <w:r>
        <w:t>- Bán đấu giá hoặc chuyển giao về địa phương quản lý, phục vụ mục đích công cộng đối với những cơ sở nhà, đất quy mô nhỏ, hiệu quả kinh tế thấp, không có nhu cầu sử dụng.</w:t>
      </w:r>
    </w:p>
    <w:p>
      <w:r>
        <w:t>- Trên cơ sở quy định của Trung ương về cơ chế quản lý, khai thác quỹ nhà thuộc sở hữu nhà nước, pháp luật về Quản lý, sử dụng vốn Nhà nước đầu tư vào sản xuất, kinh doanh tại doanh nghiệp, và Luật Thủ đô  (sửa đổi) , nghiên cứu hoàn thiện mô hình hoạt động, của tổ chức, đơn vị được giao quản lý quỹ nhà thuộc sở hữu nhà nước của Thành phố theo hướng tập trung 01 đầu mối theo từng nhóm quỹ nhà nhằm nâng cao trách nhiệm, hiệu quả hoạt động của đơn vị được giao quản lý theo đúng quy định và cơ chế thị trường.</w:t>
      </w:r>
    </w:p>
    <w:p>
      <w:r>
        <w:t>2.1.2. Trụ sở làm việc, công trình sự nghiệp giao cơ quan, tổ chức, đơn vị, doanh nghiệp Nhà nước trực tiếp quản lý, sử dụng:</w:t>
      </w:r>
    </w:p>
    <w:p>
      <w:r>
        <w:t>- Đẩy nhanh tiến độ hoàn thiện hồ sơ pháp lý về nhà, đất, khẩn trương hoàn thành rà soát, lập và phê duyệt phương án sắp xếp lại, xử lý nhà, đất thuộc phạm vi quản lý của Thành phố theo quy định tại Nghị định số 167/2017/NĐ-CP ngày 31/12/2017, Nghị định số 67/2021/NĐ-CP ngày 15/7/2021 của Chính phủ, đảm bảo sử dụng nhà, đất đúng tiêu chuẩn, định mức, tiết kiệm, hiệu quả.</w:t>
      </w:r>
    </w:p>
    <w:p>
      <w:r>
        <w:t>- Rà soát, ban hành đầy đủ hệ thống tiêu chuẩn, định mức sử dụng diện tích chuyên dùng theo quy định tại Nghị định số 152/2017/NĐ-CP.</w:t>
      </w:r>
    </w:p>
    <w:p>
      <w:r>
        <w:t>- Kịp thời báo cáo cấp có thẩm quyền tháo gỡ vướng mắc, đẩy nhanh tiến độ thẩm định, cho ý kiến, trình cấp có thẩm quyền phê duyệt Đề án sử dụng tài sản công tại đơn vị sự nghiệp công lập vào mục đích kinh doanh, cho thuê, liên doanh, liên kết theo quy định tại Nghị định số 151/2017/NĐ-CP ngày 26/12/2017 của Chính phủ.</w:t>
      </w:r>
    </w:p>
    <w:p>
      <w:r>
        <w:t>2.2. Đất đai:</w:t>
      </w:r>
    </w:p>
    <w:p>
      <w:r>
        <w:t>- Xây dựng Đề án khai thác nguồn lực đất đai để tạo vốn phát triển kinh tế - xã hội thành phố Hà Nội giai đoạn 2023-2025 và giai đoạn tiếp theo.</w:t>
      </w:r>
    </w:p>
    <w:p>
      <w:r>
        <w:t>- Xây dựng Đề án khai thác các quỹ đất phụ cận các dự án giao thông trọng điểm để tạo nguồn vốn tái đầu tư hệ thống kết cấu hạ tầng giao thông, quỹ đất dự kiến đối ứng cho các Dự án BT nay không đủ điều kiện triển khai theo quy định của Luật Đầu tư.</w:t>
      </w:r>
    </w:p>
    <w:p>
      <w:r>
        <w:t>- Tập trung hoàn thành quy hoạch Thành phố từng thời kỳ; điều chỉnh tổng thể quy hoạch chung xây dựng Thủ đô; quy hoạch các đường Vành đai; quy hoạch phân khu đô thị, quy hoạch đô thị vệ tinh, quy hoạch chung đô thị còn lại; quy hoạch sử dụng đất cấp huyện từng thời kỳ.</w:t>
      </w:r>
    </w:p>
    <w:p>
      <w:r>
        <w:t>- Tập trung hoàn thành phương án phân bổ và khoanh vùng đất đai theo khu chức năng và theo loại đất đến từng đơn vị hành chính cấp huyện trong Quy hoạch Thành phố; Kế hoạch sử dụng đất 5 năm kỳ đầu  (2021-2025)  Thành phố, Kế hoạch sử dụng đất hàng năm cấp huyện.</w:t>
      </w:r>
    </w:p>
    <w:p>
      <w:r>
        <w:t>- Tập trung thực hiện Danh mục dự án thu hồi đất, dự án chuyển mục đích đất trồng lúa, đất rừng phòng hộ; Kế hoạch sử dụng đất cấp huyện hàng năm được cấp có thẩm quyền phê duyệt đảm bảo chất lượng.</w:t>
      </w:r>
    </w:p>
    <w:p>
      <w:r>
        <w:t>- Đẩy mạnh cải cách thủ tục hành chính về đất đai, tập trung tháo gỡ vướng mắc trong khâu tổ chức thực hiện thu hồi đất; bồi thường, hỗ trợ, tái định cư, giải phóng mặt bằng; giao đất, cho thuê đất, chuyển mục đích sử dụng đất; xác định nghĩa vụ tài chính về đất; bàn giao đất; cấp giấy chứng nhận quyền sử dụng đất, quyền sở hữu nhà ở và tài sản khác gắn liền với đất.</w:t>
      </w:r>
    </w:p>
    <w:p>
      <w:r>
        <w:t>- Ưu tiên bố trí nguồn vốn thực hiện công tác giải phóng mặt bằng; đẩy mạnh thu hồi đất theo quy hoạch, kế hoạch sử dụng đất tạo quỹ đất “sạch” để đấu giá quyền sử dụng đất.</w:t>
      </w:r>
    </w:p>
    <w:p>
      <w:r>
        <w:t>- Rà soát, đôn đốc để tiếp nhận quỹ nhà 30% - 50%, quỹ đất 20% - 25% tại các dự án phát triển nhà ở trên địa bàn phải bàn giao lại cho Thành phố theo các Quyết định của UBND Thành phố.</w:t>
      </w:r>
    </w:p>
    <w:p>
      <w:r>
        <w:t>- Khẩn trương đôn đốc công tác di dời đối với những cơ sở nhà, đất gây ô nhiễm môi trường hoặc không phù hợp với quy hoạch. Quỹ đất sau khi di dời được ưu tiên để xây dựng, phát triển các công trình công cộng, công trình hạ tầng xã hội, hạ tầng kỹ thuật, không được sử dụng để xây dựng chung cư cao tầng sai quy hoạch theo quy định của Luật Thủ đô.</w:t>
      </w:r>
    </w:p>
    <w:p>
      <w:r>
        <w:t>- Đối với quỹ đất đã thực hiện xong giải phóng mặt bằng hoặc cơ sở nhà, đất tiếp nhận sau khi di dời, thu hồi, khẩn trương lập phương án và tổ chức thực hiện khai thác hiệu quả theo quy định.</w:t>
      </w:r>
    </w:p>
    <w:p>
      <w:r>
        <w:t>- Kiên quyết xử lý dứt điểm đối với các dự án có sử dụng đất nhưng chậm thực hiện đầu tư, chậm đưa đất vào sử dụng còn tồn đọng, có nguyên nhân chủ quan; Trường hợp cố ý chây ỳ, tiếp tục vi phạm thì kiên quyết thu hồi theo quy định pháp luật. Công khai, minh bạch thông tin đối với dự án chậm tiến độ, chậm triển khai, vi phạm pháp luật bị cưỡng chế, thu hồi, chấm dứt hoạt động để tạo sự đồng thuận, giám sát của người dân và doanh nghiệp trong việc thực hiện.</w:t>
      </w:r>
    </w:p>
    <w:p>
      <w:r>
        <w:t>2.3. Tài sản kết cấu hạ tầng:</w:t>
      </w:r>
    </w:p>
    <w:p>
      <w:r>
        <w:t>- Đẩy nhanh tiến độ rà soát, phân loại, xác định giá trị và giao tài sản kết cấu hạ tầng thuộc phạm vi quản lý của Thành phố theo các Nghị định của Chính phủ về quản lý, sử dụng và khai thác tài sản kết cấu hạ tầng.</w:t>
      </w:r>
    </w:p>
    <w:p>
      <w:r>
        <w:t>- Ban hành đầy đủ định mức kinh tế - kỹ thuật quản lý, duy tu, bảo trì đối với tài sản kết cấu hạ tầng thuộc phạm vi quản lý của Thành phố theo quy định.</w:t>
      </w:r>
    </w:p>
    <w:p>
      <w:r>
        <w:t>- Đẩy mạnh xã hội hóa khai thác nguồn lực tài chính tài sản kết cấu hạ tầng thông qua đấu giá khai thác tài sản kết cấu hạ tầng theo các phương thức cho thuê quyền khai thác tài sản/chuyển nhượng có thời hạn quyền khai thác tài sản, bảo đảm công khai, minh bạch theo quy định của pháp luật.</w:t>
      </w:r>
    </w:p>
    <w:p>
      <w:r>
        <w:t>2.4. Tài nguyên, ô tô và tài sản khác:</w:t>
      </w:r>
    </w:p>
    <w:p>
      <w:r>
        <w:t>- Tài nguyên: Tiếp tục xây dựng kế hoạch đấu giá quyền khai thác khoáng sản; tăng cường công tác quản lý, kiểm tra, xử lý hoạt động khai thác khoáng sản trái phép. Đẩy nhanh tiến độ đo đạc bản đồ, hiện trạng rừng, điều chỉnh quy hoạch rừng, phân định ranh giới rừng trên bản đồ và thực địa; thiết lập hồ sơ quản lý bảo vệ rừng và đất lâm nghiệp.</w:t>
      </w:r>
    </w:p>
    <w:p>
      <w:r>
        <w:t>- Ô tô và tài sản khác:</w:t>
      </w:r>
    </w:p>
    <w:p>
      <w:r>
        <w:t>+ Rà soát, ban hành đầy đủ hệ thống tiêu chuẩn, định mức sử dụng tài sản chuyên dùng theo quy định của Trung ương.</w:t>
      </w:r>
    </w:p>
    <w:p>
      <w:r>
        <w:t>+ Khuyến khích thực hiện khoán kinh phí sử dụng tài sản công.</w:t>
      </w:r>
    </w:p>
    <w:p>
      <w:r>
        <w:t>III. KINH PHÍ THỰC HIỆN:</w:t>
      </w:r>
    </w:p>
    <w:p>
      <w:r>
        <w:t>Từ nguồn ngân sách nhà nước, nguồn thu của các đơn vị, kinh phí huy động từ nguồn xã hội hóa và các nguồn kinh phí hợp pháp khác.</w:t>
      </w:r>
    </w:p>
    <w:p>
      <w:r>
        <w:t>IV. PHÂN CÔNG TỔ CHỨC THỰC HIỆN:</w:t>
      </w:r>
    </w:p>
    <w:p>
      <w:r>
        <w:t>1. Sở Tài chính là cơ quan đầu mối, phối hợp các Sở, ban, ngành, đoàn thể, đơn vị, doanh nghiệp thuộc Thành phố, UBND quận, huyện, thị xã triển khai thực hiện Kế hoạch này.</w:t>
      </w:r>
    </w:p>
    <w:p>
      <w:r>
        <w:t>2. Giám đốc, Thủ trưởng các Sở, ban, ngành, đơn vị, doanh nghiệp có liên quan, Chủ tịch UBND quận, huyện, thị xã theo chức năng, nhiệm vụ được giao, xây dựng kế hoạch cụ thể, tổ chức thực hiện có hiệu quả các nhiệm vụ được giao theo Kế hoạch này. Các Sở, ban, ngành, đơn vị, doanh nghiệp của Thành phố có liên quan, UBND quận, huyện, thị xã thực hiện chế độ báo cáo đột xuất khi có yêu cầu; định kỳ hàng năm: 6 tháng  (trước ngày 15/6),  01 năm  (trước ngày 15/12)  báo cáo UBND Thành phố kết quả thực hiện  (đồng thời gửi Sở Tài chính để tổng hợp).</w:t>
      </w:r>
    </w:p>
    <w:p>
      <w:r>
        <w:t>(Chi tiết phân công nhiệm vụ tại Phụ lục kèm theo).</w:t>
      </w:r>
    </w:p>
    <w:p>
      <w:r>
        <w:t>3. Đề nghị Ủy ban Mặt trận Tổ quốc Việt Nam thành phố Hà Nội, các tổ chức chính trị - Xã hội, các đoàn thể quần chúng và nhân dân tích cực tham gia giám sát đối với công tác quản lý, sử dụng tài sản công của Thành phố theo quy định.</w:t>
      </w:r>
    </w:p>
    <w:p>
      <w:r>
        <w:t>4. Đề nghị các Ban của Hội đồng nhân dân Thành phố, Hội đồng nhân dân các quận, huyện, thị xã tăng cường thực hiện giám sát việc chấp hành quy định của pháp luật về quản lý, sử dụng tài sản công của Thành phố.</w:t>
      </w:r>
    </w:p>
    <w:p>
      <w:r>
        <w:t>5. Đài Phát thanh và Truyền hình Hà Nội, Báo Hà Nội mới, Báo Kinh tế và Đô thị tăng cường thông tin truyền thông, động viên kịp thời những điển hình tốt trong bảo vệ, quản lý, sử dụng tài sản công của Thành phố; tích cực tham gia phát hiện và góp ý, phản ánh những hành vi vi phạm quy định về quản lý, sử dụng tài sản công.</w:t>
      </w:r>
    </w:p>
    <w:p>
      <w:r>
        <w:t>UBND Thành phố yêu cầu các Sở, ban, ngành, đơn vị, doanh nghiệp có liên quan của Thành phố, UBND quận, huyện, thị xã khẩn trương tổ chức triển khai thực hiện Kế hoạch này./.</w:t>
      </w:r>
    </w:p>
    <w:p>
      <w:r>
        <w:t>Nơi nhận:</w:t>
      </w:r>
    </w:p>
    <w:p>
      <w:r>
        <w:t>- Đ/c Bí thư Thành ủy;  (để b/c);</w:t>
      </w:r>
    </w:p>
    <w:p>
      <w:r>
        <w:t>- Thường trực Thành ủy;  (để b/c);</w:t>
      </w:r>
    </w:p>
    <w:p>
      <w:r>
        <w:t>- Thường trực HĐND Thành phố;  (để b/c);</w:t>
      </w:r>
    </w:p>
    <w:p>
      <w:r>
        <w:t>- Chủ tịch UBND Thành phố;</w:t>
      </w:r>
    </w:p>
    <w:p>
      <w:r>
        <w:t>- Các PCT UBND Thành phố;</w:t>
      </w:r>
    </w:p>
    <w:p>
      <w:r>
        <w:t>- Ủy ban Mặt trận Tổ quốc Việt Nam TPHN;</w:t>
      </w:r>
    </w:p>
    <w:p>
      <w:r>
        <w:t>- Các Ban Đảng của Thành ủy;</w:t>
      </w:r>
    </w:p>
    <w:p>
      <w:r>
        <w:t>- Các Ban HĐND Thành phố;</w:t>
      </w:r>
    </w:p>
    <w:p>
      <w:r>
        <w:t>- Các Sở, ban, ngành Thành phố;</w:t>
      </w:r>
    </w:p>
    <w:p>
      <w:r>
        <w:t>- HĐND, UBND quận, huyện, thị xã;</w:t>
      </w:r>
    </w:p>
    <w:p>
      <w:r>
        <w:t>- DNNN thuộc Thành phố;</w:t>
      </w:r>
    </w:p>
    <w:p>
      <w:r>
        <w:t>- Đài PTTH HN;</w:t>
      </w:r>
    </w:p>
    <w:p>
      <w:r>
        <w:t>- Các báo: Hà Nội mới, Kinh tế và Đô thị;</w:t>
      </w:r>
    </w:p>
    <w:p>
      <w:r>
        <w:t>- VPUB: CVP, các PCVP, các phòng chuyên môn;</w:t>
      </w:r>
    </w:p>
    <w:p>
      <w:r>
        <w:t>- Lưu: VT, KTTH Nam.</w:t>
      </w:r>
    </w:p>
    <w:p>
      <w:r>
        <w:t>TM. ỦY BAN NHÂN DÂN</w:t>
      </w:r>
    </w:p>
    <w:p>
      <w:r>
        <w:t>CHỦ TỊCH</w:t>
      </w:r>
    </w:p>
    <w:p>
      <w:r>
        <w:t>Trần Sỹ Thanh</w:t>
      </w:r>
    </w:p>
    <w:p>
      <w:r>
        <w:t>PHỤ LỤC</w:t>
      </w:r>
    </w:p>
    <w:p>
      <w:r>
        <w:t>BẢNG PHÂN CÔNG TỔ CHỨC THỰC HIỆN CÁC NHIỆM VỤ, GIẢI PHÁP</w:t>
      </w:r>
    </w:p>
    <w:p>
      <w:r>
        <w:t>(Kèm theo Kế hoạch số 155/KH-UBND ngày 26/05/2023 của UBND Thành phố)</w:t>
      </w:r>
    </w:p>
    <w:p>
      <w:r>
        <w:t>Stt</w:t>
      </w:r>
    </w:p>
    <w:p>
      <w:r>
        <w:t>Nhiệm vụ, giải pháp</w:t>
      </w:r>
    </w:p>
    <w:p>
      <w:r>
        <w:t>Cơ quan chủ trì</w:t>
      </w:r>
    </w:p>
    <w:p>
      <w:r>
        <w:t>Cơ quan, đơn vị phối hợp</w:t>
      </w:r>
    </w:p>
    <w:p>
      <w:r>
        <w:t>Thời gian thực hiện</w:t>
      </w:r>
    </w:p>
    <w:p>
      <w:r>
        <w:t>Lãnh đạo UBND TP chỉ đạo</w:t>
      </w:r>
    </w:p>
    <w:p>
      <w:r>
        <w:t>Ghi chú</w:t>
      </w:r>
    </w:p>
    <w:p>
      <w:r>
        <w:t>1</w:t>
      </w:r>
    </w:p>
    <w:p>
      <w:r>
        <w:t>2</w:t>
      </w:r>
    </w:p>
    <w:p>
      <w:r>
        <w:t>3</w:t>
      </w:r>
    </w:p>
    <w:p>
      <w:r>
        <w:t>4</w:t>
      </w:r>
    </w:p>
    <w:p>
      <w:r>
        <w:t>5</w:t>
      </w:r>
    </w:p>
    <w:p>
      <w:r>
        <w:t>6</w:t>
      </w:r>
    </w:p>
    <w:p>
      <w:r>
        <w:t>7</w:t>
      </w:r>
    </w:p>
    <w:p>
      <w:r>
        <w:t>8</w:t>
      </w:r>
    </w:p>
    <w:p>
      <w:r>
        <w:t>A</w:t>
      </w:r>
    </w:p>
    <w:p>
      <w:r>
        <w:t>NHÓM NHIỆM VỤ, GIẢI PHÁP CHUNG</w:t>
      </w:r>
    </w:p>
    <w:p>
      <w:r>
        <w:t>I</w:t>
      </w:r>
    </w:p>
    <w:p>
      <w:r>
        <w:t>Tiếp tục xây dựng, hoàn thiện hệ thống cơ chế, chính sách về tài sản công của Thành phố và kiến nghị Trung ương những nội dung vượt thẩm quyền theo hướng rõ ràng, thống nhất, đồng bộ, đảm bảo sự phối hợp hiệu quả trong quản lý tài sản công giữa các cơ quan, tổ chức, đơn vị, doanh nghiệp</w:t>
      </w:r>
    </w:p>
    <w:p>
      <w:r>
        <w:t>1</w:t>
      </w:r>
    </w:p>
    <w:p>
      <w:r>
        <w:t>1</w:t>
      </w:r>
    </w:p>
    <w:p>
      <w:r>
        <w:t>Đánh giá việc thi hành Luật Quản lý, sử dụng tài sản công làm cơ sở đề xuất, kiến nghị, sửa đổi, bổ sung những nội dung của Luật Quản lý, sử dụng tài sản công và pháp luật liên quan theo hướng đồng bộ, thực tiễn</w:t>
      </w:r>
    </w:p>
    <w:p>
      <w:r>
        <w:t>Sở Tài chính</w:t>
      </w:r>
    </w:p>
    <w:p>
      <w:r>
        <w:t>Sở, ban, ngành, đoàn thể, doanh nghiệp thuộc Thành phố, UBND quận, huyện, thị xã</w:t>
      </w:r>
    </w:p>
    <w:p>
      <w:r>
        <w:t>Theo tiến độ của Bộ Tài chính</w:t>
      </w:r>
    </w:p>
    <w:p>
      <w:r>
        <w:t>PCT Hà Minh Hải</w:t>
      </w:r>
    </w:p>
    <w:p>
      <w:r>
        <w:t>2</w:t>
      </w:r>
    </w:p>
    <w:p>
      <w:r>
        <w:t>2</w:t>
      </w:r>
    </w:p>
    <w:p>
      <w:r>
        <w:t>Tiếp tục rà soát để sửa đổi, bổ sung các văn bản quy phạm pháp luật của Thành phố về tài sản công nhằm tăng cường và nâng cao hiệu quả sử dụng tài sản công. Đối với những cơ chế, chính sách Trung ương chưa có quy định hoặc cần cơ chế đặc thù cho Hà Nội, kiến nghị bổ sung vào quy định tại Luật Thủ đô để đáp ứng yêu cầu thực tiễn đề ra</w:t>
      </w:r>
    </w:p>
    <w:p>
      <w:r>
        <w:t>Sở Tài chính</w:t>
      </w:r>
    </w:p>
    <w:p>
      <w:r>
        <w:t>Sở, ban, ngành, đoàn thể, doanh nghiệp thuộc Thành phố, UBND quận, huyện, thị xã</w:t>
      </w:r>
    </w:p>
    <w:p>
      <w:r>
        <w:t>Thường xuyên</w:t>
      </w:r>
    </w:p>
    <w:p>
      <w:r>
        <w:t>PCT Hà Minh Hải</w:t>
      </w:r>
    </w:p>
    <w:p>
      <w:r>
        <w:t>3</w:t>
      </w:r>
    </w:p>
    <w:p>
      <w:r>
        <w:t>3</w:t>
      </w:r>
    </w:p>
    <w:p>
      <w:r>
        <w:t>Tập trung tham mưu UBND Thành phố kiến nghị Quốc hội, Chính phủ, cơ quan Trung ương tháo gỡ những nội dung còn vướng mắc trên thực tiễn, chưa thống nhất giữa pháp luật về tài sản công và pháp luật liên quan, đảm bảo thống nhất trong tổ chức, triển khai thực hiện</w:t>
      </w:r>
    </w:p>
    <w:p>
      <w:r>
        <w:t>Các Sở, ban, ngành theo chức năng, nhiệm vụ và lĩnh vực được nhân công</w:t>
      </w:r>
    </w:p>
    <w:p>
      <w:r>
        <w:t>Sở Xây dựng, Sở Tài nguyên và Môi trường và các sở, ban, ngành liên quan</w:t>
      </w:r>
    </w:p>
    <w:p>
      <w:r>
        <w:t>Thường xuyên</w:t>
      </w:r>
    </w:p>
    <w:p>
      <w:r>
        <w:t>Các PCT theo phân công phụ trách</w:t>
      </w:r>
    </w:p>
    <w:p>
      <w:r>
        <w:t>4</w:t>
      </w:r>
    </w:p>
    <w:p>
      <w:r>
        <w:t>Rà soát các quy định của Thành phố đã ban hành liên quan đến tài sản chuyên ngành để sửa đổi, bổ sung hoặc thay thế, bảo đảm đồng bộ, thống nhất với quy định tại Luật Quản lý, sử dụng tài sản công và quy định của Trung ương, khắc phục tình trạng thiếu sót hoặc chồng chéo trong phân công, phối hợp giữa các cơ quan quản lý. Tham mưu UBND Thành phố xin ý kiến Bộ quản lý chuyên ngành tháo gỡ vướng mắc, khó khăn  (nếu có)</w:t>
      </w:r>
    </w:p>
    <w:p>
      <w:r>
        <w:t>4</w:t>
      </w:r>
    </w:p>
    <w:p>
      <w:r>
        <w:t>4.1</w:t>
      </w:r>
    </w:p>
    <w:p>
      <w:r>
        <w:t>Quỹ nhà thuộc sở hữu nhà nước của Thành phố giao các tổ chức, đơn vị kinh doanh nhà quản lý, khai thác và hạ tầng đô thị, hạ tầng nước sạch</w:t>
      </w:r>
    </w:p>
    <w:p>
      <w:r>
        <w:t>Sở Xây dựng</w:t>
      </w:r>
    </w:p>
    <w:p>
      <w:r>
        <w:t>Sở Tài chính, Sở Tài nguyên và Môi trường, Cục Thuế Hà Nội, tổ chức, đơn vị kinh doanh nhà quản lý, khai thác quỹ nhà thuộc SHNN của Thành phố</w:t>
      </w:r>
    </w:p>
    <w:p>
      <w:r>
        <w:t>Thường xuyên</w:t>
      </w:r>
    </w:p>
    <w:p>
      <w:r>
        <w:t>PCT Dương Đức Tuấn</w:t>
      </w:r>
    </w:p>
    <w:p>
      <w:r>
        <w:t>5</w:t>
      </w:r>
    </w:p>
    <w:p>
      <w:r>
        <w:t>4.2</w:t>
      </w:r>
    </w:p>
    <w:p>
      <w:r>
        <w:t>Đất đai, tài nguyên khoáng sản</w:t>
      </w:r>
    </w:p>
    <w:p>
      <w:r>
        <w:t>Sở Tài nguyên và Môi trường</w:t>
      </w:r>
    </w:p>
    <w:p>
      <w:r>
        <w:t>Sở, ban, ngành, đoàn thể, doanh nghiệp thuộc Thành phố, UBND quận, huyện, thị xã</w:t>
      </w:r>
    </w:p>
    <w:p>
      <w:r>
        <w:t>Thường xuyên</w:t>
      </w:r>
    </w:p>
    <w:p>
      <w:r>
        <w:t>PCT Nguyễn Trọng Đông</w:t>
      </w:r>
    </w:p>
    <w:p>
      <w:r>
        <w:t>6</w:t>
      </w:r>
    </w:p>
    <w:p>
      <w:r>
        <w:t>4.3</w:t>
      </w:r>
    </w:p>
    <w:p>
      <w:r>
        <w:t>Hạ tầng giao thông</w:t>
      </w:r>
    </w:p>
    <w:p>
      <w:r>
        <w:t>Sở Giao thông vận tải</w:t>
      </w:r>
    </w:p>
    <w:p>
      <w:r>
        <w:t>Sở, ban, ngành, đoàn thể, doanh nghiệp thuộc Thành phố, UBND quận, huyện, thị xã</w:t>
      </w:r>
    </w:p>
    <w:p>
      <w:r>
        <w:t>Thường xuyên</w:t>
      </w:r>
    </w:p>
    <w:p>
      <w:r>
        <w:t>PCT Dương Đức Tuấn</w:t>
      </w:r>
    </w:p>
    <w:p>
      <w:r>
        <w:t>7</w:t>
      </w:r>
    </w:p>
    <w:p>
      <w:r>
        <w:t>4.4</w:t>
      </w:r>
    </w:p>
    <w:p>
      <w:r>
        <w:t>Hạ tầng thủy lợi, tài nguyên rừng</w:t>
      </w:r>
    </w:p>
    <w:p>
      <w:r>
        <w:t>Sở Nông nghiệp và Phát triển nông thôn</w:t>
      </w:r>
    </w:p>
    <w:p>
      <w:r>
        <w:t>Sở, ban, ngành, đoàn thể, doanh nghiệp thuộc Thành phố, UBND quận, huyện, thị xã</w:t>
      </w:r>
    </w:p>
    <w:p>
      <w:r>
        <w:t>Thường xuyên</w:t>
      </w:r>
    </w:p>
    <w:p>
      <w:r>
        <w:t>PCT Nguyễn Mạnh Quyền</w:t>
      </w:r>
    </w:p>
    <w:p>
      <w:r>
        <w:t>8</w:t>
      </w:r>
    </w:p>
    <w:p>
      <w:r>
        <w:t>4.5</w:t>
      </w:r>
    </w:p>
    <w:p>
      <w:r>
        <w:t>Hạ tầng văn hóa - thể thao  (thiết chế văn hóa - thể thao)</w:t>
      </w:r>
    </w:p>
    <w:p>
      <w:r>
        <w:t>Sở Văn hóa - Thể thao</w:t>
      </w:r>
    </w:p>
    <w:p>
      <w:r>
        <w:t>Sở, ban, ngành, đoàn thể, doanh nghiệp thuộc Thành phố, UBND quận, huyện, thị xã</w:t>
      </w:r>
    </w:p>
    <w:p>
      <w:r>
        <w:t>Thường xuyên</w:t>
      </w:r>
    </w:p>
    <w:p>
      <w:r>
        <w:t>PCT Vũ Thu Hà</w:t>
      </w:r>
    </w:p>
    <w:p>
      <w:r>
        <w:t>9</w:t>
      </w:r>
    </w:p>
    <w:p>
      <w:r>
        <w:t>4.6</w:t>
      </w:r>
    </w:p>
    <w:p>
      <w:r>
        <w:t>Hạ tầng thông tin - truyền thông</w:t>
      </w:r>
    </w:p>
    <w:p>
      <w:r>
        <w:t>Sở Thông tin và Truyền thông</w:t>
      </w:r>
    </w:p>
    <w:p>
      <w:r>
        <w:t>Sở, ban, ngành, đoàn thể, doanh nghiệp thuộc Thành phố, UBND quận, huyện, thị xã</w:t>
      </w:r>
    </w:p>
    <w:p>
      <w:r>
        <w:t>Thường xuyên</w:t>
      </w:r>
    </w:p>
    <w:p>
      <w:r>
        <w:t>PCT Hà Minh Hải</w:t>
      </w:r>
    </w:p>
    <w:p>
      <w:r>
        <w:t>5</w:t>
      </w:r>
    </w:p>
    <w:p>
      <w:r>
        <w:t>Đẩy mạnh phân cấp, ủy quyền trong công tác quản lý, sử dụng và khai thác tài sản công theo tinh thần Nghị quyết số 04/NQ-CP ngày 10/01/2022 của Chính phủ, nhằm phát huy tính chủ động, trách nhiệm của các cấp, các ngành, bảo đảm việc nào, cấp nào sát thực tế hơn, quản lý và giải quyết kịp thời, hiệu quả hơn thì giao cho cấp đó thực hiện</w:t>
      </w:r>
    </w:p>
    <w:p>
      <w:r>
        <w:t>10</w:t>
      </w:r>
    </w:p>
    <w:p>
      <w:r>
        <w:t>5.1</w:t>
      </w:r>
    </w:p>
    <w:p>
      <w:r>
        <w:t>Rà soát sửa đổi, bổ sung/thay thế Nghị quyết số 01/2018/NQ-HĐND ngày 05/7/2018 và Nghị quyết số 12/2021/NQ-HĐND ngày 08/12/2021 của HĐND Thành phố về phân cấp quản lý, sử dụng tài sản công tại cơ quan, tổ chức, đơn vị thuộc phạm vi quản lý của thành phố Hà Nội</w:t>
      </w:r>
    </w:p>
    <w:p>
      <w:r>
        <w:t>Sở Tài chính</w:t>
      </w:r>
    </w:p>
    <w:p>
      <w:r>
        <w:t>Sở, ban, ngành, đoàn thể thuộc Thành phố, UBND quận, huyện, thị xã</w:t>
      </w:r>
    </w:p>
    <w:p>
      <w:r>
        <w:t>Quý II/2024</w:t>
      </w:r>
    </w:p>
    <w:p>
      <w:r>
        <w:t>PCT Hà Minh Hải</w:t>
      </w:r>
    </w:p>
    <w:p>
      <w:r>
        <w:t>5.2</w:t>
      </w:r>
    </w:p>
    <w:p>
      <w:r>
        <w:t>Rà soát, tham mưu UBND Thành phố/Chủ tịch UBND Thành phố phân cấp/ủy quyền thẩm quyền quyết định trong công tác quản lý tài sản công, đảm bảo phù hợp với quy định của pháp luật và tình hình thực tế.</w:t>
      </w:r>
    </w:p>
    <w:p>
      <w:r>
        <w:t>11</w:t>
      </w:r>
    </w:p>
    <w:p>
      <w:r>
        <w:t>-</w:t>
      </w:r>
    </w:p>
    <w:p>
      <w:r>
        <w:t>Thẩm quyền của UBND Thành phố/Chủ tịch UBND Thành phố tại Nghị định số 151/2017/NĐ-CP ngày 26/12/2017 của Chính phủ quy định chi tiết một số điều của Luật Quản lý, sử dụng tài sản công, Nghị định số 152/2017/NĐ-CP ngày 27/12/2017 của Chính phủ quy định tiêu chuẩn, định mức sử dụng trụ sở làm việc, cơ sở hoạt động sự nghiệp, Quyết định số 50/2017/QĐ-TTg ngày 31/12/2017 của Thủ tướng Chính phủ quy định tiêu chuẩn, định mức sử dụng máy móc, thiết bị, Nghị định số 04/2019/NĐ-CP ngày 11/01/2019 của Chính phủ quy định tiêu chuẩn, định mức sử dụng xe ô tô, Nghị định số 29/2018/NĐ-CP ngày 05/3/2018 của Chính phủ quy định trình tự, thủ tục xác lập quyền sở hữu toàn dân về tài sản và xử lý đối với tài sản được xác lập quyền sở hữu toàn dân và các văn bản khác quy định chi tiết thi hành Luật Quản lý, sử dụng tài sản công.</w:t>
      </w:r>
    </w:p>
    <w:p>
      <w:r>
        <w:t>Sở Tài chính</w:t>
      </w:r>
    </w:p>
    <w:p>
      <w:r>
        <w:t>Sở, ban, ngành, đoàn thể thuộc Thành phố, UBND quận, huyện, thị xã</w:t>
      </w:r>
    </w:p>
    <w:p>
      <w:r>
        <w:t>Quý IV/2023</w:t>
      </w:r>
    </w:p>
    <w:p>
      <w:r>
        <w:t>PCT Hà Minh Hải</w:t>
      </w:r>
    </w:p>
    <w:p>
      <w:r>
        <w:t>12</w:t>
      </w:r>
    </w:p>
    <w:p>
      <w:r>
        <w:t>-</w:t>
      </w:r>
    </w:p>
    <w:p>
      <w:r>
        <w:t>Thẩm quyền của UBND Thành phố/Chủ tịch UBND Thành phố tại Nghị định số 70/2018/NĐ-CP ngày 15/5/2018 của Chính phủ về việc quản lý, sử dụng tài sản được hình thành thông qua việc thực hiện nhiệm vụ khoa học và công nghệ sử dụng vốn nhà nước</w:t>
      </w:r>
    </w:p>
    <w:p>
      <w:r>
        <w:t>Sở Khoa học và Công nghệ</w:t>
      </w:r>
    </w:p>
    <w:p>
      <w:r>
        <w:t>Sở, ban, ngành, đoàn thể thuộc Thành phố, UBND quận, huyện, thị xã</w:t>
      </w:r>
    </w:p>
    <w:p>
      <w:r>
        <w:t>Quý IV/2023</w:t>
      </w:r>
    </w:p>
    <w:p>
      <w:r>
        <w:t>PCT TT Lê Hồng Sơn</w:t>
      </w:r>
    </w:p>
    <w:p>
      <w:r>
        <w:t>13</w:t>
      </w:r>
    </w:p>
    <w:p>
      <w:r>
        <w:t>-</w:t>
      </w:r>
    </w:p>
    <w:p>
      <w:r>
        <w:t>Thẩm quyền của UBND Thành phố/Chủ tịch UBND Thành phố tại Nghị định số 33/2019/NĐ-CP ngày 23/4/2019 của Chính phủ về việc quản lý, sử dụng và khai thác tài sản kết cấu hạ tầng giao thông đường bộ, Nghị định số 45/2018/NĐ-CP ngày 13/03/2018 của Chính phủ về việc quản lý, sử dụng và khai thác tài sản kết cấu hạ tầng giao thông đường thủy nội địa</w:t>
      </w:r>
    </w:p>
    <w:p>
      <w:r>
        <w:t>Sở Giao thông vận tải</w:t>
      </w:r>
    </w:p>
    <w:p>
      <w:r>
        <w:t>Sở, ban, ngành, đoàn thể, doanh nghiệp thuộc Thành phố, UBND quận, huyện, thị xã</w:t>
      </w:r>
    </w:p>
    <w:p>
      <w:r>
        <w:t>Quý IV/2023</w:t>
      </w:r>
    </w:p>
    <w:p>
      <w:r>
        <w:t>PCT Dương Đức Tuấn</w:t>
      </w:r>
    </w:p>
    <w:p>
      <w:r>
        <w:t>14</w:t>
      </w:r>
    </w:p>
    <w:p>
      <w:r>
        <w:t>-</w:t>
      </w:r>
    </w:p>
    <w:p>
      <w:r>
        <w:t>Thẩm quyền của UBND Thành phố/Chủ tịch UBND Thành phố tại Nghị định số 43/2022/NĐ-CP ngày 24/6/2022 của Chính phủ về việc quản lý, sử dụng và khai thác tài sản kết cấu hạ tầng cấp nước sạch</w:t>
      </w:r>
    </w:p>
    <w:p>
      <w:r>
        <w:t>Sở Xây dựng</w:t>
      </w:r>
    </w:p>
    <w:p>
      <w:r>
        <w:t>Sở, ban, ngành, đoàn thể, doanh nghiệp thuộc Thành phố, UBND quận, huyện, thị xã</w:t>
      </w:r>
    </w:p>
    <w:p>
      <w:r>
        <w:t>Quý IV/2023</w:t>
      </w:r>
    </w:p>
    <w:p>
      <w:r>
        <w:t>PCT Dương Đức Tuấn</w:t>
      </w:r>
    </w:p>
    <w:p>
      <w:r>
        <w:t>II</w:t>
      </w:r>
    </w:p>
    <w:p>
      <w:r>
        <w:t>Thống kê, hệ thống hóa đầy đủ, chính xác thông tin, dữ liệu về tài sản công với sự hỗ trợ của công nghệ thông tin, thực hiện nghiêm túc chế độ báo cáo, công khai tình hình quản lý, sử dụng và khai thác tài sản công</w:t>
      </w:r>
    </w:p>
    <w:p>
      <w:r>
        <w:t>15</w:t>
      </w:r>
    </w:p>
    <w:p>
      <w:r>
        <w:t>1</w:t>
      </w:r>
    </w:p>
    <w:p>
      <w:r>
        <w:t>Đẩy nhanh tiến độ rà soát, phân loại, hoàn thiện hồ sơ pháp lý về tài sản công để phục vụ hiệu quả công tác quản lý, bảo vệ, khai thác</w:t>
      </w:r>
    </w:p>
    <w:p>
      <w:r>
        <w:t>Sở, ban, ngành, đoàn thể, doanh nghiệp thuộc Thành phố, UBND quận, huyện, thị xã</w:t>
      </w:r>
    </w:p>
    <w:p>
      <w:r>
        <w:t>Thường xuyên</w:t>
      </w:r>
    </w:p>
    <w:p>
      <w:r>
        <w:t>Các PCT theo phân công phụ trách</w:t>
      </w:r>
    </w:p>
    <w:p>
      <w:r>
        <w:t>16</w:t>
      </w:r>
    </w:p>
    <w:p>
      <w:r>
        <w:t>2</w:t>
      </w:r>
    </w:p>
    <w:p>
      <w:r>
        <w:t>Xây dựng Quy chế về phối hợp định kỳ cung cấp thông tin để kiểm tra, rà soát, đối chiếu kết quả đăng nhập dữ liệu tài sản công của Thành phố vào Cơ sở dữ liệu tài sản công</w:t>
      </w:r>
    </w:p>
    <w:p>
      <w:r>
        <w:t>Sở Tài chính</w:t>
      </w:r>
    </w:p>
    <w:p>
      <w:r>
        <w:t>Sở, ban, ngành, đoàn thể thuộc Thành phố, UBND quận, huyện, thị xã</w:t>
      </w:r>
    </w:p>
    <w:p>
      <w:r>
        <w:t>Quý III/2023</w:t>
      </w:r>
    </w:p>
    <w:p>
      <w:r>
        <w:t>PCT Hà Minh Hải</w:t>
      </w:r>
    </w:p>
    <w:p>
      <w:r>
        <w:t>17</w:t>
      </w:r>
    </w:p>
    <w:p>
      <w:r>
        <w:t>3</w:t>
      </w:r>
    </w:p>
    <w:p>
      <w:r>
        <w:t>Khuyến khích hiện đại hóa trong theo dõi, quản lý, hạch toán và kê khai đăng ký biến động về tài sản. Đảm bảo số liệu về tài sản công của Thành phố trên Cơ sở dữ liệu quốc gia về tài sản công luôn được cập nhật đầy đủ, kịp thời, từng bước sử dụng thông tin trong Cơ sở dữ liệu quốc gia về tài sản công để thay thế thông tin dạng giấy</w:t>
      </w:r>
    </w:p>
    <w:p>
      <w:r>
        <w:t>Sở, ban, ngành, đoàn thể, doanh nghiệp thuộc Thành phố, UBND quận, huyện, thị xã</w:t>
      </w:r>
    </w:p>
    <w:p>
      <w:r>
        <w:t>Thường xuyên</w:t>
      </w:r>
    </w:p>
    <w:p>
      <w:r>
        <w:t>Các PCT theo phân công phụ trách</w:t>
      </w:r>
    </w:p>
    <w:p>
      <w:r>
        <w:t>4</w:t>
      </w:r>
    </w:p>
    <w:p>
      <w:r>
        <w:t>Xây dựng, hoàn thiện Cơ sở dữ liệu quản lý tập trung, thống nhất cho từng nhóm tài sản công chuyên ngành của Thành phố  (đất đai, quỹ nhà thuộc sở hữu nhà nước của Thành phố, trụ sở làm việc, tài sản kết cấu hạ tầng),  có khả năng chia sẻ dữ liệu giữa các cơ quan làm cơ sở tăng cường hiệu lực quản lý, hoạch định đồng thời đảm bảo tính đồng bộ, liên thông với Cơ sở dữ liệu quốc gia về tài sản công</w:t>
      </w:r>
    </w:p>
    <w:p>
      <w:r>
        <w:t>18</w:t>
      </w:r>
    </w:p>
    <w:p>
      <w:r>
        <w:t>4.1</w:t>
      </w:r>
    </w:p>
    <w:p>
      <w:r>
        <w:t>Cơ sở dữ liệu về đất đai</w:t>
      </w:r>
    </w:p>
    <w:p>
      <w:r>
        <w:t>Sở Tài nguyên và Môi trường</w:t>
      </w:r>
    </w:p>
    <w:p>
      <w:r>
        <w:t>Sở, ban, ngành, đoàn thể, doanh nghiệp thuộc Thành phố, UBND quận, huyện, thị xã</w:t>
      </w:r>
    </w:p>
    <w:p>
      <w:r>
        <w:t>2023-2025</w:t>
      </w:r>
    </w:p>
    <w:p>
      <w:r>
        <w:t>PCT Nguyễn Trọng Đông</w:t>
      </w:r>
    </w:p>
    <w:p>
      <w:r>
        <w:t>19</w:t>
      </w:r>
    </w:p>
    <w:p>
      <w:r>
        <w:t>4.2</w:t>
      </w:r>
    </w:p>
    <w:p>
      <w:r>
        <w:t>Cơ sở dữ liệu về quỹ nhà thuộc sở hữu nhà nước giao các tổ chức, đơn vị kinh doanh nhà quản lý, khai thác</w:t>
      </w:r>
    </w:p>
    <w:p>
      <w:r>
        <w:t>Sở Xây dựng</w:t>
      </w:r>
    </w:p>
    <w:p>
      <w:r>
        <w:t>Tổ chức, đơn vị kinh doanh nhà quản lý, khai thác quỹ nhà thuộc SHNN của Thành phố</w:t>
      </w:r>
    </w:p>
    <w:p>
      <w:r>
        <w:t>2023-2025</w:t>
      </w:r>
    </w:p>
    <w:p>
      <w:r>
        <w:t>PCT Dương Đức Tuấn</w:t>
      </w:r>
    </w:p>
    <w:p>
      <w:r>
        <w:t>20</w:t>
      </w:r>
    </w:p>
    <w:p>
      <w:r>
        <w:t>4.3</w:t>
      </w:r>
    </w:p>
    <w:p>
      <w:r>
        <w:t>Cơ sở dữ liệu tài sản công khối hành chính sự nghiệp  (trụ sở làm việc, ô tô, tài sản khác)</w:t>
      </w:r>
    </w:p>
    <w:p>
      <w:r>
        <w:t>Sở Tài chính</w:t>
      </w:r>
    </w:p>
    <w:p>
      <w:r>
        <w:t>Sở, ban, ngành, đoàn thể thuộc Thành phố, UBND quận, huyện, thị xã</w:t>
      </w:r>
    </w:p>
    <w:p>
      <w:r>
        <w:t>Quý IV/2023</w:t>
      </w:r>
    </w:p>
    <w:p>
      <w:r>
        <w:t>PCT Hà Minh Hải</w:t>
      </w:r>
    </w:p>
    <w:p>
      <w:r>
        <w:t>21</w:t>
      </w:r>
    </w:p>
    <w:p>
      <w:r>
        <w:t>4.4</w:t>
      </w:r>
    </w:p>
    <w:p>
      <w:r>
        <w:t>Cơ sở dữ liệu tài sản kết cấu hạ tầng</w:t>
      </w:r>
    </w:p>
    <w:p>
      <w:r>
        <w:t>Sở chuyên ngành  (Sở Xây dựng, Sở Giao thông vận tải, Sở Nông nghiệp và Phát triển nông thôn, Sở Văn hóa - Thể thao, Sở Thông tin và Truyền thông)</w:t>
      </w:r>
    </w:p>
    <w:p>
      <w:r>
        <w:t>Sở, ban, ngành, đoàn thể, doanh nghiệp thuộc Thành phố, UBND quận, huyện, thị xã</w:t>
      </w:r>
    </w:p>
    <w:p>
      <w:r>
        <w:t>2023-2025</w:t>
      </w:r>
    </w:p>
    <w:p>
      <w:r>
        <w:t>Các PCT theo phân công phụ trách</w:t>
      </w:r>
    </w:p>
    <w:p>
      <w:r>
        <w:t>22</w:t>
      </w:r>
    </w:p>
    <w:p>
      <w:r>
        <w:t>5</w:t>
      </w:r>
    </w:p>
    <w:p>
      <w:r>
        <w:t>Thực hiện nghiêm túc chế độ báo cáo tình hình quản lý, sử dụng tài sản công, công khai tình hình quản lý, sử dụng và khai thác tài sản công theo quy định</w:t>
      </w:r>
    </w:p>
    <w:p>
      <w:r>
        <w:t>Sở, ban, ngành, đoàn thể, doanh nghiệp thuộc Thành phố, UBND quận, huyện, thị xã</w:t>
      </w:r>
    </w:p>
    <w:p>
      <w:r>
        <w:t>Sở Tài chính</w:t>
      </w:r>
    </w:p>
    <w:p>
      <w:r>
        <w:t>Thường xuyên</w:t>
      </w:r>
    </w:p>
    <w:p>
      <w:r>
        <w:t>Các PCT theo phân công phụ trách</w:t>
      </w:r>
    </w:p>
    <w:p>
      <w:r>
        <w:t>III</w:t>
      </w:r>
    </w:p>
    <w:p>
      <w:r>
        <w:t>Xây dựng, kiện toàn mô hình, bộ máy cơ quan quản lý nhà nước về tài sản công và đổi mới, nâng cao chất lượng đội ngũ làm công tác quản lý tài sản công</w:t>
      </w:r>
    </w:p>
    <w:p>
      <w:r>
        <w:t>23</w:t>
      </w:r>
    </w:p>
    <w:p>
      <w:r>
        <w:t>1</w:t>
      </w:r>
    </w:p>
    <w:p>
      <w:r>
        <w:t>Tiếp tục kiện toàn tổ chức bộ máy của cơ quan quản lý nhà nước về tài sản công tại các cấp, bảo đảm năng lực để thực hiện các nhiệm vụ quy định tại Luật Quản lý, sử dụng tài sản công, các văn bản quy định chi tiết thi hành Luật</w:t>
      </w:r>
    </w:p>
    <w:p>
      <w:r>
        <w:t>Sở Nội vụ</w:t>
      </w:r>
    </w:p>
    <w:p>
      <w:r>
        <w:t>Sở Tài chính, UBND quận, huyện, thị xã</w:t>
      </w:r>
    </w:p>
    <w:p>
      <w:r>
        <w:t>Thường xuyên</w:t>
      </w:r>
    </w:p>
    <w:p>
      <w:r>
        <w:t>PCT Vũ Thu Hà</w:t>
      </w:r>
    </w:p>
    <w:p>
      <w:r>
        <w:t>2</w:t>
      </w:r>
    </w:p>
    <w:p>
      <w:r>
        <w:t>Đào tạo, bồi dưỡng nâng cao chất lượng đội ngũ cán bộ, công chức, viên chức đặc biệt quan tâm đội ngũ cán bộ, công chức, viên chức cơ sở trực tiếp làm công tác quản lý tài sản công</w:t>
      </w:r>
    </w:p>
    <w:p>
      <w:r>
        <w:t>24</w:t>
      </w:r>
    </w:p>
    <w:p>
      <w:r>
        <w:t>2.1</w:t>
      </w:r>
    </w:p>
    <w:p>
      <w:r>
        <w:t>Định kỳ đào tạo, nâng cao chất lượng cho cán bộ, công chức, viên chức của Thành phố, trong đó có cán bộ, công chức, viên chức làm công tác quản lý tài sản công của Thành phố theo hướng chuyên nghiệp, hiệu quả và đẩy mạnh ứng dụng công nghệ thông tin trong công tác quản lý</w:t>
      </w:r>
    </w:p>
    <w:p>
      <w:r>
        <w:t>Sở Nội vụ</w:t>
      </w:r>
    </w:p>
    <w:p>
      <w:r>
        <w:t>Sở, ban, ngành, đoàn thể, doanh nghiệp thuộc Thành phố, UBND quận, huyện, thị xã</w:t>
      </w:r>
    </w:p>
    <w:p>
      <w:r>
        <w:t>Thường xuyên</w:t>
      </w:r>
    </w:p>
    <w:p>
      <w:r>
        <w:t>PCT Vũ Thu Hà</w:t>
      </w:r>
    </w:p>
    <w:p>
      <w:r>
        <w:t>25</w:t>
      </w:r>
    </w:p>
    <w:p>
      <w:r>
        <w:t>2.2</w:t>
      </w:r>
    </w:p>
    <w:p>
      <w:r>
        <w:t>Tổ chức tập huấn về triển khai Luật Quản lý, sử dụng tài sản công và các văn bản hướng dẫn thi hành Luật, đặc biệt là những chính sách mới được sửa đổi, bổ sung nhằm nâng cao kiến thức, kỹ năng nghiệp vụ, năng lực quản lý của đội ngũ cán bộ làm công tác quản lý tài sản công tại cơ sở</w:t>
      </w:r>
    </w:p>
    <w:p>
      <w:r>
        <w:t>Sở Tài chính</w:t>
      </w:r>
    </w:p>
    <w:p>
      <w:r>
        <w:t>Sở, ban, ngành, đoàn thể, doanh nghiệp thuộc Thành phố, UBND quận, huyện, thị xã</w:t>
      </w:r>
    </w:p>
    <w:p>
      <w:r>
        <w:t>Thường xuyên</w:t>
      </w:r>
    </w:p>
    <w:p>
      <w:r>
        <w:t>PCT Hà Minh Hải</w:t>
      </w:r>
    </w:p>
    <w:p>
      <w:r>
        <w:t>IV</w:t>
      </w:r>
    </w:p>
    <w:p>
      <w:r>
        <w:t>Tuyên truyền nâng cao nhận thức, tầm quan trọng của công tác quản lý, sử dụng và khai thác tài sản công của Thành phố đối với các cơ quan, tổ chức, đơn vị và cộng đồng</w:t>
      </w:r>
    </w:p>
    <w:p>
      <w:r>
        <w:t>26</w:t>
      </w:r>
    </w:p>
    <w:p>
      <w:r>
        <w:t>1</w:t>
      </w:r>
    </w:p>
    <w:p>
      <w:r>
        <w:t>Tăng cường công tác tuyên truyền, phổ biến về cơ chế, chính sách, quy định về quản lý, sử dụng tài sản công, đa dạng về hình thức, phong phú về nội dung để các cơ quan, tổ chức, đơn vị trực thuộc, đặc biệt là người đứng đầu hiểu rõ hơn các yêu cầu đổi mới trong quản lý, sử dụng tài sản công theo quy định của pháp luật, tăng cường chỉ đạo các cơ quan, đơn vị trực thuộc tham mưu thực hiện nghiêm các quy định, từ khâu đầu tư, xây dựng, quản lý, sử dụng, khai thác và xử lý tài sản</w:t>
      </w:r>
    </w:p>
    <w:p>
      <w:r>
        <w:t>Sở, ban, ngành, đoàn thể, doanh nghiệp thuộc Thành phố, UBND quận, huyện, thị xã</w:t>
      </w:r>
    </w:p>
    <w:p>
      <w:r>
        <w:t>Sở Tài chính</w:t>
      </w:r>
    </w:p>
    <w:p>
      <w:r>
        <w:t>Thường xuyên</w:t>
      </w:r>
    </w:p>
    <w:p>
      <w:r>
        <w:t>Các PCT theo phân công phụ trách</w:t>
      </w:r>
    </w:p>
    <w:p>
      <w:r>
        <w:t>27</w:t>
      </w:r>
    </w:p>
    <w:p>
      <w:r>
        <w:t>2</w:t>
      </w:r>
    </w:p>
    <w:p>
      <w:r>
        <w:t>Thông tin truyền thông, cổ vũ, động viên kịp thời những gương điển hình tốt trong bảo vệ, quản lý, sử dụng tài sản công, góp ý, phê phán những hành vi vi phạm quy định về quản lý, sử dụng tài sản công của Thành phố</w:t>
      </w:r>
    </w:p>
    <w:p>
      <w:r>
        <w:t>Sở Thông tin và Truyền thông</w:t>
      </w:r>
    </w:p>
    <w:p>
      <w:r>
        <w:t>Sở, ban, ngành, đoàn thể, doanh nghiệp thuộc Thành phố, UBND quận, huyện, thị xã</w:t>
      </w:r>
    </w:p>
    <w:p>
      <w:r>
        <w:t>Thường xuyên</w:t>
      </w:r>
    </w:p>
    <w:p>
      <w:r>
        <w:t>PCT Hà Minh Hải</w:t>
      </w:r>
    </w:p>
    <w:p>
      <w:r>
        <w:t>V</w:t>
      </w:r>
    </w:p>
    <w:p>
      <w:r>
        <w:t>Tăng cường công tác thanh tra, kiểm tra, giám sát định kỳ, chuyên đề và đột xuất trong công tác quản lý, sử dụng và khai thác tài sản công</w:t>
      </w:r>
    </w:p>
    <w:p>
      <w:r>
        <w:t>28</w:t>
      </w:r>
    </w:p>
    <w:p>
      <w:r>
        <w:t>1</w:t>
      </w:r>
    </w:p>
    <w:p>
      <w:r>
        <w:t>Tăng cường công tác thanh tra, kiểm tra định kỳ, chuyên đề và đột xuất việc chấp hành quy định về quản lý, sử dụng tài sản công để kịp thời phát hiện, chấn chỉnh, xử lý các vi phạm theo quy định pháp luật. Xử lý nghiêm trách nhiệm của người đứng đầu đơn vị để xảy ra vi phạm và các tập thể, cá nhân liên quan và thu hồi toàn bộ các khoản thu được từ việc sử dụng tài sản công không đúng quy định để nộp vào ngân sách nhà nước</w:t>
      </w:r>
    </w:p>
    <w:p>
      <w:r>
        <w:t>Thanh tra Thành phố, Sở Tài chính, Sở Xây dựng, Sở Tài nguyên và Môi trường, các Sở, ban, ngành, UBND quận, huyện, thị xã</w:t>
      </w:r>
    </w:p>
    <w:p>
      <w:r>
        <w:t>Thường xuyên</w:t>
      </w:r>
    </w:p>
    <w:p>
      <w:r>
        <w:t>Các PCT theo phân công phụ trách</w:t>
      </w:r>
    </w:p>
    <w:p>
      <w:r>
        <w:t>B</w:t>
      </w:r>
    </w:p>
    <w:p>
      <w:r>
        <w:t>NHÓM NHIỆM VỤ, GIẢI PHÁP CỤ THỂ</w:t>
      </w:r>
    </w:p>
    <w:p>
      <w:r>
        <w:t>I</w:t>
      </w:r>
    </w:p>
    <w:p>
      <w:r>
        <w:t>Đối với nhà</w:t>
      </w:r>
    </w:p>
    <w:p>
      <w:r>
        <w:t>1</w:t>
      </w:r>
    </w:p>
    <w:p>
      <w:r>
        <w:t>Quỹ nhà thuộc sở hữu nhà nước của Thành phố giao các tổ chức, đơn vị kinh doanh nhà quản lý, khai thác</w:t>
      </w:r>
    </w:p>
    <w:p>
      <w:r>
        <w:t>29</w:t>
      </w:r>
    </w:p>
    <w:p>
      <w:r>
        <w:t>1.1</w:t>
      </w:r>
    </w:p>
    <w:p>
      <w:r>
        <w:t>Xây dựng Đề án khắc phục tồn tại, hạn chế và nâng cao hiệu quả quản lý, sử dụng quỹ nhà thuộc sở hữu nhà nước của Thành phố giao các đơn vị, doanh nghiệp kinh doanh nhà quản lý, khai thác giai đoạn 2023-2025, định hướng giai đoạn 2026-2030, báo cáo UBND Thành phố phê duyệt. Cụ thể:</w:t>
      </w:r>
    </w:p>
    <w:p>
      <w:r>
        <w:t>Sở Xây dựng</w:t>
      </w:r>
    </w:p>
    <w:p>
      <w:r>
        <w:t>Cục Thuế Hà Nội, Sở, ngành liên quan, UBND quận, huyện, thị xã, Tổ chức, đơn vị kinh doanh nhà quản lý, khai thác quỹ nhà thuộc SHNN của Thành phố</w:t>
      </w:r>
    </w:p>
    <w:p>
      <w:r>
        <w:t>Tháng 10/2023</w:t>
      </w:r>
    </w:p>
    <w:p>
      <w:r>
        <w:t>PCT UBND TP Dương Đức Tuấn</w:t>
      </w:r>
    </w:p>
    <w:p>
      <w:r>
        <w:t>- Rà soát, tổng hợp số liệu, lấy ý kiến các cơ quan, đơn vị, báo cáo UBND Thành phố phê duyệt Đề cương chi tiết</w:t>
      </w:r>
    </w:p>
    <w:p>
      <w:r>
        <w:t>Tháng 6/2023</w:t>
      </w:r>
    </w:p>
    <w:p>
      <w:r>
        <w:t>- Xây dựng dự thảo Đề án báo cáo UBND Thành phố</w:t>
      </w:r>
    </w:p>
    <w:p>
      <w:r>
        <w:t>Tháng 8/2023</w:t>
      </w:r>
    </w:p>
    <w:p>
      <w:r>
        <w:t>- Ban Cán sự Đảng UBND Thành phố xin ý kiến Thường trực Thành ủy, Ban Thường vụ Thành ủy</w:t>
      </w:r>
    </w:p>
    <w:p>
      <w:r>
        <w:t>Tháng 9/2023</w:t>
      </w:r>
    </w:p>
    <w:p>
      <w:r>
        <w:t>- Căn cứ chỉ đạo của Thường trực Thành ủy, Ban Thường vụ Thành ủy, hoàn thiện Đề án báo cáo UBND Thành phố phê duyệt</w:t>
      </w:r>
    </w:p>
    <w:p>
      <w:r>
        <w:t>Tháng 10/2023</w:t>
      </w:r>
    </w:p>
    <w:p>
      <w:r>
        <w:t>30</w:t>
      </w:r>
    </w:p>
    <w:p>
      <w:r>
        <w:t>1.2</w:t>
      </w:r>
    </w:p>
    <w:p>
      <w:r>
        <w:t>Rà soát, thống kê toàn bộ quỹ nhà thuộc sở hữu nhà nước của Thành phố giao các đơn vị, doanh nghiệp kinh doanh nhà quản lý, khai thác, tổ chức phân loại theo từng nhóm nhà, phương án sử dụng, đối tượng thuê, vướng mắc, vi phạm; làm cơ sở đề xuất kế hoạch, lộ trình xử lý, biện pháp khắc phục tồn tại, hạn chế trong công tác quản lý quỹ nhà thuộc sở hữu nhà nước</w:t>
      </w:r>
    </w:p>
    <w:p>
      <w:r>
        <w:t>Sở Xây dựng</w:t>
      </w:r>
    </w:p>
    <w:p>
      <w:r>
        <w:t>Cục Thuế Hà Nội, Sở, ngành liên quan, UBND quận, huyện, thị xã, Tổ chức, đơn vị kinh doanh nhà quản lý, khai thác quỹ nhà thuộc SHNN của Thành phố</w:t>
      </w:r>
    </w:p>
    <w:p>
      <w:r>
        <w:t>Năm 2023</w:t>
      </w:r>
    </w:p>
    <w:p>
      <w:r>
        <w:t>PCT UBND TP Dương Đức Tuấn</w:t>
      </w:r>
    </w:p>
    <w:p>
      <w:r>
        <w:t>31</w:t>
      </w:r>
    </w:p>
    <w:p>
      <w:r>
        <w:t>1.3</w:t>
      </w:r>
    </w:p>
    <w:p>
      <w:r>
        <w:t>Kiên quyết thu hồi để quản lý, xử lý theo quy định các diện tích nhà, đất phải bàn giao về Thành phố, không sử dụng, sử dụng không đúng quy định, sử dụng kém hiệu quả, nợ nghĩa vụ tài chính về nhà, đất kéo dài và lập phương án sử dụng, khai thác hiệu quả nhà, đất đã thu hồi, chưa sử dụng để phát huy nguồn lực từ các tài sản này, tránh lãng phí. Phân loại và xử lý dứt điểm các trường hợp vi phạm  (nợ đọng tiền thuê, bị chiếm dụng hoặc tự bố trí cho thuê trái phép, vi phạm trật tự xây dựng, có tranh chấp, khiếu kiện về quyền sử dụng, sở hữu...).  Trên cơ sở kết quả phân loại, trường hợp vi phạm phức tạp, kéo dài nghiên cứu áp dụng biện pháp chuyển hồ sơ sang cơ quan điều tra để xử lý</w:t>
      </w:r>
    </w:p>
    <w:p>
      <w:r>
        <w:t>Sở Xây dựng, Tổ chức, đơn vị kinh doanh nhà quản lý, khai thác quỹ nhà thuộc SHNN của Thành phố</w:t>
      </w:r>
    </w:p>
    <w:p>
      <w:r>
        <w:t>UBND quận, huyện, thị xã, Cục Thuế Hà Nội</w:t>
      </w:r>
    </w:p>
    <w:p>
      <w:r>
        <w:t>Năm 2023</w:t>
      </w:r>
    </w:p>
    <w:p>
      <w:r>
        <w:t>PCT UBND TP Dương Đức Tuấn</w:t>
      </w:r>
    </w:p>
    <w:p>
      <w:r>
        <w:t>32</w:t>
      </w:r>
    </w:p>
    <w:p>
      <w:r>
        <w:t>1.4</w:t>
      </w:r>
    </w:p>
    <w:p>
      <w:r>
        <w:t>Trên cơ sở kết quả phân loại nợ nghĩa vụ tài chính đối với quỹ nhà thuộc sở hữu nhà nước của Thành phố, tập trung triển khai giải pháp xử lý dứt điểm từng nhóm nợ đọng</w:t>
      </w:r>
    </w:p>
    <w:p>
      <w:r>
        <w:t>Sở Xây dựng, Tổ chức, đơn vị kinh doanh nhà quản lý, khai thác quỹ nhà thuộc SHNN của Thành phố</w:t>
      </w:r>
    </w:p>
    <w:p>
      <w:r>
        <w:t>Sở Tài chính, Cục Thuế Hà Nội</w:t>
      </w:r>
    </w:p>
    <w:p>
      <w:r>
        <w:t>Năm 2023</w:t>
      </w:r>
    </w:p>
    <w:p>
      <w:r>
        <w:t>PCT UBND TP Dương Đức Tuấn</w:t>
      </w:r>
    </w:p>
    <w:p>
      <w:r>
        <w:t>33</w:t>
      </w:r>
    </w:p>
    <w:p>
      <w:r>
        <w:t>1.5</w:t>
      </w:r>
    </w:p>
    <w:p>
      <w:r>
        <w:t>Thường xuyên rà soát, đôn đốc để tiếp nhận quỹ diện tích kinh doanh, dịch vụ nhà chung cư thương mại do các chủ đầu tư phải bàn giao cho Thành phố, kịp thời có phương án đưa các căn hộ tái định cư còn trống vào sử dụng đảm bảo hiệu quả. Khẩn trương phê duyệt kế hoạch, phương án đấu giá quyền thuê quỹ diện tích kinh doanh dịch vụ theo quy định tại Quyết định số 03/2021/QĐ-UBND ngày 10/03/2021 của UBND Thành phố  (trong đó đối với khu nhà tái định cư có vị trí thuận lợi, đã được sử dụng là khu cách ly, điều trị bệnh nhân Covid, sớm tiếp nhận đưa vào vận hành, bàn giao cho các hộ dân thuộc diện tái định cư theo quy định trong năm 2023).</w:t>
      </w:r>
    </w:p>
    <w:p>
      <w:r>
        <w:t>Sở Xây dựng</w:t>
      </w:r>
    </w:p>
    <w:p>
      <w:r>
        <w:t>Tổ chức, đơn vị kinh doanh nhà quản lý, khai thác quỹ nhà thuộc SHNN của Thành phố, UBND quận, huyện, thị xã</w:t>
      </w:r>
    </w:p>
    <w:p>
      <w:r>
        <w:t>Thường xuyên</w:t>
      </w:r>
    </w:p>
    <w:p>
      <w:r>
        <w:t>PCT UBND TP Dương Đức Tuân</w:t>
      </w:r>
    </w:p>
    <w:p>
      <w:r>
        <w:t>34</w:t>
      </w:r>
    </w:p>
    <w:p>
      <w:r>
        <w:t>1.6</w:t>
      </w:r>
    </w:p>
    <w:p>
      <w:r>
        <w:t>Nghiên cứu bán đấu giá hoặc chuyển giao về địa phương quản lý, phục vụ mục đích công cộng đối với những cơ sở nhà, đất quy mô nhỏ, hiệu quả kinh tế thấp, không có nhu cầu sử dụng</w:t>
      </w:r>
    </w:p>
    <w:p>
      <w:r>
        <w:t>Tổ chức, đơn vị kinh doanh nhà quản lý, khai thác quỹ nhà thuộc SHNN của Thành phố</w:t>
      </w:r>
    </w:p>
    <w:p>
      <w:r>
        <w:t>Sở Xây dựng, UBND quận, huyện, thị xã</w:t>
      </w:r>
    </w:p>
    <w:p>
      <w:r>
        <w:t>Thường xuyên</w:t>
      </w:r>
    </w:p>
    <w:p>
      <w:r>
        <w:t>PCT UBND TP Dương Đức Tuấn</w:t>
      </w:r>
    </w:p>
    <w:p>
      <w:r>
        <w:t>35</w:t>
      </w:r>
    </w:p>
    <w:p>
      <w:r>
        <w:t>1.7</w:t>
      </w:r>
    </w:p>
    <w:p>
      <w:r>
        <w:t>Trên cơ sở quy định của Trung ương về cơ chế quản lý, khai thác quỹ nhà thuộc sở hữu nhà nước, pháp luật về Quản lý, sử dụng vốn Nhà nước đầu tư vào sản xuất, kinh doanh tại doanh nghiệp, và Luật Thủ đô  (sửa đổi),  nghiên cứu hoàn thiện mô hình hoạt động, của tổ chức, đơn vị được giao quản lý quỹ nhà thuộc sở hữu nhà nước của Thành phố theo hướng tập trung 01 đầu mối theo từng nhóm quỹ nhà nhằm nâng cao trách nhiệm, hiệu quả hoạt động của đơn vị được giao quản lý theo đúng quy định và cơ chế thị trường</w:t>
      </w:r>
    </w:p>
    <w:p>
      <w:r>
        <w:t>Sở Nội vụ</w:t>
      </w:r>
    </w:p>
    <w:p>
      <w:r>
        <w:t>Sở Tài chính, Sở Xây dựng, Sở Tư pháp, Tổ chức, đơn vị kinh doanh nhà quản lý, khai thác quỹ nhà thuộc SHNN của Thành phố</w:t>
      </w:r>
    </w:p>
    <w:p>
      <w:r>
        <w:t>2023-2025</w:t>
      </w:r>
    </w:p>
    <w:p>
      <w:r>
        <w:t>PCT TT UBND TP Lê Hồng Sơn</w:t>
      </w:r>
    </w:p>
    <w:p>
      <w:r>
        <w:t>2</w:t>
      </w:r>
    </w:p>
    <w:p>
      <w:r>
        <w:t>Trụ sở làm việc, công trình sự nghiệp giao cơ quan, tổ chức, đơn vị, doanh nghiệp Nhà nước trực tiếp quản lý, sử dụng</w:t>
      </w:r>
    </w:p>
    <w:p>
      <w:r>
        <w:t>2.1</w:t>
      </w:r>
    </w:p>
    <w:p>
      <w:r>
        <w:t>Đẩy nhanh tiến độ hoàn thiện hồ sơ pháp lý về nhà, đất, khẩn trương hoàn thành rà soát, lập và phê duyệt phương án sắp xếp lại, xử lý nhà, đất thuộc phạm vi quản lý của Thành phố theo quy định tại Nghị định số 167/2017/NĐ-CP ngày 31/12/2017, Nghị định số 67/2021/NĐ-CP ngày 15/7/2021 của Chính phủ, đảm bảo sử dụng nhà, đất đúng tiêu chuẩn, định mức, tiết kiệm, hiệu quả</w:t>
      </w:r>
    </w:p>
    <w:p>
      <w:r>
        <w:t>36</w:t>
      </w:r>
    </w:p>
    <w:p>
      <w:r>
        <w:t>-</w:t>
      </w:r>
    </w:p>
    <w:p>
      <w:r>
        <w:t>Tham mưu UBND Thành phố ban hành Kế hoạch đẩy nhanh tiến độ, nâng cao chất lượng rà soát, điều chỉnh Phương án sắp xếp lại, xử lý nhà đất, đảm bảo sử dụng nhà, đất đúng tiêu chuẩn, định mức, tiết kiệm, hiệu quả</w:t>
      </w:r>
    </w:p>
    <w:p>
      <w:r>
        <w:t>Sở Tài chính</w:t>
      </w:r>
    </w:p>
    <w:p>
      <w:r>
        <w:t>Sở, ban, ngành, đoàn thể, doanh nghiệp thuộc Thành phố, UBND quận, huyện, thị xã</w:t>
      </w:r>
    </w:p>
    <w:p>
      <w:r>
        <w:t>Tháng 6/2023</w:t>
      </w:r>
    </w:p>
    <w:p>
      <w:r>
        <w:t>PCT Hà Minh Hải</w:t>
      </w:r>
    </w:p>
    <w:p>
      <w:r>
        <w:t>37</w:t>
      </w:r>
    </w:p>
    <w:p>
      <w:r>
        <w:t>-</w:t>
      </w:r>
    </w:p>
    <w:p>
      <w:r>
        <w:t>Hướng dẫn các cơ quan, tổ chức, đơn vị thuộc Thành phố trong công tác bảo trì, cải tạo, xây dựng, sửa chữa trụ sở làm việc, công trình sự nghiệp</w:t>
      </w:r>
    </w:p>
    <w:p>
      <w:r>
        <w:t>Sở Xây dựng</w:t>
      </w:r>
    </w:p>
    <w:p>
      <w:r>
        <w:t>Sở, ban, ngành, đoàn thể, doanh nghiệp thuộc Thành phố, UBND quận, huyện, thị xã</w:t>
      </w:r>
    </w:p>
    <w:p>
      <w:r>
        <w:t>Thường xuyên</w:t>
      </w:r>
    </w:p>
    <w:p>
      <w:r>
        <w:t>PCT Dương Đức Tuấn</w:t>
      </w:r>
    </w:p>
    <w:p>
      <w:r>
        <w:t>38</w:t>
      </w:r>
    </w:p>
    <w:p>
      <w:r>
        <w:t>-</w:t>
      </w:r>
    </w:p>
    <w:p>
      <w:r>
        <w:t>Hướng dẫn các cơ quan, tổ chức, đơn vị, doanh nghiệp trình tự, thủ tục hoàn thiện hồ sơ pháp lý về đất đai theo đúng quy định pháp luật  (Quyết định giao đất/cho thuê đất; Hợp đồng thuê đất; Giấy chứng nhận quyền sử dụng đất; ...).</w:t>
      </w:r>
    </w:p>
    <w:p>
      <w:r>
        <w:t>Sở Tài nguyên và Môi trường</w:t>
      </w:r>
    </w:p>
    <w:p>
      <w:r>
        <w:t>Sở, ban, ngành, đoàn thể, doanh nghiệp thuộc Thành phố, UBND quận, huyện, thị xã</w:t>
      </w:r>
    </w:p>
    <w:p>
      <w:r>
        <w:t>Thường xuyên</w:t>
      </w:r>
    </w:p>
    <w:p>
      <w:r>
        <w:t>PCT Nguyễn Trọng Đông</w:t>
      </w:r>
    </w:p>
    <w:p>
      <w:r>
        <w:t>39</w:t>
      </w:r>
    </w:p>
    <w:p>
      <w:r>
        <w:t>-</w:t>
      </w:r>
    </w:p>
    <w:p>
      <w:r>
        <w:t>Cung cấp thông tin quy hoạch; Chỉ giới đường đỏ  (tại các khu vực đã có Quy hoạch chi tiết, tỷ lệ 1/500 hoặc Chỉ giới đường đỏ được cấp thẩm quyền phê duyệt)  đối với từng cơ sở nhà, đất trên địa bàn thành phố Hà Nội trên cơ sở yêu cầu, đề nghị của các cơ quan, tổ chức, đơn vị, doanh nghiệp</w:t>
      </w:r>
    </w:p>
    <w:p>
      <w:r>
        <w:t>Sở Quy hoạch - Kiến trúc</w:t>
      </w:r>
    </w:p>
    <w:p>
      <w:r>
        <w:t>Sở, ban, ngành, đoàn thể, doanh nghiệp thuộc Thành phố, UBND quận, huyện, thị xã</w:t>
      </w:r>
    </w:p>
    <w:p>
      <w:r>
        <w:t>Thường xuyên</w:t>
      </w:r>
    </w:p>
    <w:p>
      <w:r>
        <w:t>PCT Dương Đức Tuấn</w:t>
      </w:r>
    </w:p>
    <w:p>
      <w:r>
        <w:t>40</w:t>
      </w:r>
    </w:p>
    <w:p>
      <w:r>
        <w:t>-</w:t>
      </w:r>
    </w:p>
    <w:p>
      <w:r>
        <w:t>Khẩn trương hoàn thiện hồ sơ pháp lý về nhà, đất đối với các cơ sở nhà, đất đang được giao quản lý, sử dụng  (đo đạc và lập bản đồ hiện trạng nhà, đất; liên hệ Sở Tài nguyên và Môi trường hoàn thiện Quyết định giao đất/cho thuê đất và Giấy chứng nhận quyền sử dụng đất; Xác định, phản ánh đầy đủ giá trị công trình xây dựng và giá trị quyền sử dụng đất vào giá trị tài sản theo đúng quy định)</w:t>
      </w:r>
    </w:p>
    <w:p>
      <w:r>
        <w:t>Sở, ban, ngành, đoàn thể, doanh nghiệp thuộc Thành phố, UBND quận, huyện, thị xã</w:t>
      </w:r>
    </w:p>
    <w:p>
      <w:r>
        <w:t>Thường xuyên</w:t>
      </w:r>
    </w:p>
    <w:p>
      <w:r>
        <w:t>Các PCT theo phân công phụ trách</w:t>
      </w:r>
    </w:p>
    <w:p>
      <w:r>
        <w:t>41</w:t>
      </w:r>
    </w:p>
    <w:p>
      <w:r>
        <w:t>-</w:t>
      </w:r>
    </w:p>
    <w:p>
      <w:r>
        <w:t>Khẩn trương hoàn thành rà soát, lập, trình UBND Thành phố phê duyệt phương án sắp xếp lại, xử lý nhà, đất thuộc phạm vi quản lý của Thành phố theo quy định tại Nghị định số 167/2017/NĐ-CP ngày 31/12/2017, Nghị định số 67/2021/NĐ-CP ngày 15/7/2021 của Chính phủ</w:t>
      </w:r>
    </w:p>
    <w:p>
      <w:r>
        <w:t>Sở, ban, ngành, đoàn thể, doanh nghiệp thuộc Thành phố, UBND quận, huyện, thị xã</w:t>
      </w:r>
    </w:p>
    <w:p>
      <w:r>
        <w:t>Sở Tài chính</w:t>
      </w:r>
    </w:p>
    <w:p>
      <w:r>
        <w:t>Năm 2025</w:t>
      </w:r>
    </w:p>
    <w:p>
      <w:r>
        <w:t>Các PCT theo phân công phụ trách</w:t>
      </w:r>
    </w:p>
    <w:p>
      <w:r>
        <w:t>42</w:t>
      </w:r>
    </w:p>
    <w:p>
      <w:r>
        <w:t>2.2</w:t>
      </w:r>
    </w:p>
    <w:p>
      <w:r>
        <w:t>Rà soát, tham mưu UBND Thành phố ban hành đầy đủ hệ thống tiêu chuẩn, định mức sử dụng diện tích chuyên dùng theo quy định tại Nghị định số 152/2017/NĐ-CP</w:t>
      </w:r>
    </w:p>
    <w:p>
      <w:r>
        <w:t>Sở, ban, ngành, đoàn thể, thuộc Thành phố, UBND quận, huyện, thị xã</w:t>
      </w:r>
    </w:p>
    <w:p>
      <w:r>
        <w:t>Tháng 7/2023</w:t>
      </w:r>
    </w:p>
    <w:p>
      <w:r>
        <w:t>PCT Hà Minh Hải</w:t>
      </w:r>
    </w:p>
    <w:p>
      <w:r>
        <w:t>43</w:t>
      </w:r>
    </w:p>
    <w:p>
      <w:r>
        <w:t>2.3</w:t>
      </w:r>
    </w:p>
    <w:p>
      <w:r>
        <w:t>Kịp thời báo cáo cấp có thẩm quyền tháo gỡ vướng mắc, đẩy nhanh tiến độ thẩm định, cho ý kiến, trình cấp có thẩm quyền phê duyệt Đề án sử dụng tài sản công tại đơn vị sự nghiệp công lập vào mục đích kinh doanh, cho thuê, liên doanh, liên kết theo quy định tại Nghị định số 151/2017/NĐ-CP ngày 26/12/2017 của Chính phủ</w:t>
      </w:r>
    </w:p>
    <w:p>
      <w:r>
        <w:t>Sở Tài chính</w:t>
      </w:r>
    </w:p>
    <w:p>
      <w:r>
        <w:t>Sở, ban, ngành, đoàn thể, thuộc Thành phố, UBND quận, huyện, thị xã</w:t>
      </w:r>
    </w:p>
    <w:p>
      <w:r>
        <w:t>Thường xuyên</w:t>
      </w:r>
    </w:p>
    <w:p>
      <w:r>
        <w:t>PCT Hà Minh Hải</w:t>
      </w:r>
    </w:p>
    <w:p>
      <w:r>
        <w:t>II</w:t>
      </w:r>
    </w:p>
    <w:p>
      <w:r>
        <w:t>Đất đai</w:t>
      </w:r>
    </w:p>
    <w:p>
      <w:r>
        <w:t>44</w:t>
      </w:r>
    </w:p>
    <w:p>
      <w:r>
        <w:t>1</w:t>
      </w:r>
    </w:p>
    <w:p>
      <w:r>
        <w:t>Xây dựng Đề án tổng thể khai thác nguồn lực đất đai để tạo vốn phát triển kinh tế - xã hội thành phố Hà Nội giai đoạn 2023-2025 và giai đoạn tiếp theo, báo cáo UBND Thành phố phê duyệt. Cụ thể:</w:t>
      </w:r>
    </w:p>
    <w:p>
      <w:r>
        <w:t>Sở Tài nguyên và Môi trường</w:t>
      </w:r>
    </w:p>
    <w:p>
      <w:r>
        <w:t>Sở, ban, ngành, đoàn thể, thuộc Thành phố, UBND quận, huyện, thị xã</w:t>
      </w:r>
    </w:p>
    <w:p>
      <w:r>
        <w:t>Tháng 12/2023</w:t>
      </w:r>
    </w:p>
    <w:p>
      <w:r>
        <w:t>PCT Nguyễn Trọng Đông</w:t>
      </w:r>
    </w:p>
    <w:p>
      <w:r>
        <w:t>- Rà soát, tổng hợp số liệu, lấy ý kiến các cơ quan, đơn vị, báo cáo UBND Thành phố phê duyệt Đề cương chi tiết</w:t>
      </w:r>
    </w:p>
    <w:p>
      <w:r>
        <w:t>Tháng 8/2023</w:t>
      </w:r>
    </w:p>
    <w:p>
      <w:r>
        <w:t>- Xây dựng dự thảo Đề án báo cáo UBND Thành phố</w:t>
      </w:r>
    </w:p>
    <w:p>
      <w:r>
        <w:t>Tháng 10/2023</w:t>
      </w:r>
    </w:p>
    <w:p>
      <w:r>
        <w:t>- Ban Cán sự Đảng UBND Thành phố xin ý kiến Thường trực Thành ủy, Ban Thường vụ Thành ủy</w:t>
      </w:r>
    </w:p>
    <w:p>
      <w:r>
        <w:t>Tháng 11/2023</w:t>
      </w:r>
    </w:p>
    <w:p>
      <w:r>
        <w:t>- Căn cứ chỉ đạo của Thường trực Thành ủy, Ban Thường vụ Thành ủy, hoàn thiện Đề án báo cáo UBND Thành phố phê duyệt</w:t>
      </w:r>
    </w:p>
    <w:p>
      <w:r>
        <w:t>Tháng 12/2023</w:t>
      </w:r>
    </w:p>
    <w:p>
      <w:r>
        <w:t>Xây dựng Đề án khai thác đối với nhóm đất đai, báo cáo UBND Thành phố phê duyệt cụ thể:</w:t>
      </w:r>
    </w:p>
    <w:p>
      <w:r>
        <w:t>2</w:t>
      </w:r>
    </w:p>
    <w:p>
      <w:r>
        <w:t>Đề án khai thác các quỹ đất phụ cận các dự án giao thông trọng điểm để tạo nguồn vốn tái đầu tư hệ thống kết cấu hạ tầng giao thông</w:t>
      </w:r>
    </w:p>
    <w:p>
      <w:r>
        <w:t>Sở Tài nguyên và Môi trường</w:t>
      </w:r>
    </w:p>
    <w:p>
      <w:r>
        <w:t>Sở, ban, ngành, đoàn thể, thuộc Thành phố, UBND quận, huyện, thị xã</w:t>
      </w:r>
    </w:p>
    <w:p>
      <w:r>
        <w:t>Thường xuyên</w:t>
      </w:r>
    </w:p>
    <w:p>
      <w:r>
        <w:t>PCT Nguyễn Trọng Đông</w:t>
      </w:r>
    </w:p>
    <w:p>
      <w:r>
        <w:t>45</w:t>
      </w:r>
    </w:p>
    <w:p>
      <w:r>
        <w:t>2.1</w:t>
      </w:r>
    </w:p>
    <w:p>
      <w:r>
        <w:t>Trong đó:</w:t>
      </w:r>
    </w:p>
    <w:p>
      <w:r>
        <w:t>Đề án khai thác quỹ đất vùng phụ cận đường Vành đai 4 Vùng Thủ đô Hà Nội để tạo vốn phát triển tài sản kết cấu hạ tầng giao thông đường bộ. Cụ thể:</w:t>
      </w:r>
    </w:p>
    <w:p>
      <w:r>
        <w:t>Sở Tài nguyên và Môi trường</w:t>
      </w:r>
    </w:p>
    <w:p>
      <w:r>
        <w:t>Sở, ban, ngành, đoàn thể, thuộc Thành phố, UBND quận, huyện, thị xã</w:t>
      </w:r>
    </w:p>
    <w:p>
      <w:r>
        <w:t>Tháng 12/2023</w:t>
      </w:r>
    </w:p>
    <w:p>
      <w:r>
        <w:t>PCT Nguyễn Trọng Đông</w:t>
      </w:r>
    </w:p>
    <w:p>
      <w:r>
        <w:t>- Rà soát, tổng hợp số liệu, lấy ý kiến cơ quan, đơn vị, xây dựng Đề án báo cáo UBND Thành phố</w:t>
      </w:r>
    </w:p>
    <w:p>
      <w:r>
        <w:t>Tháng 10/2023</w:t>
      </w:r>
    </w:p>
    <w:p>
      <w:r>
        <w:t>- Ban Cán sự Đảng UBND Thành phố xin ý kiến Thường trực Thành ủy, Ban Thường vụ Thành ủy</w:t>
      </w:r>
    </w:p>
    <w:p>
      <w:r>
        <w:t>Tháng 11/2023</w:t>
      </w:r>
    </w:p>
    <w:p>
      <w:r>
        <w:t>- UBND Thành phố xin ý kiến HĐND Thành phố</w:t>
      </w:r>
    </w:p>
    <w:p>
      <w:r>
        <w:t>Tháng 12/2023</w:t>
      </w:r>
    </w:p>
    <w:p>
      <w:r>
        <w:t>- Căn cứ chỉ đạo của Thường trực Thành ủy, Ban Thường vụ Thành ủy, HĐND Thành phố, hoàn thiện Đề án báo cáo UBND Thành phố phê duyệt</w:t>
      </w:r>
    </w:p>
    <w:p>
      <w:r>
        <w:t>Tháng 12/2023</w:t>
      </w:r>
    </w:p>
    <w:p>
      <w:r>
        <w:t>46</w:t>
      </w:r>
    </w:p>
    <w:p>
      <w:r>
        <w:t>2.2</w:t>
      </w:r>
    </w:p>
    <w:p>
      <w:r>
        <w:t>Đề án khai thác quỹ đất dự kiến đối ứng cho các Dự án BT nay không đủ điều kiện triển khai theo quy định của Luật Đầu tư. Cụ thể:</w:t>
      </w:r>
    </w:p>
    <w:p>
      <w:r>
        <w:t>Sở Tài nguyên và Môi trường</w:t>
      </w:r>
    </w:p>
    <w:p>
      <w:r>
        <w:t>Sở, ban, ngành, đoàn thể, thuộc Thành phố, UBND quận, huyện, thị xã</w:t>
      </w:r>
    </w:p>
    <w:p>
      <w:r>
        <w:t>Tháng 9/2023</w:t>
      </w:r>
    </w:p>
    <w:p>
      <w:r>
        <w:t>PCT Nguyễn Trọng Đông</w:t>
      </w:r>
    </w:p>
    <w:p>
      <w:r>
        <w:t>- Rà soát, tổng hợp số liệu, lấy ý kiến cơ quan, đơn vị, xây dựng Đề án báo cáo UBND Thành phố</w:t>
      </w:r>
    </w:p>
    <w:p>
      <w:r>
        <w:t>Tháng 7/2023</w:t>
      </w:r>
    </w:p>
    <w:p>
      <w:r>
        <w:t>- Ban Cán sự Đảng UBND Thành phố xin ý kiến Thường trực Thành ủy, Ban Thường vụ Thành ủy</w:t>
      </w:r>
    </w:p>
    <w:p>
      <w:r>
        <w:t>Tháng 8/2023</w:t>
      </w:r>
    </w:p>
    <w:p>
      <w:r>
        <w:t>- Căn cứ chỉ đạo của Thường trực Thành ủy, Ban Thường vụ Thành ủy, hoàn thiện Đề án báo cáo UBND Thành phố phê duyệt</w:t>
      </w:r>
    </w:p>
    <w:p>
      <w:r>
        <w:t>Tháng 9/2023</w:t>
      </w:r>
    </w:p>
    <w:p>
      <w:r>
        <w:t>47</w:t>
      </w:r>
    </w:p>
    <w:p>
      <w:r>
        <w:t>3</w:t>
      </w:r>
    </w:p>
    <w:p>
      <w:r>
        <w:t>Rà soát, đôn đốc để tiếp nhận quỹ nhà 30% - 50%, quỹ đất 20% - 25% tại các dự án phát triển nhà ở trên địa bàn phải bàn giao lại cho Thành phố theo các Quyết định của UBND Thành phố, đề xuất phương án nâng cao hiệu quả quản lý, sử dụng đối với nhóm tài sản công nêu trên, báo cáo UBND Thành phố</w:t>
      </w:r>
    </w:p>
    <w:p>
      <w:r>
        <w:t>Sở Tài nguyên và Môi trường  (quỹ đất 20-25%);  Sở Xây dựng  (quỹ nhà 30-50%)</w:t>
      </w:r>
    </w:p>
    <w:p>
      <w:r>
        <w:t>Sở, ban, ngành, đoàn thể, thuộc Thành phố, UBND quận, huyện, thị xã</w:t>
      </w:r>
    </w:p>
    <w:p>
      <w:r>
        <w:t>Quý IV/2023</w:t>
      </w:r>
    </w:p>
    <w:p>
      <w:r>
        <w:t>Các PCT theo phân công phụ trách</w:t>
      </w:r>
    </w:p>
    <w:p>
      <w:r>
        <w:t>48</w:t>
      </w:r>
    </w:p>
    <w:p>
      <w:r>
        <w:t>4</w:t>
      </w:r>
    </w:p>
    <w:p>
      <w:r>
        <w:t>Tập trung hoàn thành quy hoạch Thành phố từng thời kỳ; điều chỉnh tổng thể quy hoạch chung xây dựng Thủ đô; quy hoạch các đường Vành đai; quy hoạch phân khu đô thị, quy hoạch đô thị vệ tinh, quy hoạch chung đô thị còn lại; quy hoạch sử dụng đất cấp huyện từng thời kỳ</w:t>
      </w:r>
    </w:p>
    <w:p>
      <w:r>
        <w:t>Sở Quy hoạch - Kiến trúc</w:t>
      </w:r>
    </w:p>
    <w:p>
      <w:r>
        <w:t>Sở, ban, ngành, đoàn thể, thuộc Thành phố, UBND quận, huyện, thị xã</w:t>
      </w:r>
    </w:p>
    <w:p>
      <w:r>
        <w:t>Thường xuyên</w:t>
      </w:r>
    </w:p>
    <w:p>
      <w:r>
        <w:t>PCT Dương Đức Tuấn</w:t>
      </w:r>
    </w:p>
    <w:p>
      <w:r>
        <w:t>49</w:t>
      </w:r>
    </w:p>
    <w:p>
      <w:r>
        <w:t>5</w:t>
      </w:r>
    </w:p>
    <w:p>
      <w:r>
        <w:t>Tập trung hoàn thành phương án phân bổ và khoanh vùng đất đai theo khu chức năng và theo loại đất đến từng đơn vị hành chính cấp huyện trong Quy hoạch Thành phố; Kế hoạch sử dụng đất 5 năm kỳ đầu  (2021-2025)  Thành phố</w:t>
      </w:r>
    </w:p>
    <w:p>
      <w:r>
        <w:t>Sở Tài nguyên và Môi trường</w:t>
      </w:r>
    </w:p>
    <w:p>
      <w:r>
        <w:t>Sở, ban, ngành, đoàn thể, thuộc Thành phố, UBND quận, huyện, thị xã</w:t>
      </w:r>
    </w:p>
    <w:p>
      <w:r>
        <w:t>Thường xuyên</w:t>
      </w:r>
    </w:p>
    <w:p>
      <w:r>
        <w:t>PCT Nguyễn Trọng Đông</w:t>
      </w:r>
    </w:p>
    <w:p>
      <w:r>
        <w:t>50</w:t>
      </w:r>
    </w:p>
    <w:p>
      <w:r>
        <w:t>6</w:t>
      </w:r>
    </w:p>
    <w:p>
      <w:r>
        <w:t>Tập trung thực hiện Danh mục dự án thu hồi đất, dự án chuyển mục đích đất trồng lúa, đất rừng phòng hộ; Kế hoạch sử dụng đất cấp huyện hàng năm được cấp có thẩm quyền phê duyệt đảm bảo chất lượng</w:t>
      </w:r>
    </w:p>
    <w:p>
      <w:r>
        <w:t>Sở Tài nguyên và Môi trường, UBND quận, huyện, thị xã</w:t>
      </w:r>
    </w:p>
    <w:p>
      <w:r>
        <w:t>Thường xuyên</w:t>
      </w:r>
    </w:p>
    <w:p>
      <w:r>
        <w:t>Các PCT theo phân công phụ trách</w:t>
      </w:r>
    </w:p>
    <w:p>
      <w:r>
        <w:t>51</w:t>
      </w:r>
    </w:p>
    <w:p>
      <w:r>
        <w:t>7</w:t>
      </w:r>
    </w:p>
    <w:p>
      <w:r>
        <w:t>Đẩy mạnh cải cách thủ tục hành chính về đất đai, tập trung tháo gỡ vướng mắc trong khâu tổ chức thực hiện thu hồi đất; bồi thường, hỗ trợ, tái định cư, giải phóng mặt bằng; giao đất, cho thuê đất, chuyển mục đích sử dụng đất; xác định nghĩa vụ tài chính về đất; bàn giao đất; cấp giấy chứng nhận quyền sử dụng đất, quyền sở hữu nhà ở và tài sản khác gắn liền với đất</w:t>
      </w:r>
    </w:p>
    <w:p>
      <w:r>
        <w:t>Sở Tài nguyên và Môi trường</w:t>
      </w:r>
    </w:p>
    <w:p>
      <w:r>
        <w:t>Sở, ban, ngành, đoàn thể, thuộc Thành phố, UBND quận, huyện, thị xã</w:t>
      </w:r>
    </w:p>
    <w:p>
      <w:r>
        <w:t>Thường xuyên</w:t>
      </w:r>
    </w:p>
    <w:p>
      <w:r>
        <w:t>PCT Nguyễn Trọng Đông</w:t>
      </w:r>
    </w:p>
    <w:p>
      <w:r>
        <w:t>52</w:t>
      </w:r>
    </w:p>
    <w:p>
      <w:r>
        <w:t>8</w:t>
      </w:r>
    </w:p>
    <w:p>
      <w:r>
        <w:t>Ưu tiên bố trí nguồn vốn thực hiện công tác giải phóng mặt bằng; đẩy mạnh thu hồi đất theo quy hoạch, kế hoạch sử dụng đất tạo quỹ đất “sạch” để đấu giá quyền sử dụng đất</w:t>
      </w:r>
    </w:p>
    <w:p>
      <w:r>
        <w:t>Sở Tài nguyên và Môi trường, UBND quận, huyện, thị xã</w:t>
      </w:r>
    </w:p>
    <w:p>
      <w:r>
        <w:t>Sở, ban, ngành, đoàn thể, thuộc Thành phố, UBND quận, huyện, thị xã</w:t>
      </w:r>
    </w:p>
    <w:p>
      <w:r>
        <w:t>Thường xuyên</w:t>
      </w:r>
    </w:p>
    <w:p>
      <w:r>
        <w:t>Các PCT theo phân công phụ trách</w:t>
      </w:r>
    </w:p>
    <w:p>
      <w:r>
        <w:t>53</w:t>
      </w:r>
    </w:p>
    <w:p>
      <w:r>
        <w:t>9</w:t>
      </w:r>
    </w:p>
    <w:p>
      <w:r>
        <w:t>Khẩn trương đôn đốc công tác di dời đối với những cơ sở nhà, đất gây ô nhiễm môi trường hoặc không phù hợp với quy hoạch. Quỹ đất sau khi di dời được ưu tiên để xây dựng, phát triển các công trình công cộng, công trình hạ tầng xã hội, hạ tầng kỹ thuật, không được sử dụng để xây dựng chung cư cao tầng sai quy hoạch theo quy định của Luật Thủ đô</w:t>
      </w:r>
    </w:p>
    <w:p>
      <w:r>
        <w:t>Sở Tài nguyên và Môi trường</w:t>
      </w:r>
    </w:p>
    <w:p>
      <w:r>
        <w:t>Sở, ban, ngành, đoàn thể, thuộc Thành phố, UBND quận, huyện, thị xã</w:t>
      </w:r>
    </w:p>
    <w:p>
      <w:r>
        <w:t>Thường xuyên</w:t>
      </w:r>
    </w:p>
    <w:p>
      <w:r>
        <w:t>PCT Nguyễn Trọng Đông</w:t>
      </w:r>
    </w:p>
    <w:p>
      <w:r>
        <w:t>54</w:t>
      </w:r>
    </w:p>
    <w:p>
      <w:r>
        <w:t>10</w:t>
      </w:r>
    </w:p>
    <w:p>
      <w:r>
        <w:t>Tham mưu, đề xuất phương án xử lý, khai thác đối với các khu đất do UBND Thành phố đã thu hồi/tiếp nhận, giao Trung tâm phát triển quỹ đất Thành phố quản lý</w:t>
      </w:r>
    </w:p>
    <w:p>
      <w:r>
        <w:t>Sở Tài nguyên và Môi trường</w:t>
      </w:r>
    </w:p>
    <w:p>
      <w:r>
        <w:t>Sở, ban, ngành, đoàn thể, thuộc Thành phố, UBND quận, huyện, thị xã</w:t>
      </w:r>
    </w:p>
    <w:p>
      <w:r>
        <w:t>Năm 2023</w:t>
      </w:r>
    </w:p>
    <w:p>
      <w:r>
        <w:t>PCT Nguyễn Trọng Đông</w:t>
      </w:r>
    </w:p>
    <w:p>
      <w:r>
        <w:t>55</w:t>
      </w:r>
    </w:p>
    <w:p>
      <w:r>
        <w:t>11</w:t>
      </w:r>
    </w:p>
    <w:p>
      <w:r>
        <w:t>Kiên quyết xử lý dứt điểm đối với các dự án có sử dụng đất nhưng chậm thực hiện đầu tư, chậm đưa đất vào sử dụng còn tồn đọng, có nguyên nhân chủ quan; Trường hợp cố ý chây ỳ, tiếp tục vi phạm thì kiên quyết thu hồi theo quy định pháp luật. Công khai, minh bạch thông tin đối với dự án chậm tiến độ, chậm triển khai, vi phạm pháp luật bị cưỡng chế, thu hồi, chấm dứt hoạt động để tạo sự đồng thuận, giám sát của người dân và doanh nghiệp trong việc thực hiện</w:t>
      </w:r>
    </w:p>
    <w:p>
      <w:r>
        <w:t>Sở Tài nguyên và Môi trường</w:t>
      </w:r>
    </w:p>
    <w:p>
      <w:r>
        <w:t>Sở, ban, ngành, đoàn thể, thuộc Thành phố, UBND quận, huyện, thị xã</w:t>
      </w:r>
    </w:p>
    <w:p>
      <w:r>
        <w:t>Thường xuyên</w:t>
      </w:r>
    </w:p>
    <w:p>
      <w:r>
        <w:t>PCT Nguyễn Trọng Đông</w:t>
      </w:r>
    </w:p>
    <w:p>
      <w:r>
        <w:t>III</w:t>
      </w:r>
    </w:p>
    <w:p>
      <w:r>
        <w:t>Tài sản kết cấu hạ tầng</w:t>
      </w:r>
    </w:p>
    <w:p>
      <w:r>
        <w:t>1</w:t>
      </w:r>
    </w:p>
    <w:p>
      <w:r>
        <w:t>Đẩy nhanh tiến độ rà soát, phân loại, xác định giá trị và giao tài sản kết cấu hạ tầng thuộc phạm vi quản lý của Thành phố theo các Nghị định của Chính phủ về quản lý, sử dụng và khai thác tài sản kết cấu hạ tầng</w:t>
      </w:r>
    </w:p>
    <w:p>
      <w:r>
        <w:t>56</w:t>
      </w:r>
    </w:p>
    <w:p>
      <w:r>
        <w:t>1.1</w:t>
      </w:r>
    </w:p>
    <w:p>
      <w:r>
        <w:t>Tài sản kết cấu hạ tầng giao thông  (theo Nghị định số 33/2019/NĐ-CP ngày 23/4/2019 và Nghị định số 45/2018/NĐ-CP ngày 13/3/2018 của Chính phủ)</w:t>
      </w:r>
    </w:p>
    <w:p>
      <w:r>
        <w:t>Sở Giao thông vận tải</w:t>
      </w:r>
    </w:p>
    <w:p>
      <w:r>
        <w:t>Sở, ban, ngành, đoàn thể, doanh nghiệp thuộc Thành phố, UBND quận, huyện, thị xã</w:t>
      </w:r>
    </w:p>
    <w:p>
      <w:r>
        <w:t>Năm 2023</w:t>
      </w:r>
    </w:p>
    <w:p>
      <w:r>
        <w:t>PCT Dương Đức Tuấn</w:t>
      </w:r>
    </w:p>
    <w:p>
      <w:r>
        <w:t>57</w:t>
      </w:r>
    </w:p>
    <w:p>
      <w:r>
        <w:t>1.2</w:t>
      </w:r>
    </w:p>
    <w:p>
      <w:r>
        <w:t>Tài sản kết cấu hạ tầng thủy lợi  (theo Nghị định số 129/2017/NĐ-CP ngày 16/11/2017 của Chính phủ)</w:t>
      </w:r>
    </w:p>
    <w:p>
      <w:r>
        <w:t>Sở Nông nghiệp và Phát triển nông thôn</w:t>
      </w:r>
    </w:p>
    <w:p>
      <w:r>
        <w:t>Sở, ban, ngành, đoàn thể, doanh nghiệp thuộc Thành phố, UBND quận, huyện, thị xã</w:t>
      </w:r>
    </w:p>
    <w:p>
      <w:r>
        <w:t>Năm 2023</w:t>
      </w:r>
    </w:p>
    <w:p>
      <w:r>
        <w:t>PCT Nguyễn Mạnh Quyền</w:t>
      </w:r>
    </w:p>
    <w:p>
      <w:r>
        <w:t>58</w:t>
      </w:r>
    </w:p>
    <w:p>
      <w:r>
        <w:t>1.3</w:t>
      </w:r>
    </w:p>
    <w:p>
      <w:r>
        <w:t>Tài sản kết cấu hạ tầng nước sạch  (theo Nghị định số 43/2022/NĐ-CP ngày 24/6/2022 của Chính phủ)</w:t>
      </w:r>
    </w:p>
    <w:p>
      <w:r>
        <w:t>Sở Xây dựng</w:t>
      </w:r>
    </w:p>
    <w:p>
      <w:r>
        <w:t>Sở, ban, ngành, đoàn thể, doanh nghiệp thuộc Thành phố, UBND quận, huyện, thị xã</w:t>
      </w:r>
    </w:p>
    <w:p>
      <w:r>
        <w:t>Năm 2023</w:t>
      </w:r>
    </w:p>
    <w:p>
      <w:r>
        <w:t>PCT Dương Đức Tuấn</w:t>
      </w:r>
    </w:p>
    <w:p>
      <w:r>
        <w:t>59</w:t>
      </w:r>
    </w:p>
    <w:p>
      <w:r>
        <w:t>2</w:t>
      </w:r>
    </w:p>
    <w:p>
      <w:r>
        <w:t>Ban hành đầy đủ định mức kinh tế - kỹ thuật trong quản lý, duy tu, bảo trì đối với tài sản kết cấu hạ tầng thuộc phạm vi quản lý của Thành phố theo quy định</w:t>
      </w:r>
    </w:p>
    <w:p>
      <w:r>
        <w:t>Sở Giao thông vận tải, Sở Xây dựng, Sở NN&amp;PTNT, Sở Thông tin và Truyền thông, Sở Văn hóa - Thể thao  (theo chức năng nhiệm vụ được giao)</w:t>
      </w:r>
    </w:p>
    <w:p>
      <w:r>
        <w:t>UBND quận, huyện, thị xã</w:t>
      </w:r>
    </w:p>
    <w:p>
      <w:r>
        <w:t>Thường xuyên</w:t>
      </w:r>
    </w:p>
    <w:p>
      <w:r>
        <w:t>Các PCT theo phân công phụ trách</w:t>
      </w:r>
    </w:p>
    <w:p>
      <w:r>
        <w:t>60</w:t>
      </w:r>
    </w:p>
    <w:p>
      <w:r>
        <w:t>3</w:t>
      </w:r>
    </w:p>
    <w:p>
      <w:r>
        <w:t>Đẩy mạnh xã hội hóa khai thác nguồn lực tài chính tài sản kết cấu hạ tầng thông qua đấu giá khai thác tài sản kết cấu hạ tầng theo các phương thức cho thuê quyền khai thác tài sản/chuyển nhượng có thời hạn quyền khai thác tài sản, bảo đảm công khai, minh bạch theo quy định của pháp luật</w:t>
      </w:r>
    </w:p>
    <w:p>
      <w:r>
        <w:t>Sở Giao thông vận tải, Sở Xây dựng, Sở NN&amp;PTNT, Sở Thông tin và Truyền thông, Sở Văn hóa - Thể thao  (theo chức năng nhiệm vụ được giao)</w:t>
      </w:r>
    </w:p>
    <w:p>
      <w:r>
        <w:t>UBND quận, huyện, thị xã</w:t>
      </w:r>
    </w:p>
    <w:p>
      <w:r>
        <w:t>Thường xuyên</w:t>
      </w:r>
    </w:p>
    <w:p>
      <w:r>
        <w:t>Các PCT theo phân công phụ trách</w:t>
      </w:r>
    </w:p>
    <w:p>
      <w:r>
        <w:t>IV</w:t>
      </w:r>
    </w:p>
    <w:p>
      <w:r>
        <w:t>Ô tô, tài sản khác</w:t>
      </w:r>
    </w:p>
    <w:p>
      <w:r>
        <w:t>61</w:t>
      </w:r>
    </w:p>
    <w:p>
      <w:r>
        <w:t>1</w:t>
      </w:r>
    </w:p>
    <w:p>
      <w:r>
        <w:t>Tiếp tục xây dựng kế hoạch đấu giá quyền khai thác khoáng sản; tăng cường công tác quản lý, kiểm tra, xử lý hoạt động khai thác khoáng sản trái phép</w:t>
      </w:r>
    </w:p>
    <w:p>
      <w:r>
        <w:t>Sở Tài nguyên và Môi trường</w:t>
      </w:r>
    </w:p>
    <w:p>
      <w:r>
        <w:t>UBND quận, huyện, thị xã</w:t>
      </w:r>
    </w:p>
    <w:p>
      <w:r>
        <w:t>Thường xuyên</w:t>
      </w:r>
    </w:p>
    <w:p>
      <w:r>
        <w:t>PCT Nguyễn Trọng Đông</w:t>
      </w:r>
    </w:p>
    <w:p>
      <w:r>
        <w:t>62</w:t>
      </w:r>
    </w:p>
    <w:p>
      <w:r>
        <w:t>2</w:t>
      </w:r>
    </w:p>
    <w:p>
      <w:r>
        <w:t>Đẩy nhanh tiến độ đo đạc bản đồ, hiện trạng rừng, điều chỉnh quy hoạch rừng, phân định ranh giới rừng trên bản đồ và thực địa; thiết lập hồ sơ quản lý bảo vệ rừng và đất lâm nghiệp</w:t>
      </w:r>
    </w:p>
    <w:p>
      <w:r>
        <w:t>Sở Nông nghiệp và Phát triển nông thôn</w:t>
      </w:r>
    </w:p>
    <w:p>
      <w:r>
        <w:t>UBND quận, huyện, thị xã</w:t>
      </w:r>
    </w:p>
    <w:p>
      <w:r>
        <w:t>Thường xuyên</w:t>
      </w:r>
    </w:p>
    <w:p>
      <w:r>
        <w:t>PCT Nguyễn Mạnh Quyền</w:t>
      </w:r>
    </w:p>
    <w:p>
      <w:r>
        <w:t>3</w:t>
      </w:r>
    </w:p>
    <w:p>
      <w:r>
        <w:t>Rà soát tham mưu ban hành đầy đủ tiêu chuẩn, định mức sử dụng tài sản chuyên dùng</w:t>
      </w:r>
    </w:p>
    <w:p>
      <w:r>
        <w:t>63</w:t>
      </w:r>
    </w:p>
    <w:p>
      <w:r>
        <w:t>3.1</w:t>
      </w:r>
    </w:p>
    <w:p>
      <w:r>
        <w:t>Tiêu chuẩn, định mức sử dụng xe ô tô chuyên dùng</w:t>
      </w:r>
    </w:p>
    <w:p>
      <w:r>
        <w:t>Sở Tài chính</w:t>
      </w:r>
    </w:p>
    <w:p>
      <w:r>
        <w:t>Sở, ban, ngành, đoàn thể, thuộc Thành phố, UBND quận, huyện, thị xã</w:t>
      </w:r>
    </w:p>
    <w:p>
      <w:r>
        <w:t>Thường xuyên</w:t>
      </w:r>
    </w:p>
    <w:p>
      <w:r>
        <w:t>PCT Hà Minh Hải</w:t>
      </w:r>
    </w:p>
    <w:p>
      <w:r>
        <w:t>64</w:t>
      </w:r>
    </w:p>
    <w:p>
      <w:r>
        <w:t>3.2</w:t>
      </w:r>
    </w:p>
    <w:p>
      <w:r>
        <w:t>Tiêu chuẩn, định mức sử dụng máy móc, thiết bị chuyên dùng:</w:t>
      </w:r>
    </w:p>
    <w:p>
      <w:r>
        <w:t>Sở, ban, ngành, đoàn thể, thuộc Thành phố, UBND quận, huyện, thị xã</w:t>
      </w:r>
    </w:p>
    <w:p>
      <w:r>
        <w:t>Tháng 7/2023</w:t>
      </w:r>
    </w:p>
    <w:p>
      <w:r>
        <w:t>Các PCT theo phân công phụ trách</w:t>
      </w:r>
    </w:p>
    <w:p>
      <w:r>
        <w:t>65</w:t>
      </w:r>
    </w:p>
    <w:p>
      <w:r>
        <w:t>4</w:t>
      </w:r>
    </w:p>
    <w:p>
      <w:r>
        <w:t>Khuyến khích thực hiện khoán kinh phí sử dụng tài sản công</w:t>
      </w:r>
    </w:p>
    <w:p>
      <w:r>
        <w:t>Sở, ban, ngành, đoàn thể, thuộc Thành phố, UBND quận, huyện, thị xã</w:t>
      </w:r>
    </w:p>
    <w:p>
      <w:r>
        <w:t>Sở Tài chính</w:t>
      </w:r>
    </w:p>
    <w:p>
      <w:r>
        <w:t>Thường xuyên</w:t>
      </w:r>
    </w:p>
    <w:p>
      <w:r>
        <w:t>Các PCT theo phân công phụ trách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