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1548/KH-UBND năm 2023 về định giá đất cụ thể năm 2023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1548/KH-UBND</w:t>
      </w:r>
    </w:p>
    <w:p>
      <w:r>
        <w:t>Cao Bằng, ngày 19 tháng 6 năm 2023</w:t>
      </w:r>
    </w:p>
    <w:p>
      <w:r>
        <w:t>KẾ HOẠCH</w:t>
      </w:r>
    </w:p>
    <w:p>
      <w:r>
        <w:t>ĐỊNH GIÁ ĐẤT CỤ THỂ NĂM 2023 TRÊN ĐỊA BÀN TỈNH CAO BẰNG</w:t>
      </w:r>
    </w:p>
    <w:p>
      <w:r>
        <w:t>Thực hiện Luật Đất đai ngày 29 tháng 11 năm 2013, Nghị định số 44/2014/NĐ-CP ngày 15 tháng 5 năm 2014 của Chính phủ quy định về giá đất; Nghị quyết số 73/NQ-CP ngày 06 tháng 5 năm 2023 của Chính phủ về việc ủy quyền quyết định giá đất cụ thể; Thông tư số 36/2014/TT-BTNMT ngày 30 tháng 6 năm 2014 của Bộ Tài nguyên và Môi trường quy định chi tiết phương pháp định giá đất; xây dựng, điều chỉnh bảng giá đất; định giá đất cụ thể và tư vấn xác định giá đất; ngày 07/6/2023, UBND tỉnh đã ban hành Quyết định số 672/QĐ-UBND về việc ủy quyền cho các UBND huyện, thành phố quyết định thành lập Hội đồng thẩm định giá đất và quyết định giá đất cụ thể.</w:t>
      </w:r>
    </w:p>
    <w:p>
      <w:r>
        <w:t>UBND tỉnh ban hành Kế hoạch định giá đất cụ thể năm 2023 trên địa bàn tỉnh Cao Bằng thay thế Kế hoạch số 916/KH-UBND ngày 19/4/2023, như sau:</w:t>
      </w:r>
    </w:p>
    <w:p>
      <w:r>
        <w:t>I. MỤC ĐÍCH, YÊU CẦU:</w:t>
      </w:r>
    </w:p>
    <w:p>
      <w:r>
        <w:t>1. Mục đích:</w:t>
      </w:r>
    </w:p>
    <w:p>
      <w:r>
        <w:t>- Tăng cường, nâng cao hiệu quả công tác quản lý nhà nước về xác định giá đất cụ thể theo quy định của Luật Đất đai năm 2013 và các văn bản hướng dẫn thi hành.</w:t>
      </w:r>
    </w:p>
    <w:p>
      <w:r>
        <w:t>- Tạo điều kiện thuận lợi, chủ động cho các cơ quan, đơn vị, UBND cấp huyện triển khai tốt, đáp ứng tiến độ của các dự án phải thu hồi, bồi thường hỗ trợ và tái định cư khi Nhà nước thu hồi đất, công tác đấu giá quyền sử dụng đất, công tác đấu giá tài sản gắn liền với quyền sử dụng đất; tính tiền sử dụng đất, tiền thuê đất; góp phần đưa công tác xác định giá đất cụ thể dần ổn định, trật tự, nề nếp, khách quan, công khai, minh bạch.</w:t>
      </w:r>
    </w:p>
    <w:p>
      <w:r>
        <w:t>2. Yêu cầu:</w:t>
      </w:r>
    </w:p>
    <w:p>
      <w:r>
        <w:t>Việc xác định giá đất cụ thể phải được thực hiện khách quan, trung thực, đảm bảo nguyên tắc và phương pháp định giá đất theo đúng quy định của Luật đất đai năm 2013 và các văn bản hướng dẫn thi hành.</w:t>
      </w:r>
    </w:p>
    <w:p>
      <w:r>
        <w:t>II. NỘI DUNG THỰC HIỆN:</w:t>
      </w:r>
    </w:p>
    <w:p>
      <w:r>
        <w:t>1.  Khối lượng công trình, dự án định giá đất năm 2023 và phải thuê tổ chức có chức năng tư vấn xác định giá đất gồm:</w:t>
      </w:r>
    </w:p>
    <w:p>
      <w:r>
        <w:t>- Giá đất cụ thể để làm căn cứ tính tiền bồi thường, giao đất tái định cư khi Nhà nước thu hồi đất.</w:t>
      </w:r>
    </w:p>
    <w:p>
      <w:r>
        <w:t>- Giá đất cụ thể làm cơ sở xác định giá khởi điểm đấu giá quyền sử dụng đất.</w:t>
      </w:r>
    </w:p>
    <w:p>
      <w:r>
        <w:t>- Giá đất cụ thể làm cơ sở xác định giá khởi điểm đấu giá quyền sử dụng đất và tài sản gắn liền với đất  (thực hiện theo kế hoạch đấu giá quyền sử dụng đất và tài sản gắn liền với đất).</w:t>
      </w:r>
    </w:p>
    <w:p>
      <w:r>
        <w:t>- Giá đất cụ thể để tính tiền sử dụng đất, tiền thuê đất, giá trị quyền sử dụng đất khi cổ phần hóa đối với trường hợp diện tích tính thu tiền sử dụng đất, tiền thuê đất, cổ phần hóa của thửa đất hoặc khu đất có giá trị (tính theo giá đất trong Bảng giá đất) từ 10 tỷ đồng trở lên  (phát sinh theo thực tế).</w:t>
      </w:r>
    </w:p>
    <w:p>
      <w:r>
        <w:t>- Giá đất tính tiền sử dụng đất khi giao đất tái định cư theo chính sách hỗ trợ khác  (phát sinh theo Quyết định phê duyệt chính sách hỗ trợ khác của UBND tỉnh).</w:t>
      </w:r>
    </w:p>
    <w:p>
      <w:r>
        <w:t>(Chi tiết tại 02 phụ lục kèm theo Kế hoạch này)</w:t>
      </w:r>
    </w:p>
    <w:p>
      <w:r>
        <w:t>2.  Ngoài Kế hoạch này, các công trình, dự án, vị trí cần xác định giá đất cụ thể phát sinh nếu đủ điều kiện sẽ được bổ sung vào Kế hoạch định giá đất để tổ chức thực hiện.</w:t>
      </w:r>
    </w:p>
    <w:p>
      <w:r>
        <w:t>III. TỔ CHỨC THỰC HIỆN</w:t>
      </w:r>
    </w:p>
    <w:p>
      <w:r>
        <w:t>1. Sở Tài nguyên và Môi trường:</w:t>
      </w:r>
    </w:p>
    <w:p>
      <w:r>
        <w:t>- Lập, trình phê duyệt dự toán; xem xét thực hiện lựa chọn đơn vị tư vấn theo các quy định pháp luật để xác định giá đất cụ thể đủ năng lực theo quy định đối với các trường hợp thuộc thẩm quyền.</w:t>
      </w:r>
    </w:p>
    <w:p>
      <w:r>
        <w:t>- Hướng dẫn UBND các huyện, Thành phố triển khai thực hiện kế hoạch.</w:t>
      </w:r>
    </w:p>
    <w:p>
      <w:r>
        <w:t>- Chủ trì kiểm tra, đánh giá đối với kết quả thực hiện xác định giá cụ thể của UBND các huyện, Thành phố.</w:t>
      </w:r>
    </w:p>
    <w:p>
      <w:r>
        <w:t>2. Sở Tài chính:</w:t>
      </w:r>
    </w:p>
    <w:p>
      <w:r>
        <w:t>- Tiếp nhận, tổ chức họp thẩm định hồ sơ phương án giá đất cụ thể, hệ số điều chỉnh giá đất và Thông báo kết quả thẩm định của Hội đồng thẩm định giá đất cụ thể cấp tỉnh đối với hồ sơ do Sở Tài nguyên và Môi trường chuyển đến.</w:t>
      </w:r>
    </w:p>
    <w:p>
      <w:r>
        <w:t>- Tham mưu tổ chức xác định, thẩm định, trình UBND tỉnh quyết định giá đất cụ thể trong công tác đấu giá quyền sử dụng đất và tài sản gắn liền với đất thuộc thẩm quyền.</w:t>
      </w:r>
    </w:p>
    <w:p>
      <w:r>
        <w:t>- Hướng dẫn, tham mưu bố trí kinh phí thuê tư vấn xác định giá đất cụ thể để đáp ứng nhu cầu trên địa bàn tỉnh.</w:t>
      </w:r>
    </w:p>
    <w:p>
      <w:r>
        <w:t>- Hướng dẫn việc thanh quyết toán kinh phí thuê tư vấn định giá đất.</w:t>
      </w:r>
    </w:p>
    <w:p>
      <w:r>
        <w:t>3. Ủy ban nhân dân các huyện, thành phố:</w:t>
      </w:r>
    </w:p>
    <w:p>
      <w:r>
        <w:t>- Để đảm bảo kịp thời định giá đất cụ thể năm 2023, trước mắt các địa phương bố trí kinh phí từ nguồn dự toán đã giao đầu năm; lập dự toán kinh phí tổ chức thực hiện, gửi Sở Tài chính tổng hợp, tham mưu UBND tỉnh xem xét, quyết định.</w:t>
      </w:r>
    </w:p>
    <w:p>
      <w:r>
        <w:t>- Từ năm 2024: Lập dự toán kinh phí tổ chức thực hiện xác định giá đất cụ thể cùng thời điểm lập dự toán ngân sách hàng năm gửi Sở Tài chính để tổng hợp.</w:t>
      </w:r>
    </w:p>
    <w:p>
      <w:r>
        <w:t>- Tổ chức xác định, phê duyệt giá đất cụ thể theo quy định và hướng dẫn.</w:t>
      </w:r>
    </w:p>
    <w:p>
      <w:r>
        <w:t>4. Hội đồng thẩm định giá đất cụ thể tỉnh:  Có quy chế riêng.</w:t>
      </w:r>
    </w:p>
    <w:p>
      <w:r>
        <w:t>5. Kinh phí thuê đơn vị tư vấn xác định giá đất:</w:t>
      </w:r>
    </w:p>
    <w:p>
      <w:r>
        <w:t>- Được cấp từ ngân sách theo quy định.</w:t>
      </w:r>
    </w:p>
    <w:p>
      <w:r>
        <w:t>6. Đơn vị tư vấn xác định giá:</w:t>
      </w:r>
    </w:p>
    <w:p>
      <w:r>
        <w:t>- Thực hiện điều tra, khảo sát, xác định giá đảm bảo tính xác thực và chịu trách nhiệm trước pháp luật về kết quả xác định giá,</w:t>
      </w:r>
    </w:p>
    <w:p>
      <w:r>
        <w:t>Yêu cầu các cơ quan, đơn vị, UBND các huyện, thành phố nghiêm túc triển khai Kế hoạch này. Trong quá trình thực hiện, nếu có khó khăn, vướng mắc, phản ánh về Sở Tài nguyên và Môi trường tổng hợp để hướng dẫn hoặc báo cáo UBND tỉnh xem xét, giải quyết./.</w:t>
      </w:r>
    </w:p>
    <w:p>
      <w:r>
        <w:t>Nơi nhận:</w:t>
      </w:r>
    </w:p>
    <w:p>
      <w:r>
        <w:t>- CT, các PCT, Ủy viên UBND tỉnh;</w:t>
      </w:r>
    </w:p>
    <w:p>
      <w:r>
        <w:t>- Các Sở: TNMT, TC, XD, NN&amp;PTNT; Tư pháp;</w:t>
      </w:r>
    </w:p>
    <w:p>
      <w:r>
        <w:t>- Cục Thuế tỉnh;</w:t>
      </w:r>
    </w:p>
    <w:p>
      <w:r>
        <w:t>- BQL khu kinh tế tỉnh;</w:t>
      </w:r>
    </w:p>
    <w:p>
      <w:r>
        <w:t>- UBND các huyện, thành phố;</w:t>
      </w:r>
    </w:p>
    <w:p>
      <w:r>
        <w:t>- VP UBND tỉnh: LĐVP, TP KT, CV TH;</w:t>
      </w:r>
    </w:p>
    <w:p>
      <w:r>
        <w:t>- Lưu VT, NĐ(TT).</w:t>
      </w:r>
    </w:p>
    <w:p>
      <w:r>
        <w:t>TM. ỦY BAN NHÂN DÂN</w:t>
      </w:r>
    </w:p>
    <w:p>
      <w:r>
        <w:t>KT. CHỦ TỊCH</w:t>
      </w:r>
    </w:p>
    <w:p>
      <w:r>
        <w:t>PHÓ CHỦ TỊCH</w:t>
      </w:r>
    </w:p>
    <w:p>
      <w:r>
        <w:t>Nguyễn Trung Thảo</w:t>
      </w:r>
    </w:p>
    <w:p>
      <w:r>
        <w:t>PHỤ LỤC 01</w:t>
      </w:r>
    </w:p>
    <w:p>
      <w:r>
        <w:t>CÁC VỊ TRÍ, CÔNG TRÌNH, DỰ ÁN CÓ NHU CẦU ĐỊNH GIÁ ĐẤT CỤ THỂ NĂM 2023 DO UBND CÁC HUYỆN, THÀNH PHỐ THỰC HIỆN THEO ỦY QUYỀN</w:t>
      </w:r>
    </w:p>
    <w:p>
      <w:r>
        <w:t>(Kèm theo Kế hoạch số 1548/KH-UBND ngày 19 tháng 6 năm 2023 của UBND tỉnh)</w:t>
      </w:r>
    </w:p>
    <w:p>
      <w:r>
        <w:t>STT</w:t>
      </w:r>
    </w:p>
    <w:p>
      <w:r>
        <w:t>Tên công trình, dự án</w:t>
      </w:r>
    </w:p>
    <w:p>
      <w:r>
        <w:t>Địa điểm (xã, phường, thị trấn)</w:t>
      </w:r>
    </w:p>
    <w:p>
      <w:r>
        <w:t>Mục đích xác định giá</w:t>
      </w:r>
    </w:p>
    <w:p>
      <w:r>
        <w:t>I</w:t>
      </w:r>
    </w:p>
    <w:p>
      <w:r>
        <w:t>Huyện Bảo Lâm</w:t>
      </w:r>
    </w:p>
    <w:p>
      <w:r>
        <w:t>1</w:t>
      </w:r>
    </w:p>
    <w:p>
      <w:r>
        <w:t>Đấu giá quyền sử dụng đất: Thửa đất số 17, tờ bản đồ số 144, thị trấn Pác Miầu, huyện Bảo Lâm, tỉnh Cao Bằng</w:t>
      </w:r>
    </w:p>
    <w:p>
      <w:r>
        <w:t>Thị trấn Pác Miầu</w:t>
      </w:r>
    </w:p>
    <w:p>
      <w:r>
        <w:t>Xác định Giá đất cụ thể làm cơ sở xác định giá khởi điểm đấu giá quyền sử dụng đất</w:t>
      </w:r>
    </w:p>
    <w:p>
      <w:r>
        <w:t>2</w:t>
      </w:r>
    </w:p>
    <w:p>
      <w:r>
        <w:t>Thửa đất số 41, tờ bản đồ 144 thị trấn Pác Miầu (Khu tái định cư Chợ Nông sản, Khu 2, thị trấn Pác Miầu), huyện Bảo Lâm, tỉnh Cao Bằng</w:t>
      </w:r>
    </w:p>
    <w:p>
      <w:r>
        <w:t>Thị trấn Pác Miầu</w:t>
      </w:r>
    </w:p>
    <w:p>
      <w:r>
        <w:t>Xác định Giá đất cụ thể làm cơ sở xác định giá khởi điểm đấu giá quyền sử dụng đất</w:t>
      </w:r>
    </w:p>
    <w:p>
      <w:r>
        <w:t>3</w:t>
      </w:r>
    </w:p>
    <w:p>
      <w:r>
        <w:t>Thửa đất số 42, tờ bản đồ 144 thị trấn Pác Miầu (Khu tái định cư Chợ Nông sản, Khu 2, thị trấn Pác Miầu), huyện Bảo Lâm, tỉnh Cao Bằng</w:t>
      </w:r>
    </w:p>
    <w:p>
      <w:r>
        <w:t>Thị trấn Pác Miầu</w:t>
      </w:r>
    </w:p>
    <w:p>
      <w:r>
        <w:t>Xác định Giá đất cụ thể làm cơ sở xác định giá khởi điểm đấu giá quyền sử dụng đất</w:t>
      </w:r>
    </w:p>
    <w:p>
      <w:r>
        <w:t>4</w:t>
      </w:r>
    </w:p>
    <w:p>
      <w:r>
        <w:t>Thửa đất số 73, tờ bản đồ 144 thị trấn Pác Miầu (Khu tái định cư Chợ Nông sản, Khu 2, thị trấn Pác Miầu), huyện Bảo Lâm, tỉnh Cao Bằng</w:t>
      </w:r>
    </w:p>
    <w:p>
      <w:r>
        <w:t>Thị trấn Pác Miầu</w:t>
      </w:r>
    </w:p>
    <w:p>
      <w:r>
        <w:t>Xác định Giá đất cụ thể làm cơ sở xác định giá khởi điểm đấu giá quyền sử dụng đất</w:t>
      </w:r>
    </w:p>
    <w:p>
      <w:r>
        <w:t>5</w:t>
      </w:r>
    </w:p>
    <w:p>
      <w:r>
        <w:t>Thửa đất số 64, tờ bản đồ số 154 thị trấn Pác Miầu (Khu 1, thị trấn Pác Miầu), huyện Bảo Lâm, tỉnh Cao Bằng</w:t>
      </w:r>
    </w:p>
    <w:p>
      <w:r>
        <w:t>Thị trấn Pác Miầu</w:t>
      </w:r>
    </w:p>
    <w:p>
      <w:r>
        <w:t>Xác định Giá đất cụ thể làm cơ sở xác định giá khởi điểm đấu giá quyền sử dụng đất</w:t>
      </w:r>
    </w:p>
    <w:p>
      <w:r>
        <w:t>6</w:t>
      </w:r>
    </w:p>
    <w:p>
      <w:r>
        <w:t>Thửa đất số 66, tờ bản đồ số 154 thị trấn Pác Miầu (Khu 1, thị trấn Pác Miầu), huyện Bảo Lâm, tỉnh Cao Bằng</w:t>
      </w:r>
    </w:p>
    <w:p>
      <w:r>
        <w:t>Thị trấn Pác Miầu</w:t>
      </w:r>
    </w:p>
    <w:p>
      <w:r>
        <w:t>Xác định Giá đất cụ thể làm cơ sở xác định giá khởi điểm đấu giá quyền sử dụng đất</w:t>
      </w:r>
    </w:p>
    <w:p>
      <w:r>
        <w:t>7</w:t>
      </w:r>
    </w:p>
    <w:p>
      <w:r>
        <w:t>Thửa đất số 67, tờ bản đồ số 154 thị trấn Pác Miầu (Khu 1, thị trấn Pác Miầu), huyện Bảo Lâm, tỉnh Cao Bằng</w:t>
      </w:r>
    </w:p>
    <w:p>
      <w:r>
        <w:t>Thị trấn Pác Miầu</w:t>
      </w:r>
    </w:p>
    <w:p>
      <w:r>
        <w:t>Xác định Giá đất cụ thể làm cơ sở xác định giá khởi điểm đấu giá quyền sử dụng đất</w:t>
      </w:r>
    </w:p>
    <w:p>
      <w:r>
        <w:t>8</w:t>
      </w:r>
    </w:p>
    <w:p>
      <w:r>
        <w:t>Trụ sở bảo hiểm xã hội huyện Bảo Lâm, tỉnh Cao Bằng</w:t>
      </w:r>
    </w:p>
    <w:p>
      <w:r>
        <w:t>Thị trấn Pác Miầu</w:t>
      </w:r>
    </w:p>
    <w:p>
      <w:r>
        <w:t>Tính tiền bồi thường, giao đất tái định cư khi nhà nước thu hồi đất</w:t>
      </w:r>
    </w:p>
    <w:p>
      <w:r>
        <w:t>9</w:t>
      </w:r>
    </w:p>
    <w:p>
      <w:r>
        <w:t>Đường kết nối QL 34 đi chợ nông sản, chợ Bò Trung tâm Thị Trấn Pác Miầu, huyện Bảo Lâm, tỉnh Cao Bằng</w:t>
      </w:r>
    </w:p>
    <w:p>
      <w:r>
        <w:t>Thị trấn Pác Miầu</w:t>
      </w:r>
    </w:p>
    <w:p>
      <w:r>
        <w:t>Tính tiền bồi thường, giao đất tái định cư khi nhà nước thu hồi đất</w:t>
      </w:r>
    </w:p>
    <w:p>
      <w:r>
        <w:t>10</w:t>
      </w:r>
    </w:p>
    <w:p>
      <w:r>
        <w:t>Đường GTNT Hát Han (xã Đức Hạnh, huyện Bảo Lâm, tỉnh Cao Bằng) - Đầu cầu Khau Vai (xã Khau Vai, huyện Mèo Vạc, tỉnh Hà Giang)</w:t>
      </w:r>
    </w:p>
    <w:p>
      <w:r>
        <w:t>xã Đức Hạnh</w:t>
      </w:r>
    </w:p>
    <w:p>
      <w:r>
        <w:t>Tính tiền bồi thường, giao đất tái định cư khi nhà nước thu hồi đất</w:t>
      </w:r>
    </w:p>
    <w:p>
      <w:r>
        <w:t>11</w:t>
      </w:r>
    </w:p>
    <w:p>
      <w:r>
        <w:t>Đường GT liên xã, huyện tuyến: Xóm Bản Cao - Nà Mon (xã Nam Cao, huyện Bảo Lâm, tỉnh Cao Bằng) - xã Ngọc Long (huyện Yên Minh, tỉnh Hà Giang)</w:t>
      </w:r>
    </w:p>
    <w:p>
      <w:r>
        <w:t>Xã Nam Cao</w:t>
      </w:r>
    </w:p>
    <w:p>
      <w:r>
        <w:t>Tính tiền bồi thường, giao đất tái định cư khi nhà nước thu hồi đất</w:t>
      </w:r>
    </w:p>
    <w:p>
      <w:r>
        <w:t>12</w:t>
      </w:r>
    </w:p>
    <w:p>
      <w:r>
        <w:t>Công trình đường GTNT Phiêng Phay - Khau Ninh xã Thái Học, huyện Bảo Lâm, tỉnh Cao Bằng</w:t>
      </w:r>
    </w:p>
    <w:p>
      <w:r>
        <w:t>xã Thái Học</w:t>
      </w:r>
    </w:p>
    <w:p>
      <w:r>
        <w:t>Tính tiền bồi thường, giao đất tái định cư khi nhà nước thu hồi đất</w:t>
      </w:r>
    </w:p>
    <w:p>
      <w:r>
        <w:t>13</w:t>
      </w:r>
    </w:p>
    <w:p>
      <w:r>
        <w:t>Cứng hóa đường giao thông liên vùng tuyến: Nà Pồng - Phiêng Pẻn - Lũng Lòn, xã Lý Bôn, huyện Bảo Lâm, tỉnh Cao Bằng</w:t>
      </w:r>
    </w:p>
    <w:p>
      <w:r>
        <w:t>xã Lý Bôn</w:t>
      </w:r>
    </w:p>
    <w:p>
      <w:r>
        <w:t>Tính tiền bồi thường, giao đất tái định cư khi nhà nước thu hồi đất</w:t>
      </w:r>
    </w:p>
    <w:p>
      <w:r>
        <w:t>14</w:t>
      </w:r>
    </w:p>
    <w:p>
      <w:r>
        <w:t>Mở mới đường GTNT liên huyện, xã tuyến: Bản Búng xã Yên Thổ, huyện Bảo Lâm, tỉnh Cao Bằng - xã Công Bằng huyện Pác Nặm tỉnh Bắc Kạn</w:t>
      </w:r>
    </w:p>
    <w:p>
      <w:r>
        <w:t>xã Yên Thổ</w:t>
      </w:r>
    </w:p>
    <w:p>
      <w:r>
        <w:t>Tính tiền bồi thường, giao đất tái định cư khi nhà nước thu hồi đất</w:t>
      </w:r>
    </w:p>
    <w:p>
      <w:r>
        <w:t>15</w:t>
      </w:r>
    </w:p>
    <w:p>
      <w:r>
        <w:t>Mở mới đường GTNT Bản Nghéo - Bó Moọc xã Yên Thổ, huyện Bảo Lâm, tỉnh Cao Bằng</w:t>
      </w:r>
    </w:p>
    <w:p>
      <w:r>
        <w:t>xã Yên Thổ</w:t>
      </w:r>
    </w:p>
    <w:p>
      <w:r>
        <w:t>Tính tiền bồi thường, giao đất tái định cư khi nhà nước thu hồi đất</w:t>
      </w:r>
    </w:p>
    <w:p>
      <w:r>
        <w:t>16</w:t>
      </w:r>
    </w:p>
    <w:p>
      <w:r>
        <w:t>Đường giao thông liên xã, huyện tuyến: xóm Phiêng Mường (xã Quảng Lâm, huyện Bảo Lâm, tỉnh Cao Bằng) - xóm Nà Húc (xã Yên Phong, huyện Bắc Mê, tỉnh Hà Giang)</w:t>
      </w:r>
    </w:p>
    <w:p>
      <w:r>
        <w:t>xã Quảng Lâm</w:t>
      </w:r>
    </w:p>
    <w:p>
      <w:r>
        <w:t>Tính tiền bồi thường, giao đất tái định cư khi nhà nước thu hồi đất</w:t>
      </w:r>
    </w:p>
    <w:p>
      <w:r>
        <w:t>17</w:t>
      </w:r>
    </w:p>
    <w:p>
      <w:r>
        <w:t>Nhà văn hóa và sân vận động trung tâm xã Lý Bôn, huyện Bảo Lâm, tỉnh Cao Bằng</w:t>
      </w:r>
    </w:p>
    <w:p>
      <w:r>
        <w:t>xã Lý Bôn</w:t>
      </w:r>
    </w:p>
    <w:p>
      <w:r>
        <w:t>Tính tiền bồi thường, giao đất tái định cư khi nhà nước thu hồi đất</w:t>
      </w:r>
    </w:p>
    <w:p>
      <w:r>
        <w:t>18</w:t>
      </w:r>
    </w:p>
    <w:p>
      <w:r>
        <w:t>Chợ trung tâm TT Pác Miầu, huyện Bảo Lâm, tỉnh Cao Bằng</w:t>
      </w:r>
    </w:p>
    <w:p>
      <w:r>
        <w:t>TT Pác Miầu</w:t>
      </w:r>
    </w:p>
    <w:p>
      <w:r>
        <w:t>Tính tiền bồi thường, giao đất tái định cư khi nhà nước thu hồi đất</w:t>
      </w:r>
    </w:p>
    <w:p>
      <w:r>
        <w:t>19</w:t>
      </w:r>
    </w:p>
    <w:p>
      <w:r>
        <w:t>Đường GTNT Lũng Vài - Khau Trù - Nà Mấu, xã Mông Ân, huyện Bảo Lâm, tỉnh Cao Bằng</w:t>
      </w:r>
    </w:p>
    <w:p>
      <w:r>
        <w:t>xã Mông Ân</w:t>
      </w:r>
    </w:p>
    <w:p>
      <w:r>
        <w:t>Tính tiền bồi thường, giao đất tái định cư khi nhà nước thu hồi đất</w:t>
      </w:r>
    </w:p>
    <w:p>
      <w:r>
        <w:t>20</w:t>
      </w:r>
    </w:p>
    <w:p>
      <w:r>
        <w:t>Trạm y tế xã Vĩnh Quang, huyện Bảo Lâm, tỉnh Cao Bằng</w:t>
      </w:r>
    </w:p>
    <w:p>
      <w:r>
        <w:t>xã Vĩnh Quang</w:t>
      </w:r>
    </w:p>
    <w:p>
      <w:r>
        <w:t>Tính tiền bồi thường, giao đất tái định cư khi nhà nước thu hồi đất</w:t>
      </w:r>
    </w:p>
    <w:p>
      <w:r>
        <w:t>21</w:t>
      </w:r>
    </w:p>
    <w:p>
      <w:r>
        <w:t>Trạm y tế xã Yên Thổ, huyện Bảo Lâm, tỉnh Cao Bằng</w:t>
      </w:r>
    </w:p>
    <w:p>
      <w:r>
        <w:t>xã Yên Thổ</w:t>
      </w:r>
    </w:p>
    <w:p>
      <w:r>
        <w:t>Tính tiền bồi thường, giao đất tái định cư khi nhà nước thu hồi đất</w:t>
      </w:r>
    </w:p>
    <w:p>
      <w:r>
        <w:t>22</w:t>
      </w:r>
    </w:p>
    <w:p>
      <w:r>
        <w:t>Đấu giá 1 phần khu đất Trạm bảo vệ thực vật huyện Bảo Lâm, huyện Bảo Lâm, tỉnh Cao Bằng</w:t>
      </w:r>
    </w:p>
    <w:p>
      <w:r>
        <w:t>TT Pác Miầu</w:t>
      </w:r>
    </w:p>
    <w:p>
      <w:r>
        <w:t>Xác định Giá đất cụ thể làm cơ sở xác định giá khởi điểm đấu giá quyền sử dụng đất</w:t>
      </w:r>
    </w:p>
    <w:p>
      <w:r>
        <w:t>23</w:t>
      </w:r>
    </w:p>
    <w:p>
      <w:r>
        <w:t>Khu đất giáp sân vận động thị trấn Pác Miầu, huyện Bảo Lâm</w:t>
      </w:r>
    </w:p>
    <w:p>
      <w:r>
        <w:t>TT Pác Miầu</w:t>
      </w:r>
    </w:p>
    <w:p>
      <w:r>
        <w:t>Xác định giá đất cụ thể để tính tiền thuê đất</w:t>
      </w:r>
    </w:p>
    <w:p>
      <w:r>
        <w:t>24</w:t>
      </w:r>
    </w:p>
    <w:p>
      <w:r>
        <w:t>Đường GTNT Phia Cò 1 - Phia Cò 2 xã Nam Cao, huyện Bảo Lâm, tỉnh Cao Bằng (giai đoạn II)</w:t>
      </w:r>
    </w:p>
    <w:p>
      <w:r>
        <w:t>Xã Nam Cao</w:t>
      </w:r>
    </w:p>
    <w:p>
      <w:r>
        <w:t>Tính tiền bồi thường, giao đất tái định cư khi nhà nước thu hồi đất</w:t>
      </w:r>
    </w:p>
    <w:p>
      <w:r>
        <w:t>25</w:t>
      </w:r>
    </w:p>
    <w:p>
      <w:r>
        <w:t>Dự án bố trí sắp xếp dân cư xóm Bản Miều, Phiêng Rù, Nà Luông, Nà Tốm, Nà Lạn, xã Vĩnh Quang, huyện Bảo Lâm, tỉnh Cao Bằng (55 hộ hưởng lợi)</w:t>
      </w:r>
    </w:p>
    <w:p>
      <w:r>
        <w:t>xã Vĩnh Quang</w:t>
      </w:r>
    </w:p>
    <w:p>
      <w:r>
        <w:t>Tính tiền bồi thường, giao đất tái định cư khi nhà nước thu hồi đất</w:t>
      </w:r>
    </w:p>
    <w:p>
      <w:r>
        <w:t>26</w:t>
      </w:r>
    </w:p>
    <w:p>
      <w:r>
        <w:t>Dự án bố trí ổn định dân cư vùng thiên tai các xóm Nà Kiềng, Phiêng Phát, Tổng Chảo, xã Quảng Lâm, huyện Bảo Lâm, tỉnh Cao Bằng (60 hộ hưởng lợi)</w:t>
      </w:r>
    </w:p>
    <w:p>
      <w:r>
        <w:t>xã Quảng Lâm</w:t>
      </w:r>
    </w:p>
    <w:p>
      <w:r>
        <w:t>Tính tiền bồi thường, giao đất tái định cư khi nhà nước thu hồi đất</w:t>
      </w:r>
    </w:p>
    <w:p>
      <w:r>
        <w:t>27</w:t>
      </w:r>
    </w:p>
    <w:p>
      <w:r>
        <w:t>Cấp nước sinh hoạt một số xã vùng cao</w:t>
      </w:r>
    </w:p>
    <w:p>
      <w:r>
        <w:t>Xã Đức Hạnh</w:t>
      </w:r>
    </w:p>
    <w:p>
      <w:r>
        <w:t>Tính tiền bồi thường, giao đất tái định cư khi nhà nước thu hồi đất</w:t>
      </w:r>
    </w:p>
    <w:p>
      <w:r>
        <w:t>II</w:t>
      </w:r>
    </w:p>
    <w:p>
      <w:r>
        <w:t>Huyện Hạ Lang</w:t>
      </w:r>
    </w:p>
    <w:p>
      <w:r>
        <w:t>1</w:t>
      </w:r>
    </w:p>
    <w:p>
      <w:r>
        <w:t>Đường tỉnh 208 từ thị trấn Đông Khê (huyện Thạch An) - xã Cách Linh, xã Triệu Ẩu (huyện Phục Hòa - xã An Lạc, thị trấn Thanh Nhật, xã Đức Quang (huyện Hạ Lang) - xã Chí Viễn (huyện Trùng Khánh), tỉnh Cao Bằng</w:t>
      </w:r>
    </w:p>
    <w:p>
      <w:r>
        <w:t>Xã Cô Ngân, Vinh Quý, Đức Quang, TT Thanh Nhật</w:t>
      </w:r>
    </w:p>
    <w:p>
      <w:r>
        <w:t>Tính tiền bồi thường, giao đất tái định cư khi nhà nước thu hồi đất</w:t>
      </w:r>
    </w:p>
    <w:p>
      <w:r>
        <w:t>2</w:t>
      </w:r>
    </w:p>
    <w:p>
      <w:r>
        <w:t>Công trình hồ Khuổi Khoang (thuộc dự án Cụm hồ chứa nước tỉnh Cao Bằng)</w:t>
      </w:r>
    </w:p>
    <w:p>
      <w:r>
        <w:t>Xã Cô Ngân</w:t>
      </w:r>
    </w:p>
    <w:p>
      <w:r>
        <w:t>Tính tiền bồi thường, giao đất tái định cư khi nhà nước thu hồi đất</w:t>
      </w:r>
    </w:p>
    <w:p>
      <w:r>
        <w:t>3</w:t>
      </w:r>
    </w:p>
    <w:p>
      <w:r>
        <w:t>Hồ Pác Thặng ( thuộc dự án Cụm hồ chứa nước tỉnh Cao Bằng) xã Cô Ngân</w:t>
      </w:r>
    </w:p>
    <w:p>
      <w:r>
        <w:t>Xã Cô Ngân</w:t>
      </w:r>
    </w:p>
    <w:p>
      <w:r>
        <w:t>Tính tiền bồi thường, giao đất tái định cư khi nhà nước thu hồi đất</w:t>
      </w:r>
    </w:p>
    <w:p>
      <w:r>
        <w:t>4</w:t>
      </w:r>
    </w:p>
    <w:p>
      <w:r>
        <w:t>Trường Mầm non xã An Lạc, huyện Hạ Lang</w:t>
      </w:r>
    </w:p>
    <w:p>
      <w:r>
        <w:t>Xã An Lạc</w:t>
      </w:r>
    </w:p>
    <w:p>
      <w:r>
        <w:t>Tính tiền bồi thường, giao đất tái định cư khi nhà nước thu hồi đất</w:t>
      </w:r>
    </w:p>
    <w:p>
      <w:r>
        <w:t>5</w:t>
      </w:r>
    </w:p>
    <w:p>
      <w:r>
        <w:t>Đường TTBG và rà phá bom mìn, vật nổ trên địa bàn huyện Quảng Hòa, tỉnh Cao Bằng/Quân khu 1</w:t>
      </w:r>
    </w:p>
    <w:p>
      <w:r>
        <w:t>Xã Cô Ngân</w:t>
      </w:r>
    </w:p>
    <w:p>
      <w:r>
        <w:t>Tính tiền bồi thường, giao đất tái định cư khi nhà nước thu hồi đất</w:t>
      </w:r>
    </w:p>
    <w:p>
      <w:r>
        <w:t>6</w:t>
      </w:r>
    </w:p>
    <w:p>
      <w:r>
        <w:t>DA đấu giá: Phát triển quỹ đất, phân lô khu nhà ở chợ trung tâm thị trấn (đất ODT)</w:t>
      </w:r>
    </w:p>
    <w:p>
      <w:r>
        <w:t>TT Thanh Nhật</w:t>
      </w:r>
    </w:p>
    <w:p>
      <w:r>
        <w:t>Giá đất cụ thể làm cơ sở xác định giá khởi điểm đấu giá quyền sử dụng đất, đấu giá quyền sử dụng đất và tài sản gắn liền với đất</w:t>
      </w:r>
    </w:p>
    <w:p>
      <w:r>
        <w:t>7</w:t>
      </w:r>
    </w:p>
    <w:p>
      <w:r>
        <w:t>DA: Phát triển quỹ đất, phân lô khu nhà ở chợ trung tâm thị trấn (Xác định giá đất cụ thể để giao đất ODT cho các hộ theo chính sách hỗ trợ khác)</w:t>
      </w:r>
    </w:p>
    <w:p>
      <w:r>
        <w:t>TT Thanh Nhật</w:t>
      </w:r>
    </w:p>
    <w:p>
      <w:r>
        <w:t>Giá đất cụ thể để tính tiền sử dụng đất, đấu giá quyền sử dụng đất</w:t>
      </w:r>
    </w:p>
    <w:p>
      <w:r>
        <w:t>III</w:t>
      </w:r>
    </w:p>
    <w:p>
      <w:r>
        <w:t>Huyện Hà Quảng</w:t>
      </w:r>
    </w:p>
    <w:p>
      <w:r>
        <w:t>1</w:t>
      </w:r>
    </w:p>
    <w:p>
      <w:r>
        <w:t>Doanh trại Ban Chỉ huy Quân sự huyện Hà Quảng/Bộ Chỉ huy Quân sự tỉnh Cao Bằng/Quân khu I, huyện Hà Quảng, tỉnh Cao Bằng</w:t>
      </w:r>
    </w:p>
    <w:p>
      <w:r>
        <w:t>thị trấn Xuân Hòa</w:t>
      </w:r>
    </w:p>
    <w:p>
      <w:r>
        <w:t>Tính tiền bồi thường, giao đất tái định cư khi nhà nước thu hồi đất</w:t>
      </w:r>
    </w:p>
    <w:p>
      <w:r>
        <w:t>2</w:t>
      </w:r>
    </w:p>
    <w:p>
      <w:r>
        <w:t>Xây dựng trụ sở Chi cục Thi hành án dân sự huyện Hà Quảng</w:t>
      </w:r>
    </w:p>
    <w:p>
      <w:r>
        <w:t>thị trấn Xuân Hòa</w:t>
      </w:r>
    </w:p>
    <w:p>
      <w:r>
        <w:t>Tính tiền bồi thường, giao đất tái định cư khi nhà nước thu hồi đất</w:t>
      </w:r>
    </w:p>
    <w:p>
      <w:r>
        <w:t>3</w:t>
      </w:r>
    </w:p>
    <w:p>
      <w:r>
        <w:t>Đường tránh thị trấn Xuân Hoà, huyện Hà Quảng</w:t>
      </w:r>
    </w:p>
    <w:p>
      <w:r>
        <w:t>thị trấn Xuân Hòa</w:t>
      </w:r>
    </w:p>
    <w:p>
      <w:r>
        <w:t>Tính tiền bồi thường, giao đất tái định cư khi nhà nước thu hồi đất</w:t>
      </w:r>
    </w:p>
    <w:p>
      <w:r>
        <w:t>4</w:t>
      </w:r>
    </w:p>
    <w:p>
      <w:r>
        <w:t>Cấp điện cho xóm chưa có điện trên địa bàn tỉnh Cao Bằng (xã Lũng Nặm, xã Thượng Thôn, xã Tổng Cọt, huyện Hà Quảng, tỉnh Cao Bằng)</w:t>
      </w:r>
    </w:p>
    <w:p>
      <w:r>
        <w:t>xã Thượng Thôn, Tổng Cọt, Lũng Nặm</w:t>
      </w:r>
    </w:p>
    <w:p>
      <w:r>
        <w:t>Tính tiền bồi thường, giao đất tái định cư khi nhà nước thu hồi đất</w:t>
      </w:r>
    </w:p>
    <w:p>
      <w:r>
        <w:t>5</w:t>
      </w:r>
    </w:p>
    <w:p>
      <w:r>
        <w:t>Công trình: Xây dựng, cải tạo lưới điện huyện Hà Quảng, tỉnh Cao Bằng năm 2023</w:t>
      </w:r>
    </w:p>
    <w:p>
      <w:r>
        <w:t>Sóc Hà, Trường Hà, Xuân Hòa, Ngọc Đào, Hồng Sỹ, Thanh Long, Lương Can</w:t>
      </w:r>
    </w:p>
    <w:p>
      <w:r>
        <w:t>Tính tiền bồi thường, giao đất tái định cư khi nhà nước thu hồi đất</w:t>
      </w:r>
    </w:p>
    <w:p>
      <w:r>
        <w:t>6</w:t>
      </w:r>
    </w:p>
    <w:p>
      <w:r>
        <w:t>Đường giao thông liên xã Lương Can - Thị trấn Thông Nông - Đa Thông, huyện Hà Quảng</w:t>
      </w:r>
    </w:p>
    <w:p>
      <w:r>
        <w:t>xã Lương Can, Đa Thông, thị trấn Thông Nông</w:t>
      </w:r>
    </w:p>
    <w:p>
      <w:r>
        <w:t>Tính tiền bồi thường, giao đất tái định cư khi nhà nước thu hồi đất</w:t>
      </w:r>
    </w:p>
    <w:p>
      <w:r>
        <w:t>7</w:t>
      </w:r>
    </w:p>
    <w:p>
      <w:r>
        <w:t>Công trình: ĐTXD công trình (giai đoạn 2) Khu kinh tế quốc phòng Thông Nông - Hà Quảng, tỉnh Cao Bằng/Quân khu 1</w:t>
      </w:r>
    </w:p>
    <w:p>
      <w:r>
        <w:t>xã Lũng Nặm</w:t>
      </w:r>
    </w:p>
    <w:p>
      <w:r>
        <w:t>Tính tiền bồi thường, giao đất tái định cư khi nhà nước thu hồi đất</w:t>
      </w:r>
    </w:p>
    <w:p>
      <w:r>
        <w:t>8</w:t>
      </w:r>
    </w:p>
    <w:p>
      <w:r>
        <w:t>Hồ chứa nước sinh hoạt vải địa Lũng Hóng xã Thượng Thôn</w:t>
      </w:r>
    </w:p>
    <w:p>
      <w:r>
        <w:t>xã Thượng Thôn</w:t>
      </w:r>
    </w:p>
    <w:p>
      <w:r>
        <w:t>Tính tiền bồi thường, giao đất tái định cư khi nhà nước thu hồi đất</w:t>
      </w:r>
    </w:p>
    <w:p>
      <w:r>
        <w:t>9</w:t>
      </w:r>
    </w:p>
    <w:p>
      <w:r>
        <w:t>Hồ chứa nước sinh hoạt vải địa Lũng Chíp xã Thượng Thôn</w:t>
      </w:r>
    </w:p>
    <w:p>
      <w:r>
        <w:t>xã Thượng Thôn</w:t>
      </w:r>
    </w:p>
    <w:p>
      <w:r>
        <w:t>Tính tiền bồi thường, giao đất tái định cư khi nhà nước thu hồi đất</w:t>
      </w:r>
    </w:p>
    <w:p>
      <w:r>
        <w:t>10</w:t>
      </w:r>
    </w:p>
    <w:p>
      <w:r>
        <w:t>Hồ chứa nước sinh hoạt vải địa Bó Pu xã Thượng Thôn</w:t>
      </w:r>
    </w:p>
    <w:p>
      <w:r>
        <w:t>xã Thượng Thôn</w:t>
      </w:r>
    </w:p>
    <w:p>
      <w:r>
        <w:t>Tính tiền bồi thường, giao đất tái định cư khi nhà nước thu hồi đất</w:t>
      </w:r>
    </w:p>
    <w:p>
      <w:r>
        <w:t>11</w:t>
      </w:r>
    </w:p>
    <w:p>
      <w:r>
        <w:t>Hồ chứa nước sinh hoạt vải địa xóm Lũng Sang xã Thượng Thôn</w:t>
      </w:r>
    </w:p>
    <w:p>
      <w:r>
        <w:t>xã Thượng Thôn</w:t>
      </w:r>
    </w:p>
    <w:p>
      <w:r>
        <w:t>Tính tiền bồi thường, giao đất tái định cư khi nhà nước thu hồi đất</w:t>
      </w:r>
    </w:p>
    <w:p>
      <w:r>
        <w:t>12</w:t>
      </w:r>
    </w:p>
    <w:p>
      <w:r>
        <w:t>Hồ chứa nước sinh hoạt vải địa Cả Poóc xã Mã Ba</w:t>
      </w:r>
    </w:p>
    <w:p>
      <w:r>
        <w:t>xã Mã Ba</w:t>
      </w:r>
    </w:p>
    <w:p>
      <w:r>
        <w:t>Tính tiền bồi thường, giao đất tái định cư khi nhà nước thu hồi đất</w:t>
      </w:r>
    </w:p>
    <w:p>
      <w:r>
        <w:t>13</w:t>
      </w:r>
    </w:p>
    <w:p>
      <w:r>
        <w:t>Hồ chứa nước vải địa xóm Kéo Nặm xã Mã Ba</w:t>
      </w:r>
    </w:p>
    <w:p>
      <w:r>
        <w:t>xã Mã Ba</w:t>
      </w:r>
    </w:p>
    <w:p>
      <w:r>
        <w:t>Tính tiền bồi thường, giao đất tái định cư khi nhà nước thu hồi đất</w:t>
      </w:r>
    </w:p>
    <w:p>
      <w:r>
        <w:t>14</w:t>
      </w:r>
    </w:p>
    <w:p>
      <w:r>
        <w:t>Hồ chứa nước sinh hoạt vải địa xóm Lũng Pán xã Cải Viên</w:t>
      </w:r>
    </w:p>
    <w:p>
      <w:r>
        <w:t>xã Cải Viên</w:t>
      </w:r>
    </w:p>
    <w:p>
      <w:r>
        <w:t>Tính tiền bồi thường, giao đất tái định cư khi nhà nước thu hồi đất</w:t>
      </w:r>
    </w:p>
    <w:p>
      <w:r>
        <w:t>15</w:t>
      </w:r>
    </w:p>
    <w:p>
      <w:r>
        <w:t>Hồ chứa nước sinh hoạt vải địa xóm Nậm Niệc xã Cải Viên</w:t>
      </w:r>
    </w:p>
    <w:p>
      <w:r>
        <w:t>xã Cải Viên</w:t>
      </w:r>
    </w:p>
    <w:p>
      <w:r>
        <w:t>Tính tiền bồi thường, giao đất tái định cư khi nhà nước thu hồi đất</w:t>
      </w:r>
    </w:p>
    <w:p>
      <w:r>
        <w:t>16</w:t>
      </w:r>
    </w:p>
    <w:p>
      <w:r>
        <w:t>Hồ chứa nước sinh hoạt vải địa xóm Lũng Rau xã Cải Viên</w:t>
      </w:r>
    </w:p>
    <w:p>
      <w:r>
        <w:t>xã Cải Viên</w:t>
      </w:r>
    </w:p>
    <w:p>
      <w:r>
        <w:t>Tính tiền bồi thường, giao đất tái định cư khi nhà nước thu hồi đất</w:t>
      </w:r>
    </w:p>
    <w:p>
      <w:r>
        <w:t>17</w:t>
      </w:r>
    </w:p>
    <w:p>
      <w:r>
        <w:t>Hồ chứa nước sinh hoạt vải địa xóm Đông Có xã Cải Viên</w:t>
      </w:r>
    </w:p>
    <w:p>
      <w:r>
        <w:t>xã Cải Viên</w:t>
      </w:r>
    </w:p>
    <w:p>
      <w:r>
        <w:t>Tính tiền bồi thường, giao đất tái định cư khi nhà nước thu hồi đất</w:t>
      </w:r>
    </w:p>
    <w:p>
      <w:r>
        <w:t>18</w:t>
      </w:r>
    </w:p>
    <w:p>
      <w:r>
        <w:t>Hồ chứa nước sinh hoạt vải địa xóm Lũng Quảng xã Hồng Sỹ</w:t>
      </w:r>
    </w:p>
    <w:p>
      <w:r>
        <w:t>xã Hồng Sỹ</w:t>
      </w:r>
    </w:p>
    <w:p>
      <w:r>
        <w:t>Tính tiền bồi thường, giao đất tái định cư khi nhà nước thu hồi đất</w:t>
      </w:r>
    </w:p>
    <w:p>
      <w:r>
        <w:t>19</w:t>
      </w:r>
    </w:p>
    <w:p>
      <w:r>
        <w:t>Hồ chứa nước sinh hoạt vải địa xóm Lũng Rẩu xã Hồng Sỹ</w:t>
      </w:r>
    </w:p>
    <w:p>
      <w:r>
        <w:t>xã Hồng Sỹ</w:t>
      </w:r>
    </w:p>
    <w:p>
      <w:r>
        <w:t>Tính tiền bồi thường, giao đất tái định cư khi nhà nước thu hồi đất</w:t>
      </w:r>
    </w:p>
    <w:p>
      <w:r>
        <w:t>20</w:t>
      </w:r>
    </w:p>
    <w:p>
      <w:r>
        <w:t>Hồ chứa nước sinh hoạt vải địa xóm Lũng Kính xã Hồng Sỹ</w:t>
      </w:r>
    </w:p>
    <w:p>
      <w:r>
        <w:t>xã Hồng Sỹ</w:t>
      </w:r>
    </w:p>
    <w:p>
      <w:r>
        <w:t>Tính tiền bồi thường, giao đất tái định cư khi nhà nước thu hồi đất</w:t>
      </w:r>
    </w:p>
    <w:p>
      <w:r>
        <w:t>21</w:t>
      </w:r>
    </w:p>
    <w:p>
      <w:r>
        <w:t>Hồ chứa nước sinh hoạt vải địa Cả Giỏng xã Lũng Nặm</w:t>
      </w:r>
    </w:p>
    <w:p>
      <w:r>
        <w:t>xã Lũng Nặm</w:t>
      </w:r>
    </w:p>
    <w:p>
      <w:r>
        <w:t>Tính tiền bồi thường, giao đất tái định cư khi nhà nước thu hồi đất</w:t>
      </w:r>
    </w:p>
    <w:p>
      <w:r>
        <w:t>22</w:t>
      </w:r>
    </w:p>
    <w:p>
      <w:r>
        <w:t>Hồ chứa nước sinh hoạt vải địa xóm Lũng Rỳ xã Nội Thôn</w:t>
      </w:r>
    </w:p>
    <w:p>
      <w:r>
        <w:t>xã Nội Thôn</w:t>
      </w:r>
    </w:p>
    <w:p>
      <w:r>
        <w:t>Tính tiền bồi thường, giao đất tái định cư khi nhà nước thu hồi đất</w:t>
      </w:r>
    </w:p>
    <w:p>
      <w:r>
        <w:t>23</w:t>
      </w:r>
    </w:p>
    <w:p>
      <w:r>
        <w:t>Hồ chứa nước sinh hoạt vải địa xóm Pác Hoan xã Nội Thôn</w:t>
      </w:r>
    </w:p>
    <w:p>
      <w:r>
        <w:t>xã Nội Thôn</w:t>
      </w:r>
    </w:p>
    <w:p>
      <w:r>
        <w:t>Tính tiền bồi thường, giao đất tái định cư khi nhà nước thu hồi đất</w:t>
      </w:r>
    </w:p>
    <w:p>
      <w:r>
        <w:t>24</w:t>
      </w:r>
    </w:p>
    <w:p>
      <w:r>
        <w:t>Hồ chứa nước sinh hoạt vải địa xóm Ngườm Luông xã Tổng Cọt</w:t>
      </w:r>
    </w:p>
    <w:p>
      <w:r>
        <w:t>xã Tổng Cọt</w:t>
      </w:r>
    </w:p>
    <w:p>
      <w:r>
        <w:t>Tính tiền bồi thường, giao đất tái định cư khi nhà nước thu hồi đất</w:t>
      </w:r>
    </w:p>
    <w:p>
      <w:r>
        <w:t>25</w:t>
      </w:r>
    </w:p>
    <w:p>
      <w:r>
        <w:t>Hồ chứa nước sinh hoạt vải địa xóm Cọt Nưa xã Tổng Cọt</w:t>
      </w:r>
    </w:p>
    <w:p>
      <w:r>
        <w:t>xã Tổng Cọt</w:t>
      </w:r>
    </w:p>
    <w:p>
      <w:r>
        <w:t>Tính tiền bồi thường, giao đất tái định cư khi nhà nước thu hồi đất</w:t>
      </w:r>
    </w:p>
    <w:p>
      <w:r>
        <w:t>26</w:t>
      </w:r>
    </w:p>
    <w:p>
      <w:r>
        <w:t>Khu đất Nà Chang, TT Xuân Hòa, H. Hà Quảng</w:t>
      </w:r>
    </w:p>
    <w:p>
      <w:r>
        <w:t>TT Xuân Hòa</w:t>
      </w:r>
    </w:p>
    <w:p>
      <w:r>
        <w:t>Xác định giá khởi điểm đấu giá quyền sử dụng đất</w:t>
      </w:r>
    </w:p>
    <w:p>
      <w:r>
        <w:t>27</w:t>
      </w:r>
    </w:p>
    <w:p>
      <w:r>
        <w:t>Hạ tầng kỹ thuật đô thị và khu tái định cư thị trấn Xuân Hòa, huyện Hà Quảng, tỉnh Cao Bằng</w:t>
      </w:r>
    </w:p>
    <w:p>
      <w:r>
        <w:t>thị trấn Xuân Hòa</w:t>
      </w:r>
    </w:p>
    <w:p>
      <w:r>
        <w:t>Tính tiền bồi thường, giao đất tái định cư khi nhà nước thu hồi đất</w:t>
      </w:r>
    </w:p>
    <w:p>
      <w:r>
        <w:t>28</w:t>
      </w:r>
    </w:p>
    <w:p>
      <w:r>
        <w:t>Cải tạo mở rộng cơ sở làm việc Công an huyện Hà Quảng thuộc Công an tỉnh Cao Bằng</w:t>
      </w:r>
    </w:p>
    <w:p>
      <w:r>
        <w:t>thị trấn Xuân Hòa</w:t>
      </w:r>
    </w:p>
    <w:p>
      <w:r>
        <w:t>Tính tiền bồi thường, giao đất tái định cư khi nhà nước thu hồi đất</w:t>
      </w:r>
    </w:p>
    <w:p>
      <w:r>
        <w:t>29</w:t>
      </w:r>
    </w:p>
    <w:p>
      <w:r>
        <w:t>Trụ sở Chi cục Hải quan Cửa khẩu Sóc Giang</w:t>
      </w:r>
    </w:p>
    <w:p>
      <w:r>
        <w:t>xã Sóc Hà</w:t>
      </w:r>
    </w:p>
    <w:p>
      <w:r>
        <w:t>Tính tiền bồi thường, giao đất tái định cư khi nhà nước thu hồi đất</w:t>
      </w:r>
    </w:p>
    <w:p>
      <w:r>
        <w:t>30</w:t>
      </w:r>
    </w:p>
    <w:p>
      <w:r>
        <w:t>Đấu giá quyền sử dụng đất các lô đất Tái định cư tại Khu tái định cư Cửa Khẩu Sóc Giang, xã Sóc Hà, huyện Hà Quảng</w:t>
      </w:r>
    </w:p>
    <w:p>
      <w:r>
        <w:t>xã Sóc Hà</w:t>
      </w:r>
    </w:p>
    <w:p>
      <w:r>
        <w:t>Xác định giá khởi điểm đấu giá quyền sử dụng đất</w:t>
      </w:r>
    </w:p>
    <w:p>
      <w:r>
        <w:t>IV</w:t>
      </w:r>
    </w:p>
    <w:p>
      <w:r>
        <w:t>Thành phố Cao Bằng</w:t>
      </w:r>
    </w:p>
    <w:p>
      <w:r>
        <w:t>1</w:t>
      </w:r>
    </w:p>
    <w:p>
      <w:r>
        <w:t>Dự án phát triển đô thị 9A</w:t>
      </w:r>
    </w:p>
    <w:p>
      <w:r>
        <w:t>Phường Sông Hiến</w:t>
      </w:r>
    </w:p>
    <w:p>
      <w:r>
        <w:t>Tính tiền bồi thường, giao đất tái định cư khi nhà nước thu hồi đất</w:t>
      </w:r>
    </w:p>
    <w:p>
      <w:r>
        <w:t>2</w:t>
      </w:r>
    </w:p>
    <w:p>
      <w:r>
        <w:t>Dự án phát triển đô thị 10A</w:t>
      </w:r>
    </w:p>
    <w:p>
      <w:r>
        <w:t>Phường Sông Hiến</w:t>
      </w:r>
    </w:p>
    <w:p>
      <w:r>
        <w:t>Tính tiền bồi thường, giao đất tái định cư khi nhà nước thu hồi đất</w:t>
      </w:r>
    </w:p>
    <w:p>
      <w:r>
        <w:t>3</w:t>
      </w:r>
    </w:p>
    <w:p>
      <w:r>
        <w:t>Dự án PTĐT Bắc Sông Hiến, thành phố Cao Bằng</w:t>
      </w:r>
    </w:p>
    <w:p>
      <w:r>
        <w:t>Phường Sông Hiến</w:t>
      </w:r>
    </w:p>
    <w:p>
      <w:r>
        <w:t>Tính tiền bồi thường, giao đất tái định cư khi nhà nước thu hồi đất</w:t>
      </w:r>
    </w:p>
    <w:p>
      <w:r>
        <w:t>4</w:t>
      </w:r>
    </w:p>
    <w:p>
      <w:r>
        <w:t>Khu Tái định cư 2 khu đô thị mới thành phố Cao Bằng</w:t>
      </w:r>
    </w:p>
    <w:p>
      <w:r>
        <w:t>Phường Sông Hiến</w:t>
      </w:r>
    </w:p>
    <w:p>
      <w:r>
        <w:t>Tính tiền bồi thường, giao đất tái định cư khi nhà nước thu hồi đất</w:t>
      </w:r>
    </w:p>
    <w:p>
      <w:r>
        <w:t>5</w:t>
      </w:r>
    </w:p>
    <w:p>
      <w:r>
        <w:t>Đầu tư khai thác lộ thiên Mỏ sắt Nà Rụa - Bãi thải số 03</w:t>
      </w:r>
    </w:p>
    <w:p>
      <w:r>
        <w:t>Phường Hoà Chung</w:t>
      </w:r>
    </w:p>
    <w:p>
      <w:r>
        <w:t>Tính tiền bồi thường, giao đất tái định cư khi nhà nước thu hồi đất</w:t>
      </w:r>
    </w:p>
    <w:p>
      <w:r>
        <w:t>6</w:t>
      </w:r>
    </w:p>
    <w:p>
      <w:r>
        <w:t>Xây dựng mới Trụ sở làm việc Tòa án nhân dân tỉnh Cao Bằng</w:t>
      </w:r>
    </w:p>
    <w:p>
      <w:r>
        <w:t>Phường Đề Thám</w:t>
      </w:r>
    </w:p>
    <w:p>
      <w:r>
        <w:t>Tính tiền bồi thường, giao đất tái định cư khi nhà nước thu hồi đất</w:t>
      </w:r>
    </w:p>
    <w:p>
      <w:r>
        <w:t>7</w:t>
      </w:r>
    </w:p>
    <w:p>
      <w:r>
        <w:t>Khu tái định cư đường phía Nam khu đô thị mới thành phố Cao Bằng, hạng mục: Khu tái định cư 1</w:t>
      </w:r>
    </w:p>
    <w:p>
      <w:r>
        <w:t>Phường Sông Hiến</w:t>
      </w:r>
    </w:p>
    <w:p>
      <w:r>
        <w:t>Tính tiền bồi thường, giao đất tái định cư khi nhà nước thu hồi đất</w:t>
      </w:r>
    </w:p>
    <w:p>
      <w:r>
        <w:t>8</w:t>
      </w:r>
    </w:p>
    <w:p>
      <w:r>
        <w:t>Đầu tư xây dựng công trình Khu tái định cư đường phía Nam, khu đô thị mới thành phố Cao Bằng. Hạng mục: đường giao thông kết nối từ Khu tái định cư đến các công trình lân cận, tổng chiều dài tuyến đường 448,75m; xử lý mái taluy sạt lở tại khu vực lô số 12 (đối diện cổng trường tiểu học Sông Hiến I)</w:t>
      </w:r>
    </w:p>
    <w:p>
      <w:r>
        <w:t>Phường Sông Hiến</w:t>
      </w:r>
    </w:p>
    <w:p>
      <w:r>
        <w:t>Tính tiền bồi thường, giao đất tái định cư khi nhà nước thu hồi đất</w:t>
      </w:r>
    </w:p>
    <w:p>
      <w:r>
        <w:t>9</w:t>
      </w:r>
    </w:p>
    <w:p>
      <w:r>
        <w:t>Xây mới bệnh viện Y học cổ truyền tỉnh Cao Bằng</w:t>
      </w:r>
    </w:p>
    <w:p>
      <w:r>
        <w:t>Phường Sông Hiến</w:t>
      </w:r>
    </w:p>
    <w:p>
      <w:r>
        <w:t>Tính tiền bồi thường, giao đất tái định cư khi nhà nước thu hồi đất</w:t>
      </w:r>
    </w:p>
    <w:p>
      <w:r>
        <w:t>10</w:t>
      </w:r>
    </w:p>
    <w:p>
      <w:r>
        <w:t>Dãy lô A7 thuộc khu tái định cư 1, phường Sông Hiển, thành phố Cao Bằng</w:t>
      </w:r>
    </w:p>
    <w:p>
      <w:r>
        <w:t>Phường Sông Hiến</w:t>
      </w:r>
    </w:p>
    <w:p>
      <w:r>
        <w:t>Xác định giá đất cụ thể để đấu giá quyền sử dụng đất</w:t>
      </w:r>
    </w:p>
    <w:p>
      <w:r>
        <w:t>11</w:t>
      </w:r>
    </w:p>
    <w:p>
      <w:r>
        <w:t>Khu đất dãy C2A, tại Khu tái định cư 1 phường Sông Hiến</w:t>
      </w:r>
    </w:p>
    <w:p>
      <w:r>
        <w:t>Phường Sông Hiến</w:t>
      </w:r>
    </w:p>
    <w:p>
      <w:r>
        <w:t>Xác định giá đất cụ thể để đấu giá quyền sử dụng đất</w:t>
      </w:r>
    </w:p>
    <w:p>
      <w:r>
        <w:t>12</w:t>
      </w:r>
    </w:p>
    <w:p>
      <w:r>
        <w:t>Khu tái định cư Khu công nghiệp Đề Thám</w:t>
      </w:r>
    </w:p>
    <w:p>
      <w:r>
        <w:t>Phường Đề Thám</w:t>
      </w:r>
    </w:p>
    <w:p>
      <w:r>
        <w:t>Xác định giá đất cụ thể để đấu giá quyền sử dụng đất</w:t>
      </w:r>
    </w:p>
    <w:p>
      <w:r>
        <w:t>13</w:t>
      </w:r>
    </w:p>
    <w:p>
      <w:r>
        <w:t>Khu tái định cư 2 Duyệt Trung</w:t>
      </w:r>
    </w:p>
    <w:p>
      <w:r>
        <w:t>Phường Duyệt Trung</w:t>
      </w:r>
    </w:p>
    <w:p>
      <w:r>
        <w:t>Xác định giá đất cụ thể để đấu giá quyền sử dụng đất</w:t>
      </w:r>
    </w:p>
    <w:p>
      <w:r>
        <w:t>14</w:t>
      </w:r>
    </w:p>
    <w:p>
      <w:r>
        <w:t>Khu tái định cư Trường Cao Đẳng Sư phạm</w:t>
      </w:r>
    </w:p>
    <w:p>
      <w:r>
        <w:t>Phường Đề Thám</w:t>
      </w:r>
    </w:p>
    <w:p>
      <w:r>
        <w:t>Xác định giá đất cụ thể để đấu giá quyền sử dụng đất</w:t>
      </w:r>
    </w:p>
    <w:p>
      <w:r>
        <w:t>15</w:t>
      </w:r>
    </w:p>
    <w:p>
      <w:r>
        <w:t>Khu tái định cư khu đô thị mới phường Đề Thám</w:t>
      </w:r>
    </w:p>
    <w:p>
      <w:r>
        <w:t>Phường Đề Thám</w:t>
      </w:r>
    </w:p>
    <w:p>
      <w:r>
        <w:t>Xác định giá đất cụ thể để đấu giá quyền sử dụng đất</w:t>
      </w:r>
    </w:p>
    <w:p>
      <w:r>
        <w:t>16</w:t>
      </w:r>
    </w:p>
    <w:p>
      <w:r>
        <w:t>Bến xe khách (cũ)</w:t>
      </w:r>
    </w:p>
    <w:p>
      <w:r>
        <w:t>Phường Sông Bằng</w:t>
      </w:r>
    </w:p>
    <w:p>
      <w:r>
        <w:t>Xác định giá đất cụ thể để đấu giá quyền sử dụng đất</w:t>
      </w:r>
    </w:p>
    <w:p>
      <w:r>
        <w:t>V</w:t>
      </w:r>
    </w:p>
    <w:p>
      <w:r>
        <w:t>Huyện Trùng Khánh</w:t>
      </w:r>
    </w:p>
    <w:p>
      <w:r>
        <w:t>1</w:t>
      </w:r>
    </w:p>
    <w:p>
      <w:r>
        <w:t>Đầu tư trụ sở cơ quan THADS giai đoạn 2021- 2025 trên địa bàn tỉnh Cao Bằng</w:t>
      </w:r>
    </w:p>
    <w:p>
      <w:r>
        <w:t>Thị trấn Trùng Khánh</w:t>
      </w:r>
    </w:p>
    <w:p>
      <w:r>
        <w:t>Tính tiền bồi thường, giao đất tái định cư khi nhà nước thu hồi đất</w:t>
      </w:r>
    </w:p>
    <w:p>
      <w:r>
        <w:t>2</w:t>
      </w:r>
    </w:p>
    <w:p>
      <w:r>
        <w:t>Sửa chữa Trụ sở làm việc Phòng Nông Nghiệp và PTNN huyện Trùng Khánh</w:t>
      </w:r>
    </w:p>
    <w:p>
      <w:r>
        <w:t>Thị trấn Trùng Khánh</w:t>
      </w:r>
    </w:p>
    <w:p>
      <w:r>
        <w:t>Tính tiền bồi thường, giao đất tái định cư khi nhà nước thu hồi đất</w:t>
      </w:r>
    </w:p>
    <w:p>
      <w:r>
        <w:t>3</w:t>
      </w:r>
    </w:p>
    <w:p>
      <w:r>
        <w:t>Chợ nông sản huyện Trùng Khánh, tỉnh Cao Bằng</w:t>
      </w:r>
    </w:p>
    <w:p>
      <w:r>
        <w:t>Thị trấn Trùng Khánh</w:t>
      </w:r>
    </w:p>
    <w:p>
      <w:r>
        <w:t>Tính tiền bồi thường, giao đất tái định cư khi nhà nước thu hồi đất</w:t>
      </w:r>
    </w:p>
    <w:p>
      <w:r>
        <w:t>4</w:t>
      </w:r>
    </w:p>
    <w:p>
      <w:r>
        <w:t>Khu tái định cư Hiếu Lễ, xã Lăng Hiếu, huyện Trùng Khánh, tỉnh Cao Bằng</w:t>
      </w:r>
    </w:p>
    <w:p>
      <w:r>
        <w:t>Thị trấn Trùng Khánh</w:t>
      </w:r>
    </w:p>
    <w:p>
      <w:r>
        <w:t>Tính tiền bồi thường, giao đất tái định cư khi nhà nước thu hồi đất</w:t>
      </w:r>
    </w:p>
    <w:p>
      <w:r>
        <w:t>5</w:t>
      </w:r>
    </w:p>
    <w:p>
      <w:r>
        <w:t>Lô đất có chức năng dịch vụ - thương mại tại thị trấn Trà Lĩnh, huyện Trùng Khánh</w:t>
      </w:r>
    </w:p>
    <w:p>
      <w:r>
        <w:t>Thị trấn Trà Lĩnh, huyện Trùng Khánh</w:t>
      </w:r>
    </w:p>
    <w:p>
      <w:r>
        <w:t>Xác định giá đất để thực hiện đấu giá quyền sử dụng đất</w:t>
      </w:r>
    </w:p>
    <w:p>
      <w:r>
        <w:t>6</w:t>
      </w:r>
    </w:p>
    <w:p>
      <w:r>
        <w:t>Một phần lô đất số 06 trong Đồ án điều chỉnh quy hoạch chung xây dựng Khu vực cửa khẩu Trà Lĩnh, tỉnh Cao Bằng</w:t>
      </w:r>
    </w:p>
    <w:p>
      <w:r>
        <w:t>Thị trấn Trà Lĩnh, huyện Trùng Khánh</w:t>
      </w:r>
    </w:p>
    <w:p>
      <w:r>
        <w:t>Xác định giá đất để thực hiện đấu giá quyền sử dụng đất</w:t>
      </w:r>
    </w:p>
    <w:p>
      <w:r>
        <w:t>7</w:t>
      </w:r>
    </w:p>
    <w:p>
      <w:r>
        <w:t>Khu tái định cư, khu dân cư 3 (Đoỏng Luông 2), thị trấn Trùng Khánh, huyện Trùng Khánh, tỉnh Cao Bằng</w:t>
      </w:r>
    </w:p>
    <w:p>
      <w:r>
        <w:t>Thị trấn Trùng Khánh</w:t>
      </w:r>
    </w:p>
    <w:p>
      <w:r>
        <w:t>Xác định giá đất để thực hiện đấu giá quyền sử dụng đất</w:t>
      </w:r>
    </w:p>
    <w:p>
      <w:r>
        <w:t>8</w:t>
      </w:r>
    </w:p>
    <w:p>
      <w:r>
        <w:t>Đường nội thị thị trấn Trùng Khánh (Theo quy hoạch), huyện Trùng Khánh, tỉnh Cao Bằng</w:t>
      </w:r>
    </w:p>
    <w:p>
      <w:r>
        <w:t>Thị trấn Trùng Khánh</w:t>
      </w:r>
    </w:p>
    <w:p>
      <w:r>
        <w:t>Tính tiền bồi thường, giao đất tái định cư khi nhà nước thu hồi đất</w:t>
      </w:r>
    </w:p>
    <w:p>
      <w:r>
        <w:t>VI</w:t>
      </w:r>
    </w:p>
    <w:p>
      <w:r>
        <w:t>Huyện Hòa An</w:t>
      </w:r>
    </w:p>
    <w:p>
      <w:r>
        <w:t>1</w:t>
      </w:r>
    </w:p>
    <w:p>
      <w:r>
        <w:t>Các lô sau trường Tiểu học Nước Hai, huyện Hoà An (đấu giá 02 lần không thành)</w:t>
      </w:r>
    </w:p>
    <w:p>
      <w:r>
        <w:t>Thị trấn Nước Hai</w:t>
      </w:r>
    </w:p>
    <w:p>
      <w:r>
        <w:t>Xác định giá khởi điểm đấu giá quyền sử dụng đất</w:t>
      </w:r>
    </w:p>
    <w:p>
      <w:r>
        <w:t>2</w:t>
      </w:r>
    </w:p>
    <w:p>
      <w:r>
        <w:t>Khu tái định cư đường tránh Nước Hai, huyện Hoà An, tỉnh Cao Bằng</w:t>
      </w:r>
    </w:p>
    <w:p>
      <w:r>
        <w:t>Thị trấn Nước Hai</w:t>
      </w:r>
    </w:p>
    <w:p>
      <w:r>
        <w:t>Xác định giá khởi điểm đấu giá quyền sử dụng đất</w:t>
      </w:r>
    </w:p>
    <w:p>
      <w:r>
        <w:t>3</w:t>
      </w:r>
    </w:p>
    <w:p>
      <w:r>
        <w:t>Đường tránh thị trấn Nước Hai, huyện Hòa An</w:t>
      </w:r>
    </w:p>
    <w:p>
      <w:r>
        <w:t>Thị trấn Nước Hai</w:t>
      </w:r>
    </w:p>
    <w:p>
      <w:r>
        <w:t>Tính tiền bồi thường GPMB khi nhà nước thu hồi đất</w:t>
      </w:r>
    </w:p>
    <w:p>
      <w:r>
        <w:t>4</w:t>
      </w:r>
    </w:p>
    <w:p>
      <w:r>
        <w:t>Dự án: Thi công xây lắp công trình cấp điện nông thôn từ lưới quốc gia xã Bạch Đằng, xã Lê Chung, huyện Hòa An, tỉnh Cao Bằng</w:t>
      </w:r>
    </w:p>
    <w:p>
      <w:r>
        <w:t>Xã Bạch Đằng, xã Lê Chung</w:t>
      </w:r>
    </w:p>
    <w:p>
      <w:r>
        <w:t>Tính tiền bồi thường GPMB khi nhà nước thu hồi đất</w:t>
      </w:r>
    </w:p>
    <w:p>
      <w:r>
        <w:t>5</w:t>
      </w:r>
    </w:p>
    <w:p>
      <w:r>
        <w:t>Khu tái định cư Thôm Lốm, thị trấn Nước Hai, huyện Hoà An</w:t>
      </w:r>
    </w:p>
    <w:p>
      <w:r>
        <w:t>Thị trấn Nước Hai</w:t>
      </w:r>
    </w:p>
    <w:p>
      <w:r>
        <w:t>Xác định giá khởi điểm đấu giá quyền sử dụng đất</w:t>
      </w:r>
    </w:p>
    <w:p>
      <w:r>
        <w:t>6</w:t>
      </w:r>
    </w:p>
    <w:p>
      <w:r>
        <w:t>Hồ Khuổi Dáng xã Nam Tuấn, huyện Hoà An (thuộc cụm hồ chứa nước tỉnh Cao Bằng)</w:t>
      </w:r>
    </w:p>
    <w:p>
      <w:r>
        <w:t>Nam Tuấn; Đại Tiên; Nước Hai</w:t>
      </w:r>
    </w:p>
    <w:p>
      <w:r>
        <w:t>Tính tiền bồi thường GPMB khi nhà nước thu hồi đất</w:t>
      </w:r>
    </w:p>
    <w:p>
      <w:r>
        <w:t>7</w:t>
      </w:r>
    </w:p>
    <w:p>
      <w:r>
        <w:t>Thủy điện Pác Khuổi. Hạng mục: Lòng Hồ</w:t>
      </w:r>
    </w:p>
    <w:p>
      <w:r>
        <w:t>Xã Lê Chung</w:t>
      </w:r>
    </w:p>
    <w:p>
      <w:r>
        <w:t>Tính tiền bồi thường, giao đất tái định cư khi nhà nước thu hồi đất</w:t>
      </w:r>
    </w:p>
    <w:p>
      <w:r>
        <w:t>8</w:t>
      </w:r>
    </w:p>
    <w:p>
      <w:r>
        <w:t>Đất dôi dư kè chống sạt lở bờ sông Bằng, thị trấn Nước Hai, huyện Hoà An</w:t>
      </w:r>
    </w:p>
    <w:p>
      <w:r>
        <w:t>Thị trấn Nước Hai</w:t>
      </w:r>
    </w:p>
    <w:p>
      <w:r>
        <w:t>Đấu giá quyền sử dụng đất</w:t>
      </w:r>
    </w:p>
    <w:p>
      <w:r>
        <w:t>9</w:t>
      </w:r>
    </w:p>
    <w:p>
      <w:r>
        <w:t>Thủy điện Hồng Nam, Hạng mục: Lòng hồ</w:t>
      </w:r>
    </w:p>
    <w:p>
      <w:r>
        <w:t>Xã Hồng Nam</w:t>
      </w:r>
    </w:p>
    <w:p>
      <w:r>
        <w:t>Tính tiền bồi thường GPMB khi nhà nước thu hồi đất</w:t>
      </w:r>
    </w:p>
    <w:p>
      <w:r>
        <w:t>VII</w:t>
      </w:r>
    </w:p>
    <w:p>
      <w:r>
        <w:t>Huyện Nguyên Bình</w:t>
      </w:r>
    </w:p>
    <w:p>
      <w:r>
        <w:t>1</w:t>
      </w:r>
    </w:p>
    <w:p>
      <w:r>
        <w:t>Nghĩa trang nhân dân thị trấn Nguyên Bình, huyện Nguyên Bình</w:t>
      </w:r>
    </w:p>
    <w:p>
      <w:r>
        <w:t>Thị trấn Nguyên Bình</w:t>
      </w:r>
    </w:p>
    <w:p>
      <w:r>
        <w:t>Tính tiền bồi thường, giao đất tái định cư khi nhà nước thu hồi đất</w:t>
      </w:r>
    </w:p>
    <w:p>
      <w:r>
        <w:t>2</w:t>
      </w:r>
    </w:p>
    <w:p>
      <w:r>
        <w:t>Xử lý rác thải ô nhiễm nghiêm trọng và xây dựng bãi rác mới tại xóm Nà Bao, xã Minh Tâm, huyện Nguyên Bình, tỉnh Cao Bằng</w:t>
      </w:r>
    </w:p>
    <w:p>
      <w:r>
        <w:t>Xã Minh Tâm</w:t>
      </w:r>
    </w:p>
    <w:p>
      <w:r>
        <w:t>Tính tiền bồi thường, giao đất tái định cư khi nhà nước thu hồi đất</w:t>
      </w:r>
    </w:p>
    <w:p>
      <w:r>
        <w:t>3</w:t>
      </w:r>
    </w:p>
    <w:p>
      <w:r>
        <w:t>Đường tránh chợ Phia Đén từ Pù Vài sang xóm Phia Đén đi trung tâm xã Thành Công</w:t>
      </w:r>
    </w:p>
    <w:p>
      <w:r>
        <w:t>xã Thành Công</w:t>
      </w:r>
    </w:p>
    <w:p>
      <w:r>
        <w:t>Tính tiền bồi thường, giao đất tái định cư khi nhà nước thu hồi đất</w:t>
      </w:r>
    </w:p>
    <w:p>
      <w:r>
        <w:t>VIII</w:t>
      </w:r>
    </w:p>
    <w:p>
      <w:r>
        <w:t>Huyện Thạch An</w:t>
      </w:r>
    </w:p>
    <w:p>
      <w:r>
        <w:t>1</w:t>
      </w:r>
    </w:p>
    <w:p>
      <w:r>
        <w:t>Đầu tư trụ sở cơ quan Chi cục Thi hành án Dân sự huyện Thạch An.</w:t>
      </w:r>
    </w:p>
    <w:p>
      <w:r>
        <w:t>thị trấn Đông Khê</w:t>
      </w:r>
    </w:p>
    <w:p>
      <w:r>
        <w:t>Tính tiền bồi thường, giao đất tái định cư khi nhà nước thu hồi đất</w:t>
      </w:r>
    </w:p>
    <w:p>
      <w:r>
        <w:t>2</w:t>
      </w:r>
    </w:p>
    <w:p>
      <w:r>
        <w:t>Tuyến kết nối Thành phố Cao Bằng với cao tốc Đồng Đăng (tỉnh Lạng Sơn) - Trà Lĩnh (tỉnh Cao Bằng)</w:t>
      </w:r>
    </w:p>
    <w:p>
      <w:r>
        <w:t>Cường, Lê Lai, Vân Trình, Kim Đồng</w:t>
      </w:r>
    </w:p>
    <w:p>
      <w:r>
        <w:t>Tính tiền bồi thường, giao đất tái định cư khi nhà nước thu hồi đất</w:t>
      </w:r>
    </w:p>
    <w:p>
      <w:r>
        <w:t>3</w:t>
      </w:r>
    </w:p>
    <w:p>
      <w:r>
        <w:t>Đường nội thị thị trấn Đông Khê (đất ODT)</w:t>
      </w:r>
    </w:p>
    <w:p>
      <w:r>
        <w:t>thị trấn Đông Khê</w:t>
      </w:r>
    </w:p>
    <w:p>
      <w:r>
        <w:t>Tính tiền bồi thường, giao đất tái định cư khi nhà nước thu hồi đất</w:t>
      </w:r>
    </w:p>
    <w:p>
      <w:r>
        <w:t>4</w:t>
      </w:r>
    </w:p>
    <w:p>
      <w:r>
        <w:t>Xây dựng tái định cư, phát triển quỹ đất thị trấn Đông Khê (đất ODT)</w:t>
      </w:r>
    </w:p>
    <w:p>
      <w:r>
        <w:t>thị trấn Đông Khê</w:t>
      </w:r>
    </w:p>
    <w:p>
      <w:r>
        <w:t>Tính tiền bồi thường, giao đất tái định cư khi nhà nước thu hồi đất</w:t>
      </w:r>
    </w:p>
    <w:p>
      <w:r>
        <w:t>5</w:t>
      </w:r>
    </w:p>
    <w:p>
      <w:r>
        <w:t>Xây mới và mua sắm trang thiết bị cho trung tâm y tế huyện Thạch An (đất ODT)</w:t>
      </w:r>
    </w:p>
    <w:p>
      <w:r>
        <w:t>thị trấn Đông Khê</w:t>
      </w:r>
    </w:p>
    <w:p>
      <w:r>
        <w:t>Tính tiền bồi thường, giao đất tái định cư khi nhà nước thu hồi đất</w:t>
      </w:r>
    </w:p>
    <w:p>
      <w:r>
        <w:t>6</w:t>
      </w:r>
    </w:p>
    <w:p>
      <w:r>
        <w:t>Dự án đầu tư xây dựng tuyến cao tốc Đồng Đăng (tỉnh Lạng Sơn) - Trà Lĩnh (tỉnh Cao Bằng) theo hình thức đối tác công tư</w:t>
      </w:r>
    </w:p>
    <w:p>
      <w:r>
        <w:t>Thị trấn Đông Khê, các xã Đức Xuân, Lê Lai, Vân Trình, Thụy Hùng</w:t>
      </w:r>
    </w:p>
    <w:p>
      <w:r>
        <w:t>Tính tiền bồi thường, giao đất tái định cư khi nhà nước thu hồi đất</w:t>
      </w:r>
    </w:p>
    <w:p>
      <w:r>
        <w:t>IX</w:t>
      </w:r>
    </w:p>
    <w:p>
      <w:r>
        <w:t>Huyện Quảng Hòa</w:t>
      </w:r>
    </w:p>
    <w:p>
      <w:r>
        <w:t>1</w:t>
      </w:r>
    </w:p>
    <w:p>
      <w:r>
        <w:t>Trụ sở công an xã Hạnh Phúc, huyện Quảng Hoà</w:t>
      </w:r>
    </w:p>
    <w:p>
      <w:r>
        <w:t>Xã Hạnh Phúc</w:t>
      </w:r>
    </w:p>
    <w:p>
      <w:r>
        <w:t>Tính tiền bồi thường, giao đất tái định cư khi nhà nước thu hồi đất</w:t>
      </w:r>
    </w:p>
    <w:p>
      <w:r>
        <w:t>2</w:t>
      </w:r>
    </w:p>
    <w:p>
      <w:r>
        <w:t>Trụ sở công an xã Tiên Thành, huyện Quảng Hoà</w:t>
      </w:r>
    </w:p>
    <w:p>
      <w:r>
        <w:t>Xã Tiên Thành</w:t>
      </w:r>
    </w:p>
    <w:p>
      <w:r>
        <w:t>Tính tiền bồi thường, giao đất tái định cư khi nhà nước thu hồi đất</w:t>
      </w:r>
    </w:p>
    <w:p>
      <w:r>
        <w:t>3</w:t>
      </w:r>
    </w:p>
    <w:p>
      <w:r>
        <w:t>Trụ sở làm việc Công An xã Đại Sơn</w:t>
      </w:r>
    </w:p>
    <w:p>
      <w:r>
        <w:t>Xã Đại Sơn</w:t>
      </w:r>
    </w:p>
    <w:p>
      <w:r>
        <w:t>Tính tiền bồi thường, giao đất tái định cư khi nhà nước thu hồi đất</w:t>
      </w:r>
    </w:p>
    <w:p>
      <w:r>
        <w:t>4</w:t>
      </w:r>
    </w:p>
    <w:p>
      <w:r>
        <w:t>Cầu treo dài 60 m nối xã Cách Linh với xã Bế Văn Đàn ra mốc 935</w:t>
      </w:r>
    </w:p>
    <w:p>
      <w:r>
        <w:t>Xã Bế Văn Đàn</w:t>
      </w:r>
    </w:p>
    <w:p>
      <w:r>
        <w:t>Tính tiền bồi thường, giao đất tái định cư khi nhà nước thu hồi đất</w:t>
      </w:r>
    </w:p>
    <w:p>
      <w:r>
        <w:t>5</w:t>
      </w:r>
    </w:p>
    <w:p>
      <w:r>
        <w:t>Xây dựng Đường TTBG và rà phá bom mìn, vật nổ trên địa bàn huyện Quảng Hoà, tỉnh Cao Bằng/Quân khu 1</w:t>
      </w:r>
    </w:p>
    <w:p>
      <w:r>
        <w:t>TT Tà Lung</w:t>
      </w:r>
    </w:p>
    <w:p>
      <w:r>
        <w:t>Tính tiền bồi thường, giao đất tái định cư khi nhà nước thu hồi đất</w:t>
      </w:r>
    </w:p>
    <w:p>
      <w:r>
        <w:t>TT Hòa Thuận</w:t>
      </w:r>
    </w:p>
    <w:p>
      <w:r>
        <w:t>Xã Đại Sơn</w:t>
      </w:r>
    </w:p>
    <w:p>
      <w:r>
        <w:t>Xã Cách Linh</w:t>
      </w:r>
    </w:p>
    <w:p>
      <w:r>
        <w:t>Xã Bế Văn Đàn</w:t>
      </w:r>
    </w:p>
    <w:p>
      <w:r>
        <w:t>6</w:t>
      </w:r>
    </w:p>
    <w:p>
      <w:r>
        <w:t>Nhà văn hóa xã Cách Linh</w:t>
      </w:r>
    </w:p>
    <w:p>
      <w:r>
        <w:t>Xã Cách Linh</w:t>
      </w:r>
    </w:p>
    <w:p>
      <w:r>
        <w:t>Tính tiền bồi thường, giao đất tái định cư khi nhà nước thu hồi đất</w:t>
      </w:r>
    </w:p>
    <w:p>
      <w:r>
        <w:t>7</w:t>
      </w:r>
    </w:p>
    <w:p>
      <w:r>
        <w:t>Xây dựng Nhà văn hóa xã Mỹ Hưng huyện Quảng Hòa, tỉnh Cao Bằng</w:t>
      </w:r>
    </w:p>
    <w:p>
      <w:r>
        <w:t>Xã Mỹ Hưng</w:t>
      </w:r>
    </w:p>
    <w:p>
      <w:r>
        <w:t>Tính tiền bồi thường, giao đất tái định cư khi nhà nước thu hồi đất</w:t>
      </w:r>
    </w:p>
    <w:p>
      <w:r>
        <w:t>8</w:t>
      </w:r>
    </w:p>
    <w:p>
      <w:r>
        <w:t>Sân thể thao xã Mỹ Hưng huyện Quảng Hòa, tỉnh Cao Bằng</w:t>
      </w:r>
    </w:p>
    <w:p>
      <w:r>
        <w:t>Xã Mỹ Hưng</w:t>
      </w:r>
    </w:p>
    <w:p>
      <w:r>
        <w:t>Tính tiền bồi thường, giao đất tái định cư khi nhà nước thu hồi đất</w:t>
      </w:r>
    </w:p>
    <w:p>
      <w:r>
        <w:t>9</w:t>
      </w:r>
    </w:p>
    <w:p>
      <w:r>
        <w:t>Xây dựng Nhà văn hóa xã Ngọc Động huyện Quảng Hòa, tỉnh Cao Bằng</w:t>
      </w:r>
    </w:p>
    <w:p>
      <w:r>
        <w:t>Xã Ngọc Động</w:t>
      </w:r>
    </w:p>
    <w:p>
      <w:r>
        <w:t>Tính tiền bồi thường, giao đất tái định cư khi nhà nước thu hồi đất</w:t>
      </w:r>
    </w:p>
    <w:p>
      <w:r>
        <w:t>10</w:t>
      </w:r>
    </w:p>
    <w:p>
      <w:r>
        <w:t>Dự án tái định cư phục vụ giải phóng mặt bằng công trình xây dựng biểu tượng vườn hoa Quảng Uyên, huyện Quảng Hòa, tỉnh Cao Bằng</w:t>
      </w:r>
    </w:p>
    <w:p>
      <w:r>
        <w:t>TT Quảng Uyên</w:t>
      </w:r>
    </w:p>
    <w:p>
      <w:r>
        <w:t>Tính tiền bồi thường, giao đất tái định cư khi nhà nước thu hồi đất</w:t>
      </w:r>
    </w:p>
    <w:p>
      <w:r>
        <w:t>11</w:t>
      </w:r>
    </w:p>
    <w:p>
      <w:r>
        <w:t>Trường TH và THCS Quốc Toản xã Quốc Toản huyện Quảng Hòa, tỉnh Cao Bằng</w:t>
      </w:r>
    </w:p>
    <w:p>
      <w:r>
        <w:t>Xã Quốc Toản</w:t>
      </w:r>
    </w:p>
    <w:p>
      <w:r>
        <w:t>Tính tiền bồi thường, giao đất tái định cư khi nhà nước thu hồi đất</w:t>
      </w:r>
    </w:p>
    <w:p>
      <w:r>
        <w:t>12</w:t>
      </w:r>
    </w:p>
    <w:p>
      <w:r>
        <w:t>Dự án tái định cư phục vụ giải phóng mặt bằng công trình xây dựng biểu tượng vườn hoa Quảng Uyên, huyện Quảng Hòa, tỉnh Cao Bằng</w:t>
      </w:r>
    </w:p>
    <w:p>
      <w:r>
        <w:t>TT Quảng Uyên</w:t>
      </w:r>
    </w:p>
    <w:p>
      <w:r>
        <w:t>Tính tiền bồi thường, giao đất tái định cư khi nhà nước thu hồi đất</w:t>
      </w:r>
    </w:p>
    <w:p>
      <w:r>
        <w:t>13</w:t>
      </w:r>
    </w:p>
    <w:p>
      <w:r>
        <w:t>Xây dựng sở chỉ huy phía trước bộ CHQS tỉnh Cao Bằng</w:t>
      </w:r>
    </w:p>
    <w:p>
      <w:r>
        <w:t>Xã Ngọc Động</w:t>
      </w:r>
    </w:p>
    <w:p>
      <w:r>
        <w:t>Tính tiền bồi thường, giao đất tái định cư khi nhà nước thu hồi đất</w:t>
      </w:r>
    </w:p>
    <w:p>
      <w:r>
        <w:t>14</w:t>
      </w:r>
    </w:p>
    <w:p>
      <w:r>
        <w:t>Xây dựng nhà ở tiểu đội Dân quân thường trực xã Cách Linh, huyện Quảng Hòa, tỉnh Cao Bằng</w:t>
      </w:r>
    </w:p>
    <w:p>
      <w:r>
        <w:t>Xã Cách Linh</w:t>
      </w:r>
    </w:p>
    <w:p>
      <w:r>
        <w:t>Tính tiền bồi thường, giao đất tái định cư khi nhà nước thu hồi đất</w:t>
      </w:r>
    </w:p>
    <w:p>
      <w:r>
        <w:t>15</w:t>
      </w:r>
    </w:p>
    <w:p>
      <w:r>
        <w:t>Đường cao tốc Đồng Đăng (Lạng Sơn) - Trà Lĩnh (Cao Bằng) (giai đoạn 1)</w:t>
      </w:r>
    </w:p>
    <w:p>
      <w:r>
        <w:t>Xã Lương Thiện cũ (nay là TT</w:t>
      </w:r>
    </w:p>
    <w:p>
      <w:r>
        <w:t>Tính tiền bồi thường, giao đất tái định cư khi nhà nước thu hồi đất</w:t>
      </w:r>
    </w:p>
    <w:p>
      <w:r>
        <w:t>Xã Chí Thảo</w:t>
      </w:r>
    </w:p>
    <w:p>
      <w:r>
        <w:t>Xã Hạnh Phúc</w:t>
      </w:r>
    </w:p>
    <w:p>
      <w:r>
        <w:t>Xã Tiên Thành</w:t>
      </w:r>
    </w:p>
    <w:p>
      <w:r>
        <w:t>16</w:t>
      </w:r>
    </w:p>
    <w:p>
      <w:r>
        <w:t>Nhà văn hóa xóm Bản Giuồng</w:t>
      </w:r>
    </w:p>
    <w:p>
      <w:r>
        <w:t>Xã Tiên Thành</w:t>
      </w:r>
    </w:p>
    <w:p>
      <w:r>
        <w:t>17</w:t>
      </w:r>
    </w:p>
    <w:p>
      <w:r>
        <w:t>Công trình xây dựng, cải tạo lưới điện huyện Quảng Hòa, tỉnh Cao Bằng năm 2023</w:t>
      </w:r>
    </w:p>
    <w:p>
      <w:r>
        <w:t>Xã Chí Thảo</w:t>
      </w:r>
    </w:p>
    <w:p>
      <w:r>
        <w:t>Tính tiền bồi thường, giao đất tái định cư khi nhà nước thu hồi đất</w:t>
      </w:r>
    </w:p>
    <w:p>
      <w:r>
        <w:t>Xã Cách Linh</w:t>
      </w:r>
    </w:p>
    <w:p>
      <w:r>
        <w:t>Xã Hạnh Phúc</w:t>
      </w:r>
    </w:p>
    <w:p>
      <w:r>
        <w:t>Xã Đại Sơn</w:t>
      </w:r>
    </w:p>
    <w:p>
      <w:r>
        <w:t>TT Hòa Thuận</w:t>
      </w:r>
    </w:p>
    <w:p>
      <w:r>
        <w:t>18</w:t>
      </w:r>
    </w:p>
    <w:p>
      <w:r>
        <w:t>Đường tránh thị trấn Quảng Uyên</w:t>
      </w:r>
    </w:p>
    <w:p>
      <w:r>
        <w:t>TT Quảng Uyên</w:t>
      </w:r>
    </w:p>
    <w:p>
      <w:r>
        <w:t>Tính tiền bồi thường, giao đất tái định cư khi nhà nước thu hồi đất</w:t>
      </w:r>
    </w:p>
    <w:p>
      <w:r>
        <w:t>Xã Phúc Sen</w:t>
      </w:r>
    </w:p>
    <w:p>
      <w:r>
        <w:t>19</w:t>
      </w:r>
    </w:p>
    <w:p>
      <w:r>
        <w:t>Dự án ổn định dân cư biên giới xóm Nà Lái - Lũng Liềng thuộc xóm Biên Hòa xã Đại Sơn</w:t>
      </w:r>
    </w:p>
    <w:p>
      <w:r>
        <w:t>Xã Đại Sơn</w:t>
      </w:r>
    </w:p>
    <w:p>
      <w:r>
        <w:t>Tính tiền bồi thường, giao đất tái định cư khi nhà nước thu hồi đất</w:t>
      </w:r>
    </w:p>
    <w:p>
      <w:r>
        <w:t>20</w:t>
      </w:r>
    </w:p>
    <w:p>
      <w:r>
        <w:t>Đấu giá trung tâm thương mại cửa khẩu Tà Lùng, huyện Quảng Hòa</w:t>
      </w:r>
    </w:p>
    <w:p>
      <w:r>
        <w:t>TT Tà Lùng</w:t>
      </w:r>
    </w:p>
    <w:p>
      <w:r>
        <w:t>Đấu giá quyền sử dụng đất</w:t>
      </w:r>
    </w:p>
    <w:p>
      <w:r>
        <w:t>21</w:t>
      </w:r>
    </w:p>
    <w:p>
      <w:r>
        <w:t>Một phần lô đất số 38 (Lô đất quy hoạch chức năng Dịch vụ thương mại nội địa) (QH-04)</w:t>
      </w:r>
    </w:p>
    <w:p>
      <w:r>
        <w:t>TT Tà Lùng</w:t>
      </w:r>
    </w:p>
    <w:p>
      <w:r>
        <w:t>Đấu giá quyền sử dụng đất</w:t>
      </w:r>
    </w:p>
    <w:p>
      <w:r>
        <w:t>22</w:t>
      </w:r>
    </w:p>
    <w:p>
      <w:r>
        <w:t>Một phần lô đất công nghiệp CN-02 (bản vẽ QH-05)</w:t>
      </w:r>
    </w:p>
    <w:p>
      <w:r>
        <w:t>TT Tà Lùng</w:t>
      </w:r>
    </w:p>
    <w:p>
      <w:r>
        <w:t>Đấu giá quyền sử dụng đất</w:t>
      </w:r>
    </w:p>
    <w:p>
      <w:r>
        <w:t>23</w:t>
      </w:r>
    </w:p>
    <w:p>
      <w:r>
        <w:t>Khu đất Quốc phòng (đoàn 82 cũ), thị trấn Hòa Thuận</w:t>
      </w:r>
    </w:p>
    <w:p>
      <w:r>
        <w:t>TT Hòa Thuận</w:t>
      </w:r>
    </w:p>
    <w:p>
      <w:r>
        <w:t>Đấu giá quyền sử dụng đất</w:t>
      </w:r>
    </w:p>
    <w:p>
      <w:r>
        <w:t>24</w:t>
      </w:r>
    </w:p>
    <w:p>
      <w:r>
        <w:t>Thửa đất số 58, tờ 60, tổ dân phố Tân Thịnh thị trấn Tà Lùng, huyện Quảng Hòa (Lô số 41, mặt bằng 47.2 khu tái định cư Tà Lùng) 77,5 m2 (đã GPMB)</w:t>
      </w:r>
    </w:p>
    <w:p>
      <w:r>
        <w:t>TT Tà Lùng</w:t>
      </w:r>
    </w:p>
    <w:p>
      <w:r>
        <w:t>Đấu giá quyền sử dụng đất</w:t>
      </w:r>
    </w:p>
    <w:p>
      <w:r>
        <w:t>25</w:t>
      </w:r>
    </w:p>
    <w:p>
      <w:r>
        <w:t>Mỏ đất Nà Dạ, thị trấn Hòa Thuận</w:t>
      </w:r>
    </w:p>
    <w:p>
      <w:r>
        <w:t>TT Hòa Thuận</w:t>
      </w:r>
    </w:p>
    <w:p>
      <w:r>
        <w:t>Tính tiền bồi thường, giao đất tái định cư khi nhà nước thu hồi đất</w:t>
      </w:r>
    </w:p>
    <w:p>
      <w:r>
        <w:t>26</w:t>
      </w:r>
    </w:p>
    <w:p>
      <w:r>
        <w:t>Mỏ đất Bản Hoán 1, xã Hạnh Phúc</w:t>
      </w:r>
    </w:p>
    <w:p>
      <w:r>
        <w:t>Xã Hạnh Phúc</w:t>
      </w:r>
    </w:p>
    <w:p>
      <w:r>
        <w:t>Tính tiền bồi thường, giao đất tái định cư khi nhà nước thu hồi đất</w:t>
      </w:r>
    </w:p>
    <w:p>
      <w:r>
        <w:t>27</w:t>
      </w:r>
    </w:p>
    <w:p>
      <w:r>
        <w:t>Mỏ đất Bình Linh, xã Hạnh Phúc</w:t>
      </w:r>
    </w:p>
    <w:p>
      <w:r>
        <w:t>Xã Hạnh Phúc</w:t>
      </w:r>
    </w:p>
    <w:p>
      <w:r>
        <w:t>Tính tiền bồi thường, giao đất tái định cư khi nhà nước thu hồi đất</w:t>
      </w:r>
    </w:p>
    <w:p>
      <w:r>
        <w:t>28</w:t>
      </w:r>
    </w:p>
    <w:p>
      <w:r>
        <w:t>Mỏ đất Bản Hoán 2, xã Hạnh Phúc</w:t>
      </w:r>
    </w:p>
    <w:p>
      <w:r>
        <w:t>Xã Hạnh Phúc</w:t>
      </w:r>
    </w:p>
    <w:p>
      <w:r>
        <w:t>Tính tiền bồi thường, giao đất tái định cư khi nhà nước thu hồi đất</w:t>
      </w:r>
    </w:p>
    <w:p>
      <w:r>
        <w:t>X</w:t>
      </w:r>
    </w:p>
    <w:p>
      <w:r>
        <w:t>Huyện Bảo Lạc</w:t>
      </w:r>
    </w:p>
    <w:p>
      <w:r>
        <w:t>1</w:t>
      </w:r>
    </w:p>
    <w:p>
      <w:r>
        <w:t>Dự án Thủy điện Bảo Lạc A, huyện Bảo Lạc, tỉnh Cao Bằng</w:t>
      </w:r>
    </w:p>
    <w:p>
      <w:r>
        <w:t>Xã Cô Ba, Khánh Xuân</w:t>
      </w:r>
    </w:p>
    <w:p>
      <w:r>
        <w:t>Tính tiền bồi thường, giao đất tái định cư khi nhà nước thu hồi đất</w:t>
      </w:r>
    </w:p>
    <w:p>
      <w:r>
        <w:t>2</w:t>
      </w:r>
    </w:p>
    <w:p>
      <w:r>
        <w:t>Cải tạo, nâng cấp đường Bảo Toàn (huyện Bảo Lạc) - Đức Hạnh (huyện Bảo Lâm), tỉnh Cao Bằng</w:t>
      </w:r>
    </w:p>
    <w:p>
      <w:r>
        <w:t>Xã Bảo Toàn</w:t>
      </w:r>
    </w:p>
    <w:p>
      <w:r>
        <w:t>Tính tiền bồi thường, giao đất tái định cư khi nhà nước thu hồi đất</w:t>
      </w:r>
    </w:p>
    <w:p>
      <w:r>
        <w:t>3</w:t>
      </w:r>
    </w:p>
    <w:p>
      <w:r>
        <w:t>Xử lý các vị trí nguy cơ mất an toàn giao thông đoạn từ Km327+600-Km332 (Đèo Khau Cốc Chà), QL.4A, tỉnh Cao Bằng</w:t>
      </w:r>
    </w:p>
    <w:p>
      <w:r>
        <w:t>Xã Khánh Xuân, Xuân Trường</w:t>
      </w:r>
    </w:p>
    <w:p>
      <w:r>
        <w:t>Tính tiền bồi thường, giao đất tái định cư khi nhà nước thu hồi đất</w:t>
      </w:r>
    </w:p>
    <w:p>
      <w:r>
        <w:t>4</w:t>
      </w:r>
    </w:p>
    <w:p>
      <w:r>
        <w:t>Khu dân cư xóm Nà Chùa</w:t>
      </w:r>
    </w:p>
    <w:p>
      <w:r>
        <w:t>Thị trấn Bảo Lạc</w:t>
      </w:r>
    </w:p>
    <w:p>
      <w:r>
        <w:t>Tính tiền bồi thường, giao đất tái định cư khi nhà nước thu hồi đất</w:t>
      </w:r>
    </w:p>
    <w:p>
      <w:r>
        <w:t>5</w:t>
      </w:r>
    </w:p>
    <w:p>
      <w:r>
        <w:t>Mở mới đường từ tổ công tác Bản Chang ra Mốc 568 thuộc địa bàn Đồn biên phòng Cô Ba, huyện Bảo Lạc</w:t>
      </w:r>
    </w:p>
    <w:p>
      <w:r>
        <w:t>Xã Cô Ba</w:t>
      </w:r>
    </w:p>
    <w:p>
      <w:r>
        <w:t>6</w:t>
      </w:r>
    </w:p>
    <w:p>
      <w:r>
        <w:t>Mở mới đường từ ngã 3 đi xóm Kà Lò ra Mốc 594 thuộc địa bàn Đồn biên phòng Xuân Trường, huyện Bảo Lạc</w:t>
      </w:r>
    </w:p>
    <w:p>
      <w:r>
        <w:t>Xã Xuân Trường</w:t>
      </w:r>
    </w:p>
    <w:p>
      <w:r>
        <w:t>7</w:t>
      </w:r>
    </w:p>
    <w:p>
      <w:r>
        <w:t>Cải tạo nâng cấp đường Bản Phuồng - Lũng Piao, xã Khánh Xuân, huyện Bảo Lạc, tỉnh Cao Bằng</w:t>
      </w:r>
    </w:p>
    <w:p>
      <w:r>
        <w:t>Xã Khánh Xuân</w:t>
      </w:r>
    </w:p>
    <w:p>
      <w:r>
        <w:t>8</w:t>
      </w:r>
    </w:p>
    <w:p>
      <w:r>
        <w:t>Trường PTDTBT TH Bảo Toàn, huyện Bảo Lạc, tỉnh Cao Bằng</w:t>
      </w:r>
    </w:p>
    <w:p>
      <w:r>
        <w:t>Xã Bảo Toàn</w:t>
      </w:r>
    </w:p>
    <w:p>
      <w:r>
        <w:t>9</w:t>
      </w:r>
    </w:p>
    <w:p>
      <w:r>
        <w:t>Trường mầm non xã Sơn Lộ, huyện Bảo Lạc, tỉnh Cao Bằng</w:t>
      </w:r>
    </w:p>
    <w:p>
      <w:r>
        <w:t>Xã Sơn Lộ</w:t>
      </w:r>
    </w:p>
    <w:p>
      <w:r>
        <w:t>10</w:t>
      </w:r>
    </w:p>
    <w:p>
      <w:r>
        <w:t>Trường mầm non xã Cô Ba, huyện Bảo Lạc, tỉnh Cao Bằng</w:t>
      </w:r>
    </w:p>
    <w:p>
      <w:r>
        <w:t>Xã Cô Ba</w:t>
      </w:r>
    </w:p>
    <w:p>
      <w:r>
        <w:t>11</w:t>
      </w:r>
    </w:p>
    <w:p>
      <w:r>
        <w:t>Cấp điện sinh hoạt cho nhóm Nhọt Sloọc, Lịch Làng, Khưa Phát - Nà Tao</w:t>
      </w:r>
    </w:p>
    <w:p>
      <w:r>
        <w:t>Xã Cô Ba</w:t>
      </w:r>
    </w:p>
    <w:p>
      <w:r>
        <w:t>12</w:t>
      </w:r>
    </w:p>
    <w:p>
      <w:r>
        <w:t>Cấp điện sinh hoạt Lý Lủng, Nà Phan, Nà Cáp - Lũng Vầy</w:t>
      </w:r>
    </w:p>
    <w:p>
      <w:r>
        <w:t>Xã Cô Ba</w:t>
      </w:r>
    </w:p>
    <w:p>
      <w:r>
        <w:t>13</w:t>
      </w:r>
    </w:p>
    <w:p>
      <w:r>
        <w:t>Cấp điện sinh hoạt Lũng Rào - Phiêng Mòn</w:t>
      </w:r>
    </w:p>
    <w:p>
      <w:r>
        <w:t>Xã Cô Ba</w:t>
      </w:r>
    </w:p>
    <w:p>
      <w:r>
        <w:t>14</w:t>
      </w:r>
    </w:p>
    <w:p>
      <w:r>
        <w:t>Trạm y tế xã Thượng Hà, huyện Bảo Lạc, tỉnh Cao Bằng</w:t>
      </w:r>
    </w:p>
    <w:p>
      <w:r>
        <w:t>Xã Thượng Hà</w:t>
      </w:r>
    </w:p>
    <w:p>
      <w:r>
        <w:t>15</w:t>
      </w:r>
    </w:p>
    <w:p>
      <w:r>
        <w:t>Cấp điện cho các xóm chưa có điện trên địa bàn tỉnh Cao Bằng</w:t>
      </w:r>
    </w:p>
    <w:p>
      <w:r>
        <w:t>Xã Khánh Xuân</w:t>
      </w:r>
    </w:p>
    <w:p>
      <w:r>
        <w:t>Tính tiền bồi thường, giao đất tái định cư khi nhà nước thu hồi đất</w:t>
      </w:r>
    </w:p>
    <w:p>
      <w:r>
        <w:t>16</w:t>
      </w:r>
    </w:p>
    <w:p>
      <w:r>
        <w:t>Trạm biến áp Lũng Rì</w:t>
      </w:r>
    </w:p>
    <w:p>
      <w:r>
        <w:t>Xã Khánh Xuân</w:t>
      </w:r>
    </w:p>
    <w:p>
      <w:r>
        <w:t>17</w:t>
      </w:r>
    </w:p>
    <w:p>
      <w:r>
        <w:t>Trạm biến áp Lũng Piao</w:t>
      </w:r>
    </w:p>
    <w:p>
      <w:r>
        <w:t>Xã Khánh Xuân</w:t>
      </w:r>
    </w:p>
    <w:p>
      <w:r>
        <w:t>18</w:t>
      </w:r>
    </w:p>
    <w:p>
      <w:r>
        <w:t>Xây dựng, cải tạo lưới điện huyện Nguyên Bình, Bảo Lạc, tỉnh Cao Bằng năm 2023</w:t>
      </w:r>
    </w:p>
    <w:p>
      <w:r>
        <w:t>Xã Thượng Hà</w:t>
      </w:r>
    </w:p>
    <w:p>
      <w:r>
        <w:t>19</w:t>
      </w:r>
    </w:p>
    <w:p>
      <w:r>
        <w:t>Cấp điện cho các xóm chưa có điện trên địa bàn tỉnh Cao Bằng. (Công trình: cấp điện cho các xóm Po Pán, xóm Bản Lũng, xóm Cốc Lùng xã Bảo Toàn, huyện Bảo Lạc)</w:t>
      </w:r>
    </w:p>
    <w:p>
      <w:r>
        <w:t>Xã Bảo Toàn</w:t>
      </w:r>
    </w:p>
    <w:p>
      <w:r>
        <w:t>20</w:t>
      </w:r>
    </w:p>
    <w:p>
      <w:r>
        <w:t>Nhà văn hóa xã Cốc Pàng</w:t>
      </w:r>
    </w:p>
    <w:p>
      <w:r>
        <w:t>Xã Cốc Pàng</w:t>
      </w:r>
    </w:p>
    <w:p>
      <w:r>
        <w:t>21</w:t>
      </w:r>
    </w:p>
    <w:p>
      <w:r>
        <w:t>Đường giao thông nông thôn Bó Mương (Cốc Cai) - Phia Héo, xã Phan Thanh, huyện Bảo Lạc, tỉnh Cao Bằng</w:t>
      </w:r>
    </w:p>
    <w:p>
      <w:r>
        <w:t>Xã Phan Thanh</w:t>
      </w:r>
    </w:p>
    <w:p>
      <w:r>
        <w:t>Tính tiền bồi thường, giao đất tái định cư khi nhà nước thu hồi đất</w:t>
      </w:r>
    </w:p>
    <w:p>
      <w:r>
        <w:t>22</w:t>
      </w:r>
    </w:p>
    <w:p>
      <w:r>
        <w:t>Đường giao thông xóm Nặm Dân (xã Phan Thanh) - xóm Lũng Quang (xã Khánh Xuân), huyện Bảo Lạc, tỉnh Cao Bằng</w:t>
      </w:r>
    </w:p>
    <w:p>
      <w:r>
        <w:t>Xã Phan Thanh</w:t>
      </w:r>
    </w:p>
    <w:p>
      <w:r>
        <w:t>23</w:t>
      </w:r>
    </w:p>
    <w:p>
      <w:r>
        <w:t>Đường giao thông liên xã đoạn Ngàm Càng, Phan Thanh đến Bản Riển, Hưng Đạo, huyện Bảo Lạc, tỉnh Cao Bằng</w:t>
      </w:r>
    </w:p>
    <w:p>
      <w:r>
        <w:t>Xã Phan Thanh, Hưng Đạo</w:t>
      </w:r>
    </w:p>
    <w:p>
      <w:r>
        <w:t>24</w:t>
      </w:r>
    </w:p>
    <w:p>
      <w:r>
        <w:t>Đường giao thông Phiêng Nà - Cốc Cai, xã Hưng Đạo, huyện Bảo Lạc, tỉnh Cao Bằng</w:t>
      </w:r>
    </w:p>
    <w:p>
      <w:r>
        <w:t>Xã Hưng Đạo</w:t>
      </w:r>
    </w:p>
    <w:p>
      <w:r>
        <w:t>25</w:t>
      </w:r>
    </w:p>
    <w:p>
      <w:r>
        <w:t>Đường giao thông liên xã đoạn Khau Sú, Hưng Thịnh đến Bản Lúm Hưng Đạo, huyện Bảo Lạc, tỉnh Cao Bằng</w:t>
      </w:r>
    </w:p>
    <w:p>
      <w:r>
        <w:t>Xã Hưng Thịnh, Hưng Đạo</w:t>
      </w:r>
    </w:p>
    <w:p>
      <w:r>
        <w:t>26</w:t>
      </w:r>
    </w:p>
    <w:p>
      <w:r>
        <w:t>Đường giao thông liên xã Hưng Đạo - Hưng Thịnh (Đoạn Nà Chào đến Chàng Hạ - Khau Sú), huyện Bảo Lạc, tỉnh Cao Bằng</w:t>
      </w:r>
    </w:p>
    <w:p>
      <w:r>
        <w:t>Xã Hưng Thịnh, Hưng Đạo</w:t>
      </w:r>
    </w:p>
    <w:p>
      <w:r>
        <w:t>27</w:t>
      </w:r>
    </w:p>
    <w:p>
      <w:r>
        <w:t>Đường giao thông liên xóm Khau Sú - Bản Cuốn, xã Hưng Thịnh, huyện Bảo Lạc, tỉnh Cao Bằng</w:t>
      </w:r>
    </w:p>
    <w:p>
      <w:r>
        <w:t>Xã Hưng Thịnh</w:t>
      </w:r>
    </w:p>
    <w:p>
      <w:r>
        <w:t>28</w:t>
      </w:r>
    </w:p>
    <w:p>
      <w:r>
        <w:t>Đường giao thông Khuổi Sa - Nà Luông, xã Bảo Toàn, huyện Bảo Lạc, tỉnh Cao Bằng</w:t>
      </w:r>
    </w:p>
    <w:p>
      <w:r>
        <w:t>Xã Bảo Toàn</w:t>
      </w:r>
    </w:p>
    <w:p>
      <w:r>
        <w:t>29</w:t>
      </w:r>
    </w:p>
    <w:p>
      <w:r>
        <w:t>Đường giao thông liên xã đoạn xóm Cốc Chom, xã Bảo Toàn huyện Bảo Lạc đến xóm Nà Bon, xã Lý Bôn huyện Bảo Lâm, tỉnh Cao Bằng</w:t>
      </w:r>
    </w:p>
    <w:p>
      <w:r>
        <w:t>Xã Bảo Toàn</w:t>
      </w:r>
    </w:p>
    <w:p>
      <w:r>
        <w:t>30</w:t>
      </w:r>
    </w:p>
    <w:p>
      <w:r>
        <w:t>Đường bê tông Phìn Sảng - Mù Chảng, xã Xuân Trường, huyện Bảo Lạc, tỉnh Cao Bằng</w:t>
      </w:r>
    </w:p>
    <w:p>
      <w:r>
        <w:t>Xã Xuân Trường</w:t>
      </w:r>
    </w:p>
    <w:p>
      <w:r>
        <w:t>31</w:t>
      </w:r>
    </w:p>
    <w:p>
      <w:r>
        <w:t>Đường bê tông Thang Hiến - Phần Tiên, xóm Kha Rào, xã Khánh Xuân, huyện Bảo Lạc, tỉnh Cao Bằng</w:t>
      </w:r>
    </w:p>
    <w:p>
      <w:r>
        <w:t>Xã Khánh Xuân</w:t>
      </w:r>
    </w:p>
    <w:p>
      <w:r>
        <w:t>32</w:t>
      </w:r>
    </w:p>
    <w:p>
      <w:r>
        <w:t>Đường giao thông liên xóm Bản Oóng - Ổng Théc, xã Sơn Lập, huyện Bảo Lạc, tỉnh Cao Bằng</w:t>
      </w:r>
    </w:p>
    <w:p>
      <w:r>
        <w:t>Xã Sơn Lập</w:t>
      </w:r>
    </w:p>
    <w:p>
      <w:r>
        <w:t>33</w:t>
      </w:r>
    </w:p>
    <w:p>
      <w:r>
        <w:t>Đường giao thông Kéo Van - Cốc Tang, xã Đình Phùng, huyện Bảo Lạc, tỉnh Cao Bằng</w:t>
      </w:r>
    </w:p>
    <w:p>
      <w:r>
        <w:t>Xã Đình Phùng</w:t>
      </w:r>
    </w:p>
    <w:p>
      <w:r>
        <w:t>34</w:t>
      </w:r>
    </w:p>
    <w:p>
      <w:r>
        <w:t>Đường bê tông xóm Khuổi Khon, xã Kim Cúc (giai đoạn II), xã Kim Cúc, huyện Bảo Lạc, tỉnh Cao Bằng</w:t>
      </w:r>
    </w:p>
    <w:p>
      <w:r>
        <w:t>Xã Kim Cúc</w:t>
      </w:r>
    </w:p>
    <w:p>
      <w:r>
        <w:t>35</w:t>
      </w:r>
    </w:p>
    <w:p>
      <w:r>
        <w:t>Đường bê tông xóm Khuổi Khon - Kha Lắm, xã Kim Cúc, huyện Bảo Lạc, tỉnh Cao Bằng</w:t>
      </w:r>
    </w:p>
    <w:p>
      <w:r>
        <w:t>Xã Kim Cúc</w:t>
      </w:r>
    </w:p>
    <w:p>
      <w:r>
        <w:t>36</w:t>
      </w:r>
    </w:p>
    <w:p>
      <w:r>
        <w:t>Đường giao thông Phiêng Tác - Nà Nằm, Xã Kim Cúc, huyện Bảo Lạc, tỉnh Cao Bằng</w:t>
      </w:r>
    </w:p>
    <w:p>
      <w:r>
        <w:t>Xã Kim Cúc</w:t>
      </w:r>
    </w:p>
    <w:p>
      <w:r>
        <w:t>37</w:t>
      </w:r>
    </w:p>
    <w:p>
      <w:r>
        <w:t>Hỗ trợ đầu tư điểm du lịch cộng đồng xóm Khuổi Khon, xã Kim Cúc, huyện Bảo Lạc, tỉnh Cao Bằng (Hạng mục bãi đỗ xe)</w:t>
      </w:r>
    </w:p>
    <w:p>
      <w:r>
        <w:t>Xã Kim Cúc</w:t>
      </w:r>
    </w:p>
    <w:p>
      <w:r>
        <w:t>38</w:t>
      </w:r>
    </w:p>
    <w:p>
      <w:r>
        <w:t>Xây bể chứa nước sinh hoạt Slai Đa - Nà Đôm</w:t>
      </w:r>
    </w:p>
    <w:p>
      <w:r>
        <w:t>Xã Cô Ba</w:t>
      </w:r>
    </w:p>
    <w:p>
      <w:r>
        <w:t>39</w:t>
      </w:r>
    </w:p>
    <w:p>
      <w:r>
        <w:t>Xây bể chứa nước sinh hoạt Lũng Rào - Phiêng Mòn</w:t>
      </w:r>
    </w:p>
    <w:p>
      <w:r>
        <w:t>Xã Cô Ba</w:t>
      </w:r>
    </w:p>
    <w:p>
      <w:r>
        <w:t>40</w:t>
      </w:r>
    </w:p>
    <w:p>
      <w:r>
        <w:t>Xây bể chứa nước sinh hoạt Lý Lủng - Lũng Vầy</w:t>
      </w:r>
    </w:p>
    <w:p>
      <w:r>
        <w:t>Xã Cô Ba</w:t>
      </w:r>
    </w:p>
    <w:p>
      <w:r>
        <w:t>41</w:t>
      </w:r>
    </w:p>
    <w:p>
      <w:r>
        <w:t>Cấp nước sinh hoạt cho nhóm Nà Phan - Lũng Vầy</w:t>
      </w:r>
    </w:p>
    <w:p>
      <w:r>
        <w:t>Xã Cô Ba</w:t>
      </w:r>
    </w:p>
    <w:p>
      <w:r>
        <w:t>42</w:t>
      </w:r>
    </w:p>
    <w:p>
      <w:r>
        <w:t>Công trình thủy lợi Nậm Dân - Phần Quang</w:t>
      </w:r>
    </w:p>
    <w:p>
      <w:r>
        <w:t>Xã Phan Thanh</w:t>
      </w:r>
    </w:p>
    <w:p>
      <w:r>
        <w:t>43</w:t>
      </w:r>
    </w:p>
    <w:p>
      <w:r>
        <w:t>Nhà văn hóa thôn Bó Vài</w:t>
      </w:r>
    </w:p>
    <w:p>
      <w:r>
        <w:t>Xã Thượng Hà</w:t>
      </w:r>
    </w:p>
    <w:p>
      <w:r>
        <w:t>44</w:t>
      </w:r>
    </w:p>
    <w:p>
      <w:r>
        <w:t>Nhà văn hóa thôn Bản Chang</w:t>
      </w:r>
    </w:p>
    <w:p>
      <w:r>
        <w:t>Xã Thượng Hà</w:t>
      </w:r>
    </w:p>
    <w:p>
      <w:r>
        <w:t>45</w:t>
      </w:r>
    </w:p>
    <w:p>
      <w:r>
        <w:t>Nhà văn hóa thôn Nà Ngàm A</w:t>
      </w:r>
    </w:p>
    <w:p>
      <w:r>
        <w:t>Xã Thượng Hà</w:t>
      </w:r>
    </w:p>
    <w:p>
      <w:r>
        <w:t>46</w:t>
      </w:r>
    </w:p>
    <w:p>
      <w:r>
        <w:t>Nhà văn hóa thôn Cốc Thốc</w:t>
      </w:r>
    </w:p>
    <w:p>
      <w:r>
        <w:t>Xã Thượng Hà</w:t>
      </w:r>
    </w:p>
    <w:p>
      <w:r>
        <w:t>47</w:t>
      </w:r>
    </w:p>
    <w:p>
      <w:r>
        <w:t>Dự án Thủy điện Bản Ngà</w:t>
      </w:r>
    </w:p>
    <w:p>
      <w:r>
        <w:t>Xã Đình Phùng, Huy Giáp, Hưng Đạo</w:t>
      </w:r>
    </w:p>
    <w:p>
      <w:r>
        <w:t>Tính tiền bồi thường, giao đất tái định cư khi nhà nước thu hồi đất</w:t>
      </w:r>
    </w:p>
    <w:p>
      <w:r>
        <w:t>48</w:t>
      </w:r>
    </w:p>
    <w:p>
      <w:r>
        <w:t>Dự án Thủy điện Bản Riển</w:t>
      </w:r>
    </w:p>
    <w:p>
      <w:r>
        <w:t>Xã Kim Cúc, Hồng Trị, Hưng Thịnh, Hưng Đạo</w:t>
      </w:r>
    </w:p>
    <w:p>
      <w:r>
        <w:t>PHỤ LỤC 02</w:t>
      </w:r>
    </w:p>
    <w:p>
      <w:r>
        <w:t>CÁC CÔNG TRÌNH, DỰ ÁN CÓ NHU CẦU ĐỊNH GIÁ ĐẤT CỤ THỂ ĐỂ TÍNH TIỀN THUÊ ĐẤT, GIAO ĐẤT NĂM 2023 TRÊN ĐỊA BÀN TỈNH DO SỞ TÀI NGUYÊN VÀ MÔI TRƯỜNG TỔ CHỨC THỰC HIỆN XÁC ĐỊNH GIÁ</w:t>
      </w:r>
    </w:p>
    <w:p>
      <w:r>
        <w:t>(Kèm theo Kế hoạch số 1548/KH-UBND ngày 19 tháng 6 năm 2023 của UBND tỉnh)</w:t>
      </w:r>
    </w:p>
    <w:p>
      <w:r>
        <w:t>Stt</w:t>
      </w:r>
    </w:p>
    <w:p>
      <w:r>
        <w:t>Tên công trình, dự án</w:t>
      </w:r>
    </w:p>
    <w:p>
      <w:r>
        <w:t>Địa điểm (xã, phường, thị trấn)</w:t>
      </w:r>
    </w:p>
    <w:p>
      <w:r>
        <w:t>Mục đích xác định giá</w:t>
      </w:r>
    </w:p>
    <w:p>
      <w:r>
        <w:t>1</w:t>
      </w:r>
    </w:p>
    <w:p>
      <w:r>
        <w:t>Trạm biến áp điện 110/35/10kV, tại phường Đề Thám, thành phố Cao Bằng, tỉnh Cao Bằng</w:t>
      </w:r>
    </w:p>
    <w:p>
      <w:r>
        <w:t>Phường Đề Thám TP. CB</w:t>
      </w:r>
    </w:p>
    <w:p>
      <w:r>
        <w:t>Tính tiền thuê đất</w:t>
      </w:r>
    </w:p>
    <w:p>
      <w:r>
        <w:t>2</w:t>
      </w:r>
    </w:p>
    <w:p>
      <w:r>
        <w:t>Thủy điện Pác Khuổi-Hạng mục: Khu vực đầu mối tại xã Lê Chung, huyện Hòa An, tỉnh Cao Bằng</w:t>
      </w:r>
    </w:p>
    <w:p>
      <w:r>
        <w:t>Xã Lê Chung H. Hòa An</w:t>
      </w:r>
    </w:p>
    <w:p>
      <w:r>
        <w:t>Tính tiền thuê đất</w:t>
      </w:r>
    </w:p>
    <w:p>
      <w:r>
        <w:t>3</w:t>
      </w:r>
    </w:p>
    <w:p>
      <w:r>
        <w:t>Khai thác lộ thiên mỏ sắt Nà Rụa (khu vực công trình phụ trợ), tại phường Tân Giang và phường Hòa Chung</w:t>
      </w:r>
    </w:p>
    <w:p>
      <w:r>
        <w:t>Phường Tân Giang, Hòa Chung TP. CB</w:t>
      </w:r>
    </w:p>
    <w:p>
      <w:r>
        <w:t>Tính tiền thuê đất</w:t>
      </w:r>
    </w:p>
    <w:p>
      <w:r>
        <w:t>4</w:t>
      </w:r>
    </w:p>
    <w:p>
      <w:r>
        <w:t>Bến xe khách liên tỉnh tại Phường Đề Thám, thành phố Cao Bằng, tỉnh Cao Bằng</w:t>
      </w:r>
    </w:p>
    <w:p>
      <w:r>
        <w:t>Phường Đề Thám TP. CB</w:t>
      </w:r>
    </w:p>
    <w:p>
      <w:r>
        <w:t>Tính tiền thuê đất</w:t>
      </w:r>
    </w:p>
    <w:p>
      <w:r>
        <w:t>5</w:t>
      </w:r>
    </w:p>
    <w:p>
      <w:r>
        <w:t>Khu đô thị Nà Cáp (3B), phường Sông Hiến, thành phố Cao Bằng</w:t>
      </w:r>
    </w:p>
    <w:p>
      <w:r>
        <w:t>Phường Sông Hiến</w:t>
      </w:r>
    </w:p>
    <w:p>
      <w:r>
        <w:t>Xác định giá đất cụ thể để đấu giá quyền sử dụng đất</w:t>
      </w:r>
    </w:p>
    <w:p>
      <w:r>
        <w:t>6</w:t>
      </w:r>
    </w:p>
    <w:p>
      <w:r>
        <w:t>Khu đô thị Nà cáp (4B), phường Sông Hiến, thành phố Cao Bằng, tỉnh Cao Bằng</w:t>
      </w:r>
    </w:p>
    <w:p>
      <w:r>
        <w:t>Phường Sông Hiến</w:t>
      </w:r>
    </w:p>
    <w:p>
      <w:r>
        <w:t>Xác định giá đất cụ thể để đấu giá quyền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