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2023 triển khai Chương trình hành động 26-CTr/TU thực hiện Nghị quyết 29-NQ/TW về tiếp tục đẩy mạnh công nghiệp hóa, hiện đại hóa đất nước đến năm 2030, tầm nhìn đến năm 2045 và Kế hoạch 13-KH/TW thực hiện Nghị quyết 29-NQ/TW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154/KH-UBND</w:t>
      </w:r>
    </w:p>
    <w:p>
      <w:r>
        <w:t>Hà Tĩnh, ngày 05 tháng 5 năm 2023</w:t>
      </w:r>
    </w:p>
    <w:p>
      <w:r>
        <w:t>KẾ HOẠCH</w:t>
      </w:r>
    </w:p>
    <w:p>
      <w:r>
        <w:t>TRIỂN KHAI CHƯƠNG TRÌNH HÀNH ĐỘNG SỐ 26-CTR/TU NGÀY 07/02/2023 CỦA BCH ĐẢNG BỘ TỈNH VỀ THỰC HIỆN NGHỊ QUYẾT SỐ 29-NQ/TW NGÀY 17/11/2022 CỦA BCH TRUNG ƯƠNG ĐẢNG KHÓA XIII VỀ TIẾP TỤC ĐẨY MẠNH CÔNG NGHIỆP HÓA, HIỆN ĐẠI HÓA ĐẤT NƯỚC ĐẾN NĂM 2030, TẦM NHÌN ĐẾN NĂM 2045 VÀ KẾ HOẠCH SỐ 13-KH/TW NGÀY 28/11/2022 CỦA BỘ CHÍNH TRỊ THỰC HIỆN NGHỊ QUYẾT SỐ 29-NQ/TW</w:t>
      </w:r>
    </w:p>
    <w:p>
      <w:r>
        <w:t>Thực hiện Chương trình hành động số 26-CTr/TU ngày 07/02/2023 của Tỉnh ủy  (sau đây gọi là Chương trình 26)  về thực hiện Nghị quyết số 29-NQ/TW ngày 17/11/2022 của Ban Chấp hành Trung ương Đảng khóa XIII về tiếp tục đẩy mạnh công nghiệp hóa, hiện đại hóa đất nước đến năm 2030, tầm nhìn đến năm 2045  (sau đây gọi là Nghị quyết 29) và  Kế hoạch số 13 KH/TW ngày 28/11/2022 của Bộ Chính trị thực hiện Nghị quyết số 29-NQ/TW  (sau đây gọi là Kế hoạch 13) ; trên cơ sở báo cáo, tham mưu của Sở Kế hoạch và Đầu tư tại Văn bản số 843/SKHĐT-KTN ngày 31/3/2023, Ủy ban nhân dân tỉnh ban hành Kế hoạch thực hiện với những nội dung chủ yếu sau:</w:t>
      </w:r>
    </w:p>
    <w:p>
      <w:r>
        <w:t>I. MỤC ĐÍCH, YÊU CẦU</w:t>
      </w:r>
    </w:p>
    <w:p>
      <w:r>
        <w:t>1. Tạo sự thống nhất cao về nhận thức, chuyển biến mạnh mẽ trong hành động của các cấp, các ngành, các địa phương, đơn vị, cán bộ, đảng viên và Nhân dân về tiếp tục đẩy mạnh công nghiệp hóa, hiện đại hóa trong tình hình mới.</w:t>
      </w:r>
    </w:p>
    <w:p>
      <w:r>
        <w:t>2. Cụ thể hóa mục tiêu, nhiệm vụ và giải pháp nêu tại Nghị quyết 29, Kế hoạch 13 và Chương trình 26 bằng các nhiệm vụ, giải pháp thiết thực của UBND tỉnh gắn với kế hoạch tổ chức thực hiện theo lộ trình cụ thể.</w:t>
      </w:r>
    </w:p>
    <w:p>
      <w:r>
        <w:t>3. Các sở, ban, ngành và UBND các huyện, thành phố, thị xã theo chức năng, nhiệm vụ được giao tổ chức triển khai thực hiện quyết liệt, đồng bộ, hiệu quả, phấn đấu đạt được các mục tiêu cao nhất đã đề ra tại các Nghị quyết và Chương trình.</w:t>
      </w:r>
    </w:p>
    <w:p>
      <w:r>
        <w:t>II. NHIỆM VỤ, GIẢI PHÁP CHỦ YẾU</w:t>
      </w:r>
    </w:p>
    <w:p>
      <w:r>
        <w:t>1. Đổi mới tư duy, nhận thức và hành động quyết liệt, tiếp tục đẩy mạnh công nghiệp hóa, hiện đại hóa:</w:t>
      </w:r>
    </w:p>
    <w:p>
      <w:r>
        <w:t>a) Các sở, ban, ngành, UBND các huyện, thành phố, thị xã (sau đây gọi tắt là địa phương):</w:t>
      </w:r>
    </w:p>
    <w:p>
      <w:r>
        <w:t>- Khẩn trương quán triệt và ban hành chương trình, kế hoạch, văn bản để triển khai thực hiện nội dung Nghị quyết 29, Kế hoạch 13 và Chương trình 26.</w:t>
      </w:r>
    </w:p>
    <w:p>
      <w:r>
        <w:t>- Cụ thể hóa các quan điểm, gắn kết các mục tiêu, nhiệm vụ công nghiệp hóa, hiện đại hóa của tỉnh, đơn vị, địa phương với xây dựng và thực hiện chính sách, pháp luật và các chiến lược, quy hoạch, kế hoạch liên quan.</w:t>
      </w:r>
    </w:p>
    <w:p>
      <w:r>
        <w:t>- Tăng cường sự lãnh đạo của các cấp chính quyền, đoàn thể từ tỉnh đến cơ sở để thực hiện đẩy mạnh công nghiệp hoá, hiện đại hóa tại địa phương; thực hiện công tác kiểm tra, giám sát, gắn trách nhiệm người đứng đầu các ngành, các cấp trong tổ chức thực hiện.</w:t>
      </w:r>
    </w:p>
    <w:p>
      <w:r>
        <w:t>- Đẩy mạnh công tác thông tin tuyên truyền rộng rãi trên các phương tiện thông tin đại chúng, thông qua các tổ chức chính trị - xã hội, Mặt trận Tổ quốc, đoàn thể về chủ trương, chính sách của Đảng, Nhà nước về công nghiệp hóa, hiện đại hóa; đổi mới tư duy, nhận thức và hành động quyết liệt tiếp tục đẩy mạnh công nghiệp hoá, hiện đại hóa đất nước từ đội ngũ cán bộ, công chức đến người dân.</w:t>
      </w:r>
    </w:p>
    <w:p>
      <w:r>
        <w:t>b) Sở Thông tin và Truyền thông chủ trì, phối hợp các sở, ban, ngành, địa phương tổ chức tuyên truyền các nội dung Nghị quyết 29, Kế hoạch 13 và Chương trình 26 tạo sự thống nhất trong nhận thức, đồng thuận, quyết tâm cao ở tất cả các cấp, các ngành và tầng lớp Nhân dân.</w:t>
      </w:r>
    </w:p>
    <w:p>
      <w:r>
        <w:t>2. Hoàn thiện cơ chế, chính sách thúc đẩy công nghiệp hóa, hiện đại hóa của tỉnh:</w:t>
      </w:r>
    </w:p>
    <w:p>
      <w:r>
        <w:t>a) Các sở, ban, ngành, địa phương:</w:t>
      </w:r>
    </w:p>
    <w:p>
      <w:r>
        <w:t>- Tiếp tục rà soát, tham mưu và triển khai có hiệu quả các chính sách về khoa học công nghệ theo Nghị quyết số 95/2022/NQ-HĐND ngày 16/12/2022 của Hội đồng nhân dân tỉnh phù hợp với từng giai đoạn, từng thời kỳ phát triển.</w:t>
      </w:r>
    </w:p>
    <w:p>
      <w:r>
        <w:t>- Nghiên cứu, tham mưu xây dựng và ban hành các chính sách hỗ trợ hoạt động khoa học công nghệ, đổi mới sáng tạo ở địa phương nhằm thúc đẩy, phục vụ công nghiệp hóa, hiện đại hóa.</w:t>
      </w:r>
    </w:p>
    <w:p>
      <w:r>
        <w:t>- Tiếp tục tham mưu tổ chức, sắp xếp bộ máy theo hướng tinh gọn, hiệu lực, hiệu quả, phù hợp với vai trò, vị trí và yêu cầu phát triển; xây dựng và phát triển công nghiệp theo hướng công nghệ cao, hiện đại, bền vững.</w:t>
      </w:r>
    </w:p>
    <w:p>
      <w:r>
        <w:t>b) Sở Công Thương chủ trì, phối hợp các sở, ban, ngành, địa phương triển khai thực hiện hiệu quả Quyết định số 165/QĐ-TTg ngày 28/02/2023 của Thủ tướng Chính phủ về việc phê duyệt Đề án tái cơ cấu ngành công thương giai đoạn đến năm 2030 trên địa bàn tỉnh; hoàn thiện Đề án phát triển công nghiệp hỗ trợ, nhằm định hướng phát triển công nghiệp hỗ trợ cho các ngành công nghiệp có lợi thế trên địa bàn như: công nghiệp luyện thép và sản phẩm chế biến từ thép; công nghiệp sản xuất ô tô; công nghiệp dệt may; công nghiệp điện tử; công nghiệp công nghệ cao.</w:t>
      </w:r>
    </w:p>
    <w:p>
      <w:r>
        <w:t>c) Sở Nông nghiệp và Phát triển nông thôn chủ trì, phối hợp các sở, ban, ngành, địa phương tham mưu chỉ đạo, hướng dẫn các địa phương, đơn vị triển khai thực hiện có hiệu quả các cơ chế, chính sách của Trung ương, của Tỉnh đã ban hành về phát triển nông nghiệp, nông dân, nông thôn gắn với cơ cấu lại ngành nông nghiệp; kịp thời rà soát, sửa đổi, ban hành bổ sung các cơ chế, chính sách về nông nghiệp, nông dân, nông thôn, nhất là chính sách hỗ trợ tập trung, tích tụ ruộng đất; ứng dụng nông nghiệp công nghệ cao; nông nghiệp hữu cơ, tuần hoàn, hỗ trợ chuyển đổi số; phát triển kinh tế hợp tác, trang trại; phát triển tiểu thủ công nghiệp, làng nghề nông thôn; hỗ trợ xây dựng nông thôn mới. Khuyến khích doanh nghiệp đầu tư vào sản xuất nông nghiệp, đặc biệt là khâu chế biến, tiêu thụ nông sản theo chuỗi giá trị.</w:t>
      </w:r>
    </w:p>
    <w:p>
      <w:r>
        <w:t>d) Ban Quản lý Khu kinh tế tỉnh chủ trì, phối hợp các sở, ban, ngành, địa phương:</w:t>
      </w:r>
    </w:p>
    <w:p>
      <w:r>
        <w:t>- Nghiên cứu, tham mưu ban hành cơ chế, chính sách hỗ trợ, khuyến khích đầu tư vào các khu kinh tế, khu công nghiệp.</w:t>
      </w:r>
    </w:p>
    <w:p>
      <w:r>
        <w:t>- Tham mưu xây dựng Chương trình xúc tiến đầu tư hàng năm vào các khu kinh tế, khu công nghiệp, trong đó ưu tiên các dự án sử dụng công nghệ tiên tiến, hiện đại, thân thiện với môi trường, có tính lan toả, liên kết cao, sử dụng tiết kiệm các nguồn tài nguyên thiên nhiên.</w:t>
      </w:r>
    </w:p>
    <w:p>
      <w:r>
        <w:t>đ) Sở Kế hoạch và Đầu tư chủ trì phối hợp các sở, ban, ngành, địa phương tham mưu cơ chế, chính sách nhằm xúc tiến, thu hút nhà đầu tư lớn trong và ngoài nước; triển khai hiệu quả các giải pháp hỗ trợ doanh nghiệp, nhà đầu tư tháo gỡ khó khăn, vướng mắc; xây dựng lộ trình, kế hoạch và tham mưu triển khai các giải pháp xúc tiến đầu tư phù hợp với định hướng Quy hoạch tỉnh.</w:t>
      </w:r>
    </w:p>
    <w:p>
      <w:r>
        <w:t>3. Đẩy mạnh phát triển các ngành công nghiệp theo hướng hiện đại, bền vững:</w:t>
      </w:r>
    </w:p>
    <w:p>
      <w:r>
        <w:t>a) Sở Công Thương chủ trì, phối hợp các sở, ban, ngành, địa phương:</w:t>
      </w:r>
    </w:p>
    <w:p>
      <w:r>
        <w:t>- Tham mưu đẩy mạnh thực hiện Nghị quyết số 08-NQ/TU ngày 18/5/2018 của Ban Chấp hành Đảng bộ tỉnh về đẩy mạnh phát triển công nghiệp, tiểu thủ công nghiệp đến năm 2025 và những năm tiếp theo và Kết luận số 57-KL/TU ngày 07/11/2022 của Ban Thường vụ Tỉnh ủy về tiếp tục thực hiện Nghị quyết số 08-NQ/TU.</w:t>
      </w:r>
    </w:p>
    <w:p>
      <w:r>
        <w:t>- Triển khai thực hiện hiệu quả Nghị quyết số 96/2022/NQ-HĐND của Hội đồng nhân dân tỉnh về chính sách phát triển công nghiệp hỗ trợ, trong đó quan tâm hỗ trợ chuyển giao công nghệ, đào tạo nghề cho các dự án đầu tư trong lĩnh vực công nghiệp hỗ trợ; Văn bản số 565/UBND-KT1 của UBND tỉnh ngày 13/02/2023 về việc thực hiện Chiến lược phát triển ngành Dệt may và Da giày Việt Nam đến năm 2030, tầm nhìn đến năm 2035 trên địa bàn Hà Tĩnh.</w:t>
      </w:r>
    </w:p>
    <w:p>
      <w:r>
        <w:t>- Tăng cường công tác chuyển đổi số trong lĩnh vực công thương, thực hiện hiệu quả Kế hoạch thực hiện Đề án Chuyển đổi số của ngành Công Thương giai đoạn 2021-2025, định hướng đến năm 2030 theo Quyết định số 424/QĐ-UBND ngày 18/02/2022 của UBND tỉnh về phê duyệt Đề án Chuyển đổi số trên địa bàn tỉnh Hà Tĩnh giai đoạn 2021-2025.</w:t>
      </w:r>
    </w:p>
    <w:p>
      <w:r>
        <w:t>- Tham mưu triển khai thu hút đầu tư, xây dựng các dự án phát triển nguồn điện, mạng lưới truyền tải theo Quy hoạch phát triển điện lực quốc gia, Quy hoạch tỉnh thời kỳ 2021-2030, tầm nhìn đến năm 2050, trong đó ưu tiên các dự án điện khí, điện gió, điện mặt trời...</w:t>
      </w:r>
    </w:p>
    <w:p>
      <w:r>
        <w:t>b) Sở Nông nghiệp và Phát triển nông thôn chủ trì, phối hợp các sở, ban, ngành, địa phương tham mưu khôi phục, phát triển các làng nghề truyền thống; tổ chức sản xuất theo hướng hình thành doanh nghiệp, hợp tác xã để tập trung thu hút nguồn vốn, lao động, đầu tư trang thiết bị, công nghệ mới, đa dạng hóa sản phẩm, mở rộng thị trường; khuyến khích, tạo điều kiện du nhập các nghề tiểu thủ công nghiệp mới gắn với bố trí, phân công lại lao động tại địa bàn nông thôn.</w:t>
      </w:r>
    </w:p>
    <w:p>
      <w:r>
        <w:t>c) Ban Quản lý Khu kinh tế tỉnh chủ trì, phối hợp các sở, ban, ngành, địa phương:</w:t>
      </w:r>
    </w:p>
    <w:p>
      <w:r>
        <w:t>- Hỗ trợ nhà đầu tư nâng công suất Nhà máy gang thép Formosa theo lộ trình; thúc đẩy việc áp dụng các công nghệ tiên tiến, hiện đại, đa dạng hóa các sản phẩm, nghiên cứu sản xuất và cung ứng các sản phẩm thép có giá trị gia tăng cao, gắn với bảo vệ nghiêm ngặt môi trường, sinh thái.</w:t>
      </w:r>
    </w:p>
    <w:p>
      <w:r>
        <w:t>- Chủ động thực hiện các biện pháp huy động nguồn lực đầu tư phát triển kết cấu hạ tầng các khu công nghiệp, khu chức năng trong khu kinh tế, thu hút các dự án đầu tư thuộc lĩnh vực công nghiệp chế biến, chế tạo, công nghiệp hỗ trợ, công nghiệp sau thép; tăng tỷ lệ lấp đầy các khu công nghiệp gắn với phát triển công nghiệp theo hướng hiện đại, nâng cao chất lượng và sức cạnh tranh.</w:t>
      </w:r>
    </w:p>
    <w:p>
      <w:r>
        <w:t>d) Sở Kế hoạch và Đầu tư chủ trì, phối hợp các sở, ban, ngành, địa phương tham mưu thực hiện các nội dung liên quan đến Dự án khai thác và tuyển quặng sắt mỏ Thạch Khê đảm bảo phát triển hiệu quả, bền vững.</w:t>
      </w:r>
    </w:p>
    <w:p>
      <w:r>
        <w:t>4. Đẩy nhanh công nghiệp hoá, hiện đại hóa nông nghiệp, nông thôn; tiếp tục cơ cấu lại ngành dịch vụ dựa trên nền tảng khoa học - công nghệ, đổi mới sáng tạo:</w:t>
      </w:r>
    </w:p>
    <w:p>
      <w:r>
        <w:t>a) Sở Nông nghiệp và Phát triển nông thôn chủ trì, phối hợp các sở, ban, ngành, địa phương:</w:t>
      </w:r>
    </w:p>
    <w:p>
      <w:r>
        <w:t>- Tham mưu triển khai hiệu quả kế hoạch cơ cấu lại nông nghiệp và các chương trình, đề án, chiến lược phát triển ngành, lĩnh vực đến năm 2030, tầm nhìn đến năm 2045 và các phương án, định hướng phát triển vùng, lĩnh vực sản xuất trong Quy hoạch tỉnh và Chương trình hành động số 16-CTr/TU ngày 30/9/2022 của Ban Thường vụ Tỉnh ủy thực hiện Nghị quyết số 19-NQ/TW ngày 16/6/2022 của Ban Chấp hành Trung ương Đảng về nông nghiệp, nông dân, nông thôn đến năm 2030, tầm nhìn đến năm 2045.</w:t>
      </w:r>
    </w:p>
    <w:p>
      <w:r>
        <w:t>- Tham mưu phát triển nền nông nghiệp hiệu quả, bền vững theo hướng sinh thái, hữu cơ, tuần hoàn, ứng dụng khoa học - công nghệ tiên tiến, nâng cao chất lượng, giá trị gia tăng; khai thác tiềm năng, thế mạnh vùng, miền; nâng cao khả năng thích ứng với biến đổi khí hậu, phòng, chống thiên tai.</w:t>
      </w:r>
    </w:p>
    <w:p>
      <w:r>
        <w:t>- Tiếp tục triển khai Chương trình mục tiêu quốc gia xây dựng nông thôn mới đi vào chiều sâu, hiệu quả, bền vững gắn với xây dựng đô thị văn minh; đẩy mạnh thực hiện Nghị quyết số 04-NQ/TU ngày 15/7/2021 của Ban Chấp hành Đảng bộ tỉnh về tập trung lãnh đạo thực hiện Đề án thí điểm xây dựng tỉnh Hà Tĩnh đạt chuẩn nông thôn mới, giai đoạn 2021-2025.</w:t>
      </w:r>
    </w:p>
    <w:p>
      <w:r>
        <w:t>b) Sở Công Thương chủ trì, phối hợp các sở, ban, ngành, địa phương:</w:t>
      </w:r>
    </w:p>
    <w:p>
      <w:r>
        <w:t>- Tham mưu tăng cường quản lý hoạt động kinh doanh thương mại; tổ chức thực hiện hiệu quả Nghị quyết số 11-NQ/BTV ngày 26/5/2022 của Ban Thường vụ Tỉnh ủy về tăng cường lãnh đạo, chỉ đạo đẩy mạnh xuất khẩu gắn với phát triển dịch vụ logistics trên địa bàn tỉnh giai đoạn 2021-2025, định hướng đến năm 2030; Quyết định số 1681/QĐ-UBND ngày 18/08/2022 của UBND tỉnh về phê duyệt Đề án đẩy mạnh hoạt động xuất khẩu gắn với phát triển dịch vụ logistics tỉnh Hà Tĩnh giai đoạn 2021 - 2025, định hướng đến năm 2030. Hướng dẫn, tạo điều kiện thuận lợi cho doanh nghiệp trong việc đẩy mạnh xuất khẩu, chủ động hội nhập quốc tế, tận dụng cơ hội từ các Hiệp định thương mại tự do (FTAs) mà Việt Nam đã ký kết.</w:t>
      </w:r>
    </w:p>
    <w:p>
      <w:r>
        <w:t>- Đẩy mạnh thực hiện Kế hoạch phát triển thương mại điện tử tỉnh Hà Tĩnh giai đoạn 2021-2025 được UBND tỉnh phê duyệt tại Quyết định số 2783/QĐ- UBND ngày 26/8/2020; phối hợp với Bộ Công Thương, các cơ quan thuộc Bộ thực hiện hiệu quả các Đề án thuộc Chương trình phát triển thương mại điện tử quốc gia.</w:t>
      </w:r>
    </w:p>
    <w:p>
      <w:r>
        <w:t>- Xây dựng, tham mưu UBND tỉnh ban hành Quy định về quản lý và phát triển chợ, Kế hoạch phát triển chợ trên địa bàn tỉnh giai đoạn 2023-2030. Phối hợp với các cơ quan, đơn vị liên quan kêu gọi, thu hút đầu tư các trung tâm thương mại, siêu thị, chợ, cửa hàng tại các đô thị, trung tâm các xã theo quy hoạch xây dựng, quy hoạch đô thị, quy hoạch nông thôn và các quy hoạch có liên quan theo hướng đồng bộ và hiện đại.</w:t>
      </w:r>
    </w:p>
    <w:p>
      <w:r>
        <w:t>- Triển khai thực hiện có hiệu quả Kế hoạch số 484/KH-UBND ngày 05/12/2020 của UBND tỉnh về thực hiện Chương trình hành động quốc gia về sản xuất và tiêu dùng bền vững giai đoạn 2021-2025 trên địa bàn tỉnh Hà Tĩnh; đẩy mạnh thực hiện các nhiệm vụ xúc tiến thương mại các sản phẩm trong tỉnh, sản phẩm OCOP, sản phẩm công nghiệp nông thôn tiêu biểu; tích cực tham mưu hỗ trợ các doanh nghiệp, địa phương thực hiện các giải pháp về tiêu thụ hàng sản xuất trong tỉnh; nâng cấp các sản phẩm đã đạt chuẩn OCOP, xây dựng sản phẩm đạt chuẩn OCOP 4 sao, 5 sao, phát triển sản phẩm OCOP xuất khẩu.</w:t>
      </w:r>
    </w:p>
    <w:p>
      <w:r>
        <w:t>c) Sở Văn hóa - Thể thao và Du lịch chủ trì, phối hợp các sở, ban, ngành, địa phương tham mưu phát triển đa dạng các loại hình, sản phẩm du lịch, trong đó tập trung phát triển các khu du lịch ven biển; xây dựng các tuyến du lịch nội tỉnh, liên tỉnh và quốc tế gắn với các khu, điểm du lịch trên địa bàn.</w:t>
      </w:r>
    </w:p>
    <w:p>
      <w:r>
        <w:t>d) Ban Quản lý Khu kinh tế tỉnh chủ trì, phối hợp các sở, ban, ngành, địa phương:</w:t>
      </w:r>
    </w:p>
    <w:p>
      <w:r>
        <w:t>- Xúc tiến thu hút các nhà đầu tư khảo sát, đầu tư Trung tâm logistics tại Khu kinh tế Vũng Áng, Khu kinh tế cửa khẩu Cầu Treo theo Quy hoạch tỉnh; gắn với nâng cao hiệu quả khai thác, vận hành, ứng dụng công nghệ hiện đại nhằm kết nối các doanh nghiệp trong lĩnh vực logistics; phát huy lợi thế về cửa khẩu đất liền và cảng biển quốc tế trong việc đẩy mạnh xuất nhập khẩu hàng hóa trong nước và khu vực.</w:t>
      </w:r>
    </w:p>
    <w:p>
      <w:r>
        <w:t>- Triển khai hiệu quả chính sách hỗ trợ các hãng tàu biển mở tuyến vận chuyển container và đối tượng có hàng hóa vận chuyển bằng container qua cảng Vũng Áng; đảm bảo cơ chế thông thoáng trong vận chuyển hàng hóa qua Cửa khẩu quốc tế Cầu Treo.</w:t>
      </w:r>
    </w:p>
    <w:p>
      <w:r>
        <w:t>5. Phát triển khoa học - công nghệ, đổi mới sáng tạo và nguồn nhân lực chất lượng cao đáp ứng yêu cầu công nghiệp hoá, hiện đại hóa:</w:t>
      </w:r>
    </w:p>
    <w:p>
      <w:r>
        <w:t>a) Sở Khoa học và Công nghệ chủ trì, phối hợp các sở, ban, ngành, địa phương:</w:t>
      </w:r>
    </w:p>
    <w:p>
      <w:r>
        <w:t>- Tham mưu thúc đẩy mạnh mẽ và ưu tiên đầu tư hoạt động nghiên cứu ứng dụng tiến bộ khoa học và công nghệ, khởi nghiệp, đổi mới sáng tạo; nâng cao chất lượng công tác nghiên cứu, ứng dụng khoa học công nghệ theo hướng đẩy mạnh hoạt động khoa học công nghệ, đổi mới sáng tạo trong doanh nghiệp.</w:t>
      </w:r>
    </w:p>
    <w:p>
      <w:r>
        <w:t>- Tham mưu bổ sung chức năng, nhiệm vụ về hỗ trợ khởi nghiệp, đổi mới sáng tạo cho Trung tâm Ứng dụng tiến bộ Khoa học và Công nghệ tỉnh; nâng cao năng lực hoạt động của các đơn vị sự nghiệp khoa học và công nghệ nhằm từng bước chuyển đổi theo mô hình hoạt động của doanh nghiệp.</w:t>
      </w:r>
    </w:p>
    <w:p>
      <w:r>
        <w:t>- Triển khai hiệu quả các chính sách phát triển khoa học và công nghệ theo Nghị quyết số 95/2022/NQ-HĐND ngày 16/12/2022 của HĐND tỉnh về phát triển tài sản trí tuệ, phát triển thị trường và doanh nghiệp khoa học công nghệ; xây dựng và áp dụng tiêu chuẩn, quy chuẩn kỹ thuật sản phẩm, hàng hóa, dịch vụ trên địa bàn tỉnh.</w:t>
      </w:r>
    </w:p>
    <w:p>
      <w:r>
        <w:t>b) Sở Nội vụ chủ trì, phối hợp các sở, ban, ngành, địa phương tham mưu hoàn thiện cơ chế, chính sách về đào tạo, bồi dưỡng và thu hút đội ngũ cán bộ có phẩm chất, năng lực, uy tín làm việc trong các ngành, lĩnh vực trọng điểm của tỉnh, phục vụ quá trình công nghiệp hóa, hiện đại hóa.</w:t>
      </w:r>
    </w:p>
    <w:p>
      <w:r>
        <w:t>c) Sở Giáo dục và Đào tạo chủ trì, phối hợp các sở, ban, ngành, địa phương tham mưu hoàn thiện sắp xếp mạng lưới cơ sở giáo dục theo quy hoạch; đầu tư xây dựng kiên cố hóa, hiện đại hóa hệ thống trường học; tăng cường cơ sở vật chất, trang thiết bị trường học theo hướng hiện đại; triển khai các hoạt động đào tạo kiến thức, kỹ năng về khoa học - công nghệ và đổi mới sáng tạo cho đối tượng học sinh, sinh viên; thực hiện tốt công tác phân luồng, hướng nghiệp; sắp xếp, bố trí hợp lý, nâng cao chất lượng đội ngũ giáo viên, cán bộ quản lý giáo dục.</w:t>
      </w:r>
    </w:p>
    <w:p>
      <w:r>
        <w:t>d) Sở Lao động - Thương binh và Xã hội chủ trì, phối hợp các sở, ban, ngành, địa phương:</w:t>
      </w:r>
    </w:p>
    <w:p>
      <w:r>
        <w:t>- Tham mưu thực hiện các Chương trình hỗ trợ phát triển thị trường lao động, kết nối và điều tiết hiệu quả cung - cầu lao động, khuyến khích tạo việc làm trong cả khu vực công và khu vực tư, kích thích người lao động tìm kiếm việc làm và chuyển đổi việc làm phù hợp với năng lực và sở trường.</w:t>
      </w:r>
    </w:p>
    <w:p>
      <w:r>
        <w:t>- Tham mưu thực hiện các chính sách, giải pháp hỗ trợ giải quyết việc làm cho người lao động, mở rộng độ bao phủ và phát triển đối tượng tham gia bảo hiểm xã hội, bảo hiểm thất nghiệp; làm tốt công tác an toàn, vệ sinh lao động, xây dựng quan hệ hài hòa, ổn định và tiến bộ trong doanh nghiệp và quản lý lao động nước ngoài tại Việt Nam.</w:t>
      </w:r>
    </w:p>
    <w:p>
      <w:r>
        <w:t>- Tham mưu bố trí nguồn lực đảm bảo thực hiện Kế hoạch số 403/KH- UBND ngày 17/9/2021 của UBND tỉnh về thực hiện công tác đào tạo nghề, giải quyết việc làm trên địa bàn tỉnh Hà Tĩnh giai đoạn 2021-2025; Chỉ thị số 10- CT/TU, ngày 15/6/2021 của Ban Thường vụ Tỉnh ủy về công tác đào tạo nghề, giải quyết việc làm cho người lao động; các chính sách về lao động, tiền lương, tiền công bảo hiểm xã hội, bảo hiểm thất nghiệp, giáo dục nghề nghiệp, việc làm, an toàn vệ sinh lao động.</w:t>
      </w:r>
    </w:p>
    <w:p>
      <w:r>
        <w:t>đ) Trường Đại học Hà Tĩnh chủ trì, phối hợp với các sở, ban, ngành liên quan tham mưu phối hợp với Đại học Quốc gia Hà Nội xây dựng Đề án chuyển đổi cơ chế hoạt động Trường Đại học Hà Tĩnh trở thành trường đại học thành viên của Đại học Quốc gia Hà Nội để báo cáo cấp có thẩm quyền xem xét quyết định.</w:t>
      </w:r>
    </w:p>
    <w:p>
      <w:r>
        <w:t>6. Phát triển kết cấu hạ tầng đồng bộ, hiện đại; thúc đẩy đô thị hóa nhanh và bền vững, gắn kết chặt chẽ và tạo động lực cho công nghiệp hoá, hiện đại hóa:</w:t>
      </w:r>
    </w:p>
    <w:p>
      <w:r>
        <w:t>a) Sở Xây dựng chủ trì, phối hợp các sở, ban, ngành, địa phương:</w:t>
      </w:r>
    </w:p>
    <w:p>
      <w:r>
        <w:t>- Phối hợp với Sở Nội vụ và các sở, ban, ngành, địa phương tham mưu UBND tỉnh thực hiện hồ sơ, thủ tục mở rộng địa giới hành chính thành phố Hà Tĩnh và đẩy nhanh tiến độ lập điều chỉnh Quy hoạch chung thành phố Hà Tĩnh.</w:t>
      </w:r>
    </w:p>
    <w:p>
      <w:r>
        <w:t>- Rà soát các loại quy hoạch xây dựng, quy hoạch đô thị để kịp thời có phương án điều chỉnh, đáp ứng phù hợp với tình hình phát triển kinh tế - xã hội, đảm bảo quốc phòng, an ninh gắn với quá trình công nghiệp hóa, hiện đại hóa.</w:t>
      </w:r>
    </w:p>
    <w:p>
      <w:r>
        <w:t>- Đẩy nhanh tiến độ lập điều chỉnh Chương trình phát triển đô thị tỉnh Hà Tĩnh đến năm 2030; triển khai đồng bộ các cơ chế, chính sách để phát triển 03 đô thị trung tâm của tỉnh theo Quy hoạch tỉnh, trong đó nâng cấp thị xã Kỳ Anh thành đô thị loại II trong giai đoạn 2026-2030.</w:t>
      </w:r>
    </w:p>
    <w:p>
      <w:r>
        <w:t>b) Ban Quản lý Khu kinh tế tỉnh chủ trì, phối hợp các sở, ban, ngành, địa phương:</w:t>
      </w:r>
    </w:p>
    <w:p>
      <w:r>
        <w:t>- Nghiên cứu tham mưu lập Đề án mở rộng Khu kinh tế Vũng Áng đáp ứng yêu cầu phát triển lâu dài, bền vững theo quy định.</w:t>
      </w:r>
    </w:p>
    <w:p>
      <w:r>
        <w:t>- Rà soát các dự án đầu tư phát triển kết cấu hạ tầng trong các khu kinh tế, khu công nghiệp; phối hợp với Sở Kế hoạch và Đầu tư, Sở Tài chính và các cơ quan liên quan tham mưu bố trí nguồn lực từ ngân sách nhà nước để phát triển kết cấu hạ tầng Khu kinh tế cửa khẩu quốc tế Cầu Treo theo chủ trương của Thủ tướng Chính phủ tại Văn bản số 1804/TTg-CN ngày 18/12/2020 về lựa chọn một số khu kinh tế cửa khẩu để tập trung đầu tư phát triển từ nguồn ngân sách nhà nước giai đoạn 2021-2025.</w:t>
      </w:r>
    </w:p>
    <w:p>
      <w:r>
        <w:t>- Tham mưu kế hoạch, lộ trình, giải pháp để huy động, tập trung nguồn lực đầu tư đồng bộ, hoàn thiện hạ tầng kỹ thuật thiết yếu tại các khu kinh tế, khu công nghiệp, nhất là hạ tầng điện, nước, thu gom và xử lý chất thải; đồng thời, phối hợp với các sở, ngành và địa phương trong việc huy động các nguồn lực xã hội phát triển hạ tầng xã hội phục vụ người lao động và người dân tại các khu kinh tế, khu công nghiệp, góp phần thúc đẩy đô thị hóa nhanh và bền vững.</w:t>
      </w:r>
    </w:p>
    <w:p>
      <w:r>
        <w:t>c) Sở Giao thông và Vận tải chủ trì, phối hợp các sở, ban, ngành, địa phương:</w:t>
      </w:r>
    </w:p>
    <w:p>
      <w:r>
        <w:t>- Tham mưu huy động nguồn vốn đầu tư cho các công trình giao thông trọng điểm, kết nối thuận lợi vùng và liên kết vùng; đề xuất bổ sung Quy hoạch sân bay Hà Tĩnh vào Quy hoạch tổng thể phát triển hệ thống cảng hàng không, sân bay toàn quốc thời kỳ 2021-2030, tầm nhìn đến năm 2050.</w:t>
      </w:r>
    </w:p>
    <w:p>
      <w:r>
        <w:t>- Thực hiện hiệu quả chính sách đầu tư xây dựng giao thông nông thôn theo phương thức Nhà nước và Nhân dân cùng làm.</w:t>
      </w:r>
    </w:p>
    <w:p>
      <w:r>
        <w:t>d) Sở Y tế chủ trì, phối hợp các sở, ban, ngành, địa phương:</w:t>
      </w:r>
    </w:p>
    <w:p>
      <w:r>
        <w:t>- Tham mưu xây dựng bệnh viện đa khoa tỉnh trở thành trung tâm khám, chữa bệnh chuyên sâu và cơ sở thực hành, đào tạo cho cán bộ y tế, thành lập và phát triển các chuyên khoa sâu chưa có các bệnh viện chuyên khoa đảm nhiệm.</w:t>
      </w:r>
    </w:p>
    <w:p>
      <w:r>
        <w:t>- Củng cố nâng cấp các bệnh viện chuyên khoa hiện có đảm bảo phù hợp với điều kiện phát triển kinh tế - xã hội và nhu cầu chăm sóc sức khỏe của nhân dân trên địa bàn; tăng cường năng lực cấp cứu và hồi sức tích cực ở cơ sở khám bệnh, chữa bệnh tại tuyến tỉnh, tuyến huyện; khuyến khích phát triển hệ thống bệnh viện, trạm y tế, cơ sở chăm sóc sức khỏe, điều dưỡng ngoài công lập, đặc biệt là các mô hình hoạt động không vì lợi nhuận; phát triển hệ thống cấp cứu tại cộng đồng, bác sỹ gia đình, hệ thống vận chuyển cấp cứu; thực hiện tốt công tác khám, chữa bệnh cho các đối tượng chính sách và người dân ở khu vực vùng sâu, vùng xa, biên giới, ven biển,...</w:t>
      </w:r>
    </w:p>
    <w:p>
      <w:r>
        <w:t>đ) Sở Thông tin và Truyền thông chủ trì, phối hợp các sở, ban, ngành, địa phương:</w:t>
      </w:r>
    </w:p>
    <w:p>
      <w:r>
        <w:t>- Tham mưu các giải pháp đẩy mạnh chuyển đổi số hướng đến phát triển hạ tầng số, cơ sở dữ liệu số, tạo nền tảng phát triển chính quyền số, kinh tế số, xã hội số và các dịch vụ thông minh; gắn quá trình chuyển đổi số với cải cách hành chính nhằm nâng cao chất lượng, hiệu lực, hiệu quả quản lý nhà nước và chất lượng cung cấp dịch vụ công của chính quyền các cấp, phục vụ người dân, doanh nghiệp, các tổ chức, cá nhân có liên quan; góp phần bảo đảm quốc phòng - an ninh, chính trị ổn định, thúc đẩy phát triển kinh tế - xã hội.</w:t>
      </w:r>
    </w:p>
    <w:p>
      <w:r>
        <w:t>- Đôn đốc, hướng dẫn các cơ quan, đơn vị có liên quan xây dựng và hoàn thiện hệ thống cơ sở dữ liệu quan trọng của tỉnh, tạo nền tảng cho phát triển chính quyền điện tử, chính quyền số đồng bộ theo khung kiến trúc Chính phủ điện tử quốc gia; tích hợp cơ sở dữ liệu của các ngành, các địa phương vào cơ sở dữ liệu dùng chung của tỉnh; kết nối với Cổng dữ liệu quốc gia, đồng thời phát triển cơ sở dữ liệu mở phục vụ nhu cầu khai thác, sử dụng của người dân, doanh nghiệp.</w:t>
      </w:r>
    </w:p>
    <w:p>
      <w:r>
        <w:t>- Phát triển hạ tầng viễn thông đồng bộ, hiện đại đáp ứng yêu cầu; đặc biệt là hạ tầng tại các khu công nghiệp, cụm công nghiệp; chỉ đạo và hỗ trợ các doanh nghiệp viễn thông đẩy mạnh triển khai phủ sóng mạng 4G và mạng cáp quang đến 100% địa bàn dân cư trong toàn tỉnh, sớm triển khai mạng 5G đáp ứng hạ tầng viễn thông trên địa bàn tỉnh, ưu tiên triển khai hạ tầng dùng chung giữa các doanh nghiệp viễn thông; kết hợp dùng chung hạ tầng kỹ thuật với các ngành, đơn vị khác; phát triển hạ tầng viễn thông thân thiện với môi trường.</w:t>
      </w:r>
    </w:p>
    <w:p>
      <w:r>
        <w:t>- Tăng cường hoạt động minh bạch thông tin trên của Cổng thông tin điện tử của tỉnh, qua đó đẩy mạnh cơ chế đối thoại, đổi mới, mở rộng phương thức tiếp nhận kiến nghị, phản ánh của nhà đầu tư, doanh nghiệp cũng như người dân.</w:t>
      </w:r>
    </w:p>
    <w:p>
      <w:r>
        <w:t>- Hoàn thiện hạ tầng số, cung cấp các ứng dụng, dịch vụ thông minh phục vụ công tác chỉ đạo, điều hành và quản lý của UBND, đồng thời phục vụ người dân, doanh nghiệp, các tổ chức, cá nhân có liên quan.</w:t>
      </w:r>
    </w:p>
    <w:p>
      <w:r>
        <w:t>7. Khuyến khích, tạo điều kiện để các thành phần kinh tế phát triển nhằm thúc đẩy công nghiệp hoá, hiện đại hóa:</w:t>
      </w:r>
    </w:p>
    <w:p>
      <w:r>
        <w:t>Sở Kế hoạch và Đầu tư chủ trì, phối hợp các sở, ban, ngành, địa phương:</w:t>
      </w:r>
    </w:p>
    <w:p>
      <w:r>
        <w:t>- Tham mưu sắp xếp, đổi mới doanh nghiệp Nhà nước, nâng cao hiệu quả hoạt động doanh nghiệp theo Nghị quyết số 08-NQ/TU ngày 22/11/2021 của Ban Chấp hành Đảng bộ tỉnh; đổi mới phương thức quản lý nhà nước đối với doanh nghiệp, đẩy mạnh cải cách thủ tục hành chính, hoàn thiện cơ sở dữ liệu về đăng ký doanh nghiệp trên địa bàn tỉnh.</w:t>
      </w:r>
    </w:p>
    <w:p>
      <w:r>
        <w:t>- Nâng cao chất lượng, hiệu quả hợp tác đầu tư nước ngoài theo Chương trình hành động số 2021-CTr/TU ngày 06/02/2020 của Ban Thường vụ Tỉnh ủy về thực hiện Nghị quyết số 50-NQ/TW ngày 20/8/2019 của Bộ Chính trị; ưu tiên các dự án đầu tư có công nghệ cao, bảo đảm tiêu chuẩn về môi trường, thu hút lao động có kỹ năng của các công ty đa quốc gia lớn gắn với yêu cầu phải chuyển giao tri thức, công nghệ và quản trị, nâng cao tỉ lệ nội địa hóa.</w:t>
      </w:r>
    </w:p>
    <w:p>
      <w:r>
        <w:t>- Tham mưu đổi mới, phát triển và nâng cao hiệu quả kinh tế tập thể theo Chương trình hành động số 17-CTr/TU ngày 30/9/2022 của Ban Chấp hành Đảng bộ tỉnh về thực hiện Nghị quyết số 20-NQ/TW ngày 16/6/2022 của Ban Chấp hành Trung ương; ưu tiên phát triển các tổ chức kinh tế tập thể gắn với phát triển nông nghiệp công nghệ cao, kinh tế xanh, kinh tế tuần hoàn; khuyến khích, tạo điều kiện cho các hộ kinh doanh mở rộng quy mô, nâng cao hiệu quả hoạt động, tự nguyện liên kết hình thành các hình thức tổ chức hợp tác xã hoặc chuyển đổi sang hoạt động kinh doanh theo mô hình doanh nghiệp.</w:t>
      </w:r>
    </w:p>
    <w:p>
      <w:r>
        <w:t>8. Đổi mới chính sách tài chính, tín dụng thúc đẩy công nghiệp hoá, hiện đại hóa nhanh, bền vững:</w:t>
      </w:r>
    </w:p>
    <w:p>
      <w:r>
        <w:t>a) Sở Tài chính chủ trì, phối hợp các sở, ban, ngành, địa phương:</w:t>
      </w:r>
    </w:p>
    <w:p>
      <w:r>
        <w:t>- Soát xét, tham mưu bố trí kinh phí thực hiện các chính sách thúc đẩy công nghiệp, phát triển khoa học - công nghệ.</w:t>
      </w:r>
    </w:p>
    <w:p>
      <w:r>
        <w:t>- Phối hợp với Sở Kế hoạch và Đầu tư tham mưu nâng cao hiệu quả quản lý, khai thác, huy động, phân bổ, sử dụng các nguồn lực tài chính theo nguyên tắc thị trường; tiếp tục đa dạng hóa các hình thức huy động và sử dụng nguồn lực; thúc đẩy xã hội hóa, thu hút mạnh mẽ nguồn lực đầu tư ngoài nhà nước cho công nghiệp hoá, hiện đại hóa theo hướng lấy đầu tư công dẫn dắt đầu tư tư nhân; ưu tiên nguồn lực tài chính nhà nước đầu tư cho phát triển hạ tầng liên kết vùng, chuyển đổi số, khoa học - công nghệ, đổi mới sáng tạo.</w:t>
      </w:r>
    </w:p>
    <w:p>
      <w:r>
        <w:t>- Phối hợp Sở Kế hoạch và Đầu tư tham mưu nâng cao hiệu quả đầu tư công; xây dựng và thực hiện hiệu quả kế hoạch đầu tư công trung hạn gắn với các mục tiêu thúc đẩy công nghiệp hóa, hiện đại hóa.</w:t>
      </w:r>
    </w:p>
    <w:p>
      <w:r>
        <w:t>b) Ngân hàng Nhà nước - Chi nhánh tỉnh Hà Tĩnh chỉ đạo các tổ chức tín dụng trên địa bàn tiếp tục đẩy mạnh công tác huy động vốn, đáp ứng đủ nhu cầu vay vốn của nền kinh tế, tập trung hướng tín dụng vào lĩnh vực sản xuất, lĩnh vực ưu tiên; thực hiện hiệu quả các chính sách tín dụng ưu đãi để thúc đẩy phát triển các ngành công nghiệp nền tảng, công nghiệp mũi nhọn, công nghiệp ưu tiên, nông nghiệp ứng dụng công nghệ cao, các ngành dịch vụ có giá trị gia tăng cao, phát triển mạnh tín dụng xanh; chú trọng ứng dụng khoa học công nghệ, phát triển các sản phẩm, dịch vụ ngân hàng hiện đại, tăng khả năng tiếp cận các dịch vụ ngân hàng cho người dân và doanh nghiệp.</w:t>
      </w:r>
    </w:p>
    <w:p>
      <w:r>
        <w:t>9. Quản lý, sử dụng hiệu quả, tiết kiệm tài nguyên, bảo vệ môi trường, chủ động thích ứng với biến đổi khí hậu; tăng cường hội nhập quốc tế:</w:t>
      </w:r>
    </w:p>
    <w:p>
      <w:r>
        <w:t>a) Sở Tài nguyên và Môi trường chủ trì, phối hợp các sở, ban, ngành, địa phương:</w:t>
      </w:r>
    </w:p>
    <w:p>
      <w:r>
        <w:t>- Tham mưu đẩy mạnh cải cách thủ tục hành chính, chuyển đổi số trong lĩnh vực tài nguyên và môi trường; tập trung xây dựng, hoàn thiện hệ thống cơ sở dữ liệu về tài nguyên và môi trường.</w:t>
      </w:r>
    </w:p>
    <w:p>
      <w:r>
        <w:t>- Rà soát, điều chỉnh mạng lưới quan trắc môi trường đáp ứng yêu cầu của công tác quản lý môi trường, chú trọng ngăn ngừa sự cố ô nhiễm môi trường trên địa bàn; tiếp tục giám sát, kiểm soát chặt chẽ các dự án có nguồn phát thải lớn, đặc biệt là dự án Formosa; tham mưu đẩy nhanh việc xử lý triệt để các cơ sở sản xuất, kinh doanh, các điểm gây ô nhiễm; đôn đốc các chủ đầu tư triển khai xây dựng đồng bộ hạ tầng kỹ thuật bảo vệ môi trường, đặc biệt là hệ thống xử lý chất thải đảm bảo chất thải được xử lý đạt quy chuẩn kỹ thuật môi trường tại các khu, cụm công nghiệp.</w:t>
      </w:r>
    </w:p>
    <w:p>
      <w:r>
        <w:t>- Hoàn thiện hồ sơ Kế hoạch sử dụng đất 5 năm giai đoạn 2021-2025; tham mưu đẩy mạnh hoạt động đấu giá quyền sử dụng đất để tăng thu ngân sách; tập trung phát triển quỹ đất “sạch” tại các khu vực đô thị và khu vực quy hoạch phát triển đô thị và khu vực nông thôn nhằm tăng giá trị đất.</w:t>
      </w:r>
    </w:p>
    <w:p>
      <w:r>
        <w:t>- Phối hợp với Cục Thuế tỉnh thực hiện tốt việc thu tiền cấp quyền khai thác khoáng sản và tiền cấp quyền khai thác sử dụng tài nguyên nước.</w:t>
      </w:r>
    </w:p>
    <w:p>
      <w:r>
        <w:t>- Tăng cường công tác thanh tra, kiểm tra các dự án sử dụng đất, khai thác tài nguyên khoáng sản, tài nguyên nước, xử lý nghiêm các tổ chức, cá nhân vi phạm; giải quyết các vụ việc liên quan đến lĩnh vực tài nguyên và môi trường, nhất là các vụ việc tồn đọng về đất, bồi thường giải phóng mặt bằng.</w:t>
      </w:r>
    </w:p>
    <w:p>
      <w:r>
        <w:t>- Hoàn thành việc cắm mốc hành lang bảo vệ bờ biển nhằm bảo vệ hệ sinh thái, cảnh quan tự nhiên vùng bờ biển, làm cơ sở để quy hoạch, xây dựng các công trình kinh tế xã hội ở vùng ven biển.</w:t>
      </w:r>
    </w:p>
    <w:p>
      <w:r>
        <w:t>b) Sở Nông nghiệp và Phát triển nông thôn chủ trì, phối hợp các sở, ban, ngành, địa phương tham mưu triển khai phát huy hiệu quả hệ thống hồ đập, phục vụ sản xuất, sinh hoạt của người dân và phát triển du lịch; nâng cao năng lực chống chịu, chủ động phòng tránh, giảm nhẹ thiên tai, thích ứng với biến đổi khí hậu.</w:t>
      </w:r>
    </w:p>
    <w:p>
      <w:r>
        <w:t>c) Sở Ngoại vụ chủ trì, phối hợp các sở, ban, ngành, địa phương tham mưu triển khai hiệu quả công tác ngoại giao kinh tế nhằm huy động nguồn lực cho sự phát triển của tỉnh; tăng cường hợp tác với các Đại sứ quán, các tổ chức quốc tế, tổ chức nước ngoài có uy tín để tranh thủ vận động, thu hút các nguồn vốn đầu tư, viện trợ phát triển chính thức, nhất là nguồn vốn đầu tư trực tiếp nước ngoài nhằm đẩy mạnh công nghiệp hóa, hiện đại hóa.</w:t>
      </w:r>
    </w:p>
    <w:p>
      <w:r>
        <w:t>10. Phát huy giá trị văn hoá, con người Hà Tĩnh, đội ngũ trí thức và doanh nhân trong công nghiệp hoá, hiện đại hoá; bảo đảm tốt an sinh xã hội:</w:t>
      </w:r>
    </w:p>
    <w:p>
      <w:r>
        <w:t>Sở Văn hóa - Thể thao và Du lịch chủ trì, phối hợp các sở, ban, ngành, địa phương:</w:t>
      </w:r>
    </w:p>
    <w:p>
      <w:r>
        <w:t>- Hoàn thành việc xây dựng Đề án Phát triển văn hóa Hà Tĩnh đến năm 2030, định hướng những năm tiếp theo đáp ứng yêu cầu trong tình hình mới để trình Ban Chấp hành Đảng bộ tỉnh.</w:t>
      </w:r>
    </w:p>
    <w:p>
      <w:r>
        <w:t>- Tiếp tục tổ chức có hiệu quả các hoạt động văn hóa cơ sở, nâng cao chất lượng hoạt động của hệ thống thiết chế văn hóa, từng bước hoàn chỉnh hạ tầng các thiết chế văn hóa, thể dục, thể thao ở cấp cơ sở. Đẩy mạnh và nâng cao chất lượng việc thực hiện phong trào “Toàn dân đoàn kết xây dựng đời sống văn hóa” gắn với phong trào xây dựng nông thôn mới, đô thị văn minh. Chỉ đạo, hướng dẫn các địa phương trong việc xây dựng và thực hiện hương ước, quy ước; đẩy mạnh việc thực hiện nếp sống văn minh trong việc cưới, việc tang và xây dựng văn hóa công sở, xây dựng đô thị văn minh.</w:t>
      </w:r>
    </w:p>
    <w:p>
      <w:r>
        <w:t>- Chỉ đạo thực hiện tốt công tác quản lý và tổ chức lễ hội theo Chỉ thị số 41-CT/TW ngày 05/12/2015 của Ban Bí thư về việc tăng cường sự lãnh đạo của Đảng đối với công tác quản lý và tổ chức lễ hội. Bảo tồn, phát huy tốt giá trị văn hóa truyền thống, đặc biệt là giá trị các di sản văn hóa đã được UNESCO công nhận như Dân ca Ví, Giặm Nghệ Tĩnh, Ca trù, thực hành Tín ngưỡng thờ Mẫu Tam phủ của người Việt, Mộc bản Trường học Phúc Giang, Hoàng hoa sứ trình đồ và Văn bản Hán Nôm làng Trường Lưu.</w:t>
      </w:r>
    </w:p>
    <w:p>
      <w:r>
        <w:t>- Tham mưu tổ chức các lễ hội du lịch gắn với các sự kiện văn hóa để góp phần quảng bá quê hương, con người Hà Tĩnh; góp phần thu hút khách du lịch đến với Hà Tĩnh.</w:t>
      </w:r>
    </w:p>
    <w:p>
      <w:r>
        <w:t>III. TỔ CHỨC THỰC HIỆN</w:t>
      </w:r>
    </w:p>
    <w:p>
      <w:r>
        <w:t>1. Giám đốc (Thủ trưởng) các sở, ban, ngành, Chủ tịch UBND các huyện, thành phố, thị xã trực tiếp chỉ đạo thực hiện, nghiêm túc các nhiệm vụ, giải pháp đã được đề ra tại Nghị quyết 29, Kế hoạch 13, Chương trình 26 và các nhiệm vụ, giải pháp tại Kế hoạch này; chủ động triển khai xây dựng chương trình, kế hoạch thực hiện các nhiệm vụ, giải pháp cụ thể; kịp thời xử lý vấn đề phát sinh, đề cao trách nhiệm người đứng đầu trong việc giám sát, tổ chức thực hiện hiệu quả các nhiệm vụ được giao; chịu trách nhiệm toàn diện trước UBND tỉnh, Chủ tịch UBND tỉnh về kết quả thực hiện của sở, ban, ngành, địa phương; định kỳ rà soát, tổng hợp kết quả thực hiện, gửi Sở Kế hoạch và Đầu tư trước ngày 15 tháng 11 định kỳ hàng năm hoặc đột xuất.</w:t>
      </w:r>
    </w:p>
    <w:p>
      <w:r>
        <w:t>2. Sở Kế hoạch và Đầu tư chủ trì, phối hợp với các đơn vị, địa phương liên quan kiểm tra, đôn đốc việc triển khai thực hiện Kế hoạch; định kỳ tổng hợp kết quả thực hiện, báo cáo UBND tỉnh và cơ quan có thẩm quyền trước ngày trước ngày 30 tháng 12 hàng năm hoặc đột xuất theo quy định.</w:t>
      </w:r>
    </w:p>
    <w:p>
      <w:r>
        <w:t>Trong quá trình triển khai thực hiện, trường hợp có nội dung cần điều chỉnh, bổ sung hoặc vướng mắc phát sinh, các đơn vị, địa phương kịp thời gửi Sở Kế hoạch và Đầu tư để tổng hợp, tham mưu đề xuất phương án xử lý, báo cáo UBND tỉnh xem xét, giải quyết./.</w:t>
      </w:r>
    </w:p>
    <w:p>
      <w:r>
        <w:t>Nơi nhận:</w:t>
      </w:r>
    </w:p>
    <w:p>
      <w:r>
        <w:t>- Thường trực Tỉnh ủy;</w:t>
      </w:r>
    </w:p>
    <w:p>
      <w:r>
        <w:t>- Thường trực HĐND tỉnh;</w:t>
      </w:r>
    </w:p>
    <w:p>
      <w:r>
        <w:t>- Chủ tịch, các PCT UBND tỉnh;</w:t>
      </w:r>
    </w:p>
    <w:p>
      <w:r>
        <w:t>- Ủy ban Mặt trận Tổ quốc tỉnh;</w:t>
      </w:r>
    </w:p>
    <w:p>
      <w:r>
        <w:t>- Các sở, ban, ngành, đoàn thể cấp tỉnh;</w:t>
      </w:r>
    </w:p>
    <w:p>
      <w:r>
        <w:t>- Các huyện, thành, thị ủy;</w:t>
      </w:r>
    </w:p>
    <w:p>
      <w:r>
        <w:t>- UBND các huyện, thành phố, thị xã;</w:t>
      </w:r>
    </w:p>
    <w:p>
      <w:r>
        <w:t>- CVP, các Phó CVP UBND tỉnh;</w:t>
      </w:r>
    </w:p>
    <w:p>
      <w:r>
        <w:t>- Trung tâm CB-TH tỉnh;</w:t>
      </w:r>
    </w:p>
    <w:p>
      <w:r>
        <w:t>- Lưu: VT, KT 1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