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153/KH-UBND năm 2025 thực hiện các dự án, tiểu dự án thuộc Chương trình mục tiêu quốc gia phòng, chống ma túy đến năm 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153/KH-UBND</w:t>
      </w:r>
    </w:p>
    <w:p>
      <w:r>
        <w:t>Cần Thơ, ngày 17 tháng 11 năm 2025</w:t>
      </w:r>
    </w:p>
    <w:p>
      <w:r>
        <w:t>KẾ HOẠCH</w:t>
      </w:r>
    </w:p>
    <w:p>
      <w:r>
        <w:t>TRIỂN KHAI, THỰC HIỆN CÁC DỰ ÁN, TIỂU DỰ ÁN THUỘC CHƯƠNG TRÌNH MỤC TIÊU QUỐC GIA PHÒNG, CHỐNG MA TÚY ĐẾN NĂM 2030 TRÊN ĐỊA BÀN THÀNH PHỐ</w:t>
      </w:r>
    </w:p>
    <w:p>
      <w:r>
        <w:t>Thực hiện Quyết định số 7619/QĐ-BCA ngày 08 tháng 9 năm 2025 của Bộ Công an phê duyệt Chương trình mục tiêu quốc gia phòng, chống ma túy đến năm 2030  (sau đây viết tắt là Chương trình) , Ủy ban nhân dân thành phố ban hành Kế hoạch triển khai thực hiện với các nội dung như sau:</w:t>
      </w:r>
    </w:p>
    <w:p>
      <w:r>
        <w:t>I. MỤC ĐÍCH, YÊU CẦU</w:t>
      </w:r>
    </w:p>
    <w:p>
      <w:r>
        <w:t>1. Mục đích</w:t>
      </w:r>
    </w:p>
    <w:p>
      <w:r>
        <w:t>a) Triển khai nghiêm túc, chất lượng và hiệu quả Nghị quyết số 163/2024/QH15 ngày 27 tháng 11 năm 2025 phê duyệt chủ trương đầu tư Chương trình mục tiêu quốc gia phòng, chống ma túy đến năm 2030; Nghị quyết số 50/NQ-CP ngày 13 tháng 3 năm 2025 của Chính phủ ban hành Kế hoạch triển khai thực hiện Nghị quyết 163/2024/QH15; nhằm nâng cao hiệu quả công tác quản lý, điều hành và triển khai, thực hiện Chương trình trên địa bàn thành phố.</w:t>
      </w:r>
    </w:p>
    <w:p>
      <w:r>
        <w:t>b) Xác định cụ thể các nội dung công việc, thời hạn, tiến độ hoàn thành và trách nhiệm của các sở, ban, ngành, Ủy ban nhân dân xã, phường và cơ quan, đơn vị, tổ chức có liên quan trong việc tổ chức triển khai thực hiện các nội dung của Chương trình bảo đảm  “rõ người, rõ việc, rõ thời gian, rõ sản phẩm, rõ thẩm quyền” .</w:t>
      </w:r>
    </w:p>
    <w:p>
      <w:r>
        <w:t>c) Tăng cường công tác phối hợp giữa các sở, ban, ngành, địa phương trong tổ chức thực hiện Nghị quyết số 163/2024/QH15 đảm bảo thiết thực, hiệu quả, phù hợp vào đặc điểm công tác phòng, chống ma túy trên địa bàn thành phố.</w:t>
      </w:r>
    </w:p>
    <w:p>
      <w:r>
        <w:t>d) Phối hợp chặt chẽ với Bộ Công an, triển khai thực hiện các nội dung, nhiệm vụ và giải pháp đề ra tại Quyết định số 7619/QĐ-BCA đạt chất lượng, hiệu quả, phù hợp với đặc điểm tình hình công tác phòng, chống ma túy trên địa bàn thành phố.</w:t>
      </w:r>
    </w:p>
    <w:p>
      <w:r>
        <w:t>2. Yêu cầu</w:t>
      </w:r>
    </w:p>
    <w:p>
      <w:r>
        <w:t>a) Bám sát nội dung Nghị quyết số 163/2024/QH15; Quyết định số 7619/QĐ-BCA để xây dựng giải pháp, cơ chế quản lý, điều hành Chương trình; bảo đảm việc thực hiện hoàn thành mục tiêu đề ra.</w:t>
      </w:r>
    </w:p>
    <w:p>
      <w:r>
        <w:t>b) Xác định nội dung công việc gắn với trách nhiệm và phát huy vai trò chủ động, tích cực của Công an thành phố - Thường trực tham mưu thực hiện Chương trình, các cơ quan chủ trì triển khai thực hiện các dự án, tiểu dự án thuộc Chương trình là sở, ban, ngành và Ủy ban nhân dân xã, phường.</w:t>
      </w:r>
    </w:p>
    <w:p>
      <w:r>
        <w:t>c) Bảo đảm sự phối hợp thường xuyên, hiệu quả giữa các sở, ban, ngành, Ủy bân nhân dân xã, phường, cơ quan, đơn vị, tổ chức có liên quan trong việc triển khai, thực hiện Chương trình.</w:t>
      </w:r>
    </w:p>
    <w:p>
      <w:r>
        <w:t>3. Mục tiêu</w:t>
      </w:r>
    </w:p>
    <w:p>
      <w:r>
        <w:t>3.1. Mục tiêu tổng quát</w:t>
      </w:r>
    </w:p>
    <w:p>
      <w:r>
        <w:t>Phát huy sức mạnh tổng hợp của cả hệ thống chính trị và toàn dân trong phòng, chống ma túy; lấy địa bàn cơ sở để triển khai; thực hiện thường xuyên, liên tục, đồng bộ các giải pháp nhằm nâng cao chất lượng, hiệu quả công tác phòng, chống ma túy trên cả ba lĩnh vực “giảm cung, giảm cầu và giảm tác hại của ma túy”, chung tay xây dựng cộng đồng không ma túy, góp phần xây dựng xã hội an toàn, lành mạnh, phục vụ có hiệu quả các mục tiêu phát triển kinh tế - xã hội của thành phố.</w:t>
      </w:r>
    </w:p>
    <w:p>
      <w:r>
        <w:t>3.2. Mục tiêu cụ thể</w:t>
      </w:r>
    </w:p>
    <w:p>
      <w:r>
        <w:t>a) Nâng cao nhận thức về phòng, chống ma túy của toàn xã hội từ cơ sở, từng địa bàn, từng gia đình, từng người dân, nhất là đối với người có nguy cơ cao, thanh niên, thiếu niên, học sinh, sinh viên, người lao động nhằm giảm mạnh số người nghiện ma túy, người sử dụng trái phép chất ma túy, giữ vững và mở rộng xã, phường không ma túy.</w:t>
      </w:r>
    </w:p>
    <w:p>
      <w:r>
        <w:t>b) Đầu tư trang thiết bị, phương tiện, ứng dụng khoa học và công nghệ, nâng cao năng lực nghiệp vụ cho các lực lượng chuyên trách phòng, chống tội phạm về ma túy nhằm đấu tranh, ngăn chặn hiệu quả tội phạm về ma túy, đặc biệt là tội phạm về ma túy có tổ chức, xuyên quốc gia, sử dụng công nghệ cao, lợi dụng không gian mạng và trên các tuyến, địa bàn trọng điểm.</w:t>
      </w:r>
    </w:p>
    <w:p>
      <w:r>
        <w:t>c) Bảo đảm cơ sở vật chất cho công tác cai nghiện ma túy, nâng cao chất lượng, hiệu quả công tác xác định tình trạng nghiện ma túy, điều trị, cai nghiện ma túy, quản lý người sử dụng trái phép chất ma túy, người nghiện ma túy, người bị quản lý sau cai nghiện ma túy và trợ giúp pháp lý, tư vấn trong phòng, chống ma túy, chú trọng công tác dạy nghề, tạo việc làm cho người sau cai nghiện ma túy.</w:t>
      </w:r>
    </w:p>
    <w:p>
      <w:r>
        <w:t>4. Các chỉ tiêu cụ thể đến năm 2030</w:t>
      </w:r>
    </w:p>
    <w:p>
      <w:r>
        <w:t>a) Hằng năm, giảm số người nghiện ma túy, người sử dụng trái phép chất ma túy; phấn đấu đến năm 2030 đạt ít nhất 50% số xã, phường trên toàn thành phố không có ma túy.</w:t>
      </w:r>
    </w:p>
    <w:p>
      <w:r>
        <w:t>b) Phấn đấu 100% các điểm tổ chức, chứa chấp sử dụng trái phép chất ma túy, đối tượng mua, bán trái phép chất ma túy và 100% diện tích trồng trái phép cây có chứa chất ma túy được phát hiện và triệt phá.</w:t>
      </w:r>
    </w:p>
    <w:p>
      <w:r>
        <w:t>c) Trên 80% các đơn vị và cán bộ, chiến sĩ lực lượng chuyên trách phòng, chống tội phạm về ma túy thuộc Bộ đội Biên phòng được trang bị vũ khí, công cụ hỗ trợ, phương tiện kỹ thuật nghiệp vụ hiện đại, đáp ứng yêu cầu nhiệm vụ phòng, chống tội phạm về ma túy.</w:t>
      </w:r>
    </w:p>
    <w:p>
      <w:r>
        <w:t>d) Hằng năm, số vụ phạm tội về ma túy được phát hiện, bắt giữ tại tuyến đường biển, đường hàng không, chuyển phát nhanh tăng trên 3%; số vụ phạm tội về ma túy có tổ chức xuyên quốc gia được phát hiện, bắt giữ tăng trên 3%; số vụ phạm tội về ma túy lợi dụng không gian mạng được phát hiện, triệt phá tăng trên 5%.</w:t>
      </w:r>
    </w:p>
    <w:p>
      <w:r>
        <w:t>đ) Trên 80% số trạm y tế xã, phường trên thành phố và 100% cơ sở cai nghiện ma túy công lập đủ điều kiện xác định tình trạng nghiện ma túy.</w:t>
      </w:r>
    </w:p>
    <w:p>
      <w:r>
        <w:t>e) Phấn đấu 100% cơ sở cai nghiện ma túy công lập bảo đảm điều kiện theo quy định của Luật Phòng, chống ma túy; trên 70% xã, phường có người nghiện ma túy bố trí điểm tiếp nhận và tư vấn cai nghiện ma túy đủ điều kiện theo quy định; đảm bảo công tác cai nghiện ma túy tự nguyện tại gia đình, cộng đồng đạt hiệu quả.</w:t>
      </w:r>
    </w:p>
    <w:p>
      <w:r>
        <w:t>g) Trên 80% các cơ quan truyền thông trên địa bàn thành phố có chuyên trang, chuyên mục, chuyên đề về phòng, chống ma túy; phấn đấu tổ chức tuyên truyền, phổ biến, giáo dục pháp luật, kiến thức, kỹ năng về phòng, chống ma túy cho người học tại 100% nhà trường và trên 70% người lao động tại các khu công nghiệp, khu chế xuất.</w:t>
      </w:r>
    </w:p>
    <w:p>
      <w:r>
        <w:t>h) Phấn đấu trợ giúp pháp lý cho 100% số người vi phạm pháp luật liên quan đến ma túy, người sử dụng trái phép chất ma túy, người nghiện ma túy và người sau cai nghiện ma túy thuộc diện trợ giúp pháp lý khi có yêu cầu.</w:t>
      </w:r>
    </w:p>
    <w:p>
      <w:r>
        <w:t>i) Bảo đảm cơ sở vật chất và duy trì điều trị cho 100% người nghiện các chất dạng thuốc phiện; trên 90% người nghiện ma túy, người sử dụng trái phép chất ma túy, người cai nghiện ma túy, người tham gia điều trị nghiện ma túy, người sau cai nghiện ma túy được tư vấn, hỗ trợ và can thiệp về y tế, tâm lý.</w:t>
      </w:r>
    </w:p>
    <w:p>
      <w:r>
        <w:t>II. PHẠM VI, ĐỐI TƯỢNG VÀ THỜI GIAN THỰC HIỆN</w:t>
      </w:r>
    </w:p>
    <w:p>
      <w:r>
        <w:t>1. Phạm vi</w:t>
      </w:r>
    </w:p>
    <w:p>
      <w:r>
        <w:t>a) Chương trình được thực hiện trên phạm vi toàn thành phố.</w:t>
      </w:r>
    </w:p>
    <w:p>
      <w:r>
        <w:t>b) Chương trình không bao gồm các hoạt động đã được cấp có thẩm quyền phê duyệt và bố trí vốn cho hoạt động thường xuyên của các cơ quan quản lý nhà nước, cho các Chương trình, Đề án, nhiệm vụ khác.</w:t>
      </w:r>
    </w:p>
    <w:p>
      <w:r>
        <w:t>2. Đối tượng thụ hưởng của Chương trình</w:t>
      </w:r>
    </w:p>
    <w:p>
      <w:r>
        <w:t>a) Người nghiện ma túy, người sử dụng trái phép chất ma túy, người cai nghiện ma túy, người tham gia điều trị nghiện ma túy bằng thuốc thay thế, người sau cai nghiện ma túy và người vi phạm pháp luật liên quan đến ma túy thuộc diện được trợ giúp pháp lý.</w:t>
      </w:r>
    </w:p>
    <w:p>
      <w:r>
        <w:t>b) Các tổ chức, cá nhân có liên quan thuộc các cơ quan chuyên trách phòng, chống tội phạm về ma túy; cai nghiện ma túy; điều trị nghiện ma túy và tham mưu, quản lý nhà nước về phòng, chống ma túy.</w:t>
      </w:r>
    </w:p>
    <w:p>
      <w:r>
        <w:t>c) Cộng đồng người dân Việt Nam, các cơ quan, đơn vị, doanh nghiệp, tổ chức, cá nhân có liên quan.</w:t>
      </w:r>
    </w:p>
    <w:p>
      <w:r>
        <w:t>3. Thời gian thực hiện Chương trình:    Từ năm 2025 đến hết năm 2030.</w:t>
      </w:r>
    </w:p>
    <w:p>
      <w:r>
        <w:t>III. NỘI DUNG, NHIỆM VỤ, GIẢI PHÁP TRỌNG TÂM</w:t>
      </w:r>
    </w:p>
    <w:p>
      <w:r>
        <w:t>1. Công tác tham mưu, chỉ đạo triển khai</w:t>
      </w:r>
    </w:p>
    <w:p>
      <w:r>
        <w:t>Đề nghị Ủy ban Mặt trận Tổ quốc Việt Nam thành phố và các tổ chức thành viên, Thủ trưởng sở, ban, ngành thành phố và Chủ tịch Ủy ban nhân dân xã, phường tổ chức quán triệt sâu rộng Chương trình và các văn bản có liên quan   [1]   ; cụ thể hóa bằng các Chương trình, Kế hoạch thực hiện phù hợp đặc điểm, tình hình và điều kiện ở đơn vị, địa phương. Tăng cường công tác kiểm tra, giám sát, đôn đốc thực hiện Chương trình tại đơn vị, địa phương đạt hiệu quả cao nhất. Phát huy vai trò lãnh đạo của các cấp ủy, tổ chức Đảng, chỉ đạo, quản lý, điều hành của Thủ trưởng các cấp, các ngành, các tổ chức chính trị - xã hội trong công tác phòng, chống ma túy và trách nhiệm của người đứng đầu cấp ủy, chính quyền các cấp về tình hình tệ nạn ma túy tại địa phương, cơ quan, đơn vị được giao phụ trách. Xác định, xử lý trách nhiệm đối với cán bộ, Đảng viên, người đứng đầu cấp ủy Đảng, chính quyền để xảy ra tình hình tệ nạn ma túy phức tạp, kéo dài ở địa phương, đơn vị do mình phụ trách, quản lý; trách nhiệm liên đới đối với cán bộ lãnh đạo của cấp ủy Đảng, chính quyền nếu để người thân trong gia đình nghiện ma túy hoặc các hành vi vi phạm pháp luật về ma túy theo quy định về xử lý Đảng viên vi phạm. Giám sát và thực hiện các kiến nghị, khiếu nại của Nhân dân, góp phần phòng ngừa, nâng cao hiệu quả công tác phòng, chống ma túy.</w:t>
      </w:r>
    </w:p>
    <w:p>
      <w:r>
        <w:t>2. Tăng cường hiệu lực, hiệu quả trong chỉ đạo, điều hành và quản lý Nhà nước về công tác phòng, chống ma túy</w:t>
      </w:r>
    </w:p>
    <w:p>
      <w:r>
        <w:t>a) Phát huy vai trò và nâng cao trách nhiệm của cấp ủy Đảng, chính quyền các cấp, các sở, ban, ngành, đoàn thể trong công tác phòng, chống ma túy; huy động sức mạnh của toàn xã hội, sự vào cuộc quyết liệt của cả hệ thống chính trị, các tổ chức kinh tế - xã hội và toàn dân tham gia phòng, chống ma túy; xác định rõ cơ chế và xử lý trách nhiệm của người đứng đầu cấp ủy Đảng, chính quyền; lấy hiệu quả công tác phòng, chống ma túy trên địa bàn được giao phụ trách là một chỉ tiêu quan trọng để đánh giá, xếp loại cán bộ hằng năm.</w:t>
      </w:r>
    </w:p>
    <w:p>
      <w:r>
        <w:t>b) Kiện toàn Ban Chỉ đạo các chương trình mục tiêu quốc gia phù hợp với điều kiện thực tế của địa phương và các quy định pháp luật có liên quan. Tăng cường hiệu lực, hiệu quả, bồi dưỡng nâng cao năng lực lãnh đạo, chỉ huy và đội ngũ cán bộ chuyên trách, trực tiếp tham gia phòng, chống ma túy, đặc biệt là cấp cơ sở đáp ứng yêu cầu, nhiệm vụ đặt ra.</w:t>
      </w:r>
    </w:p>
    <w:p>
      <w:r>
        <w:t>c) Rà soát, kiến nghị cấp có thẩm quyền sửa đổi, bổ sung, xây dựng mới, hoàn thiện các văn bản quy phạm pháp luật về phòng, chống ma túy đảm bảo phù hợp thực tiễn, có tính khả thi cao.</w:t>
      </w:r>
    </w:p>
    <w:p>
      <w:r>
        <w:t>d) Tăng cường hiệu lực quản lý nhà nước đối với các cơ sở, ngành, nghề đầu tư kinh doanh có điều kiện về an ninh, trật tự và dịch vụ nhạy cảm dễ bị tội phạm ma túy lợi dụng hoạt động phạm tội. Thông qua kết quả điều tra, khám phá các vụ án về ma túy, kịp thời thông tin, kiến nghị Chính phủ bổ sung các chất ma túy mới vào Danh mục các chất ma túy và tiền chất.</w:t>
      </w:r>
    </w:p>
    <w:p>
      <w:r>
        <w:t>đ) Tổ chức dạy nghề, tạo việc làm cho người nghiện ma túy, người sau cai nghiện ma túy tạo điều kiện tái hòa nhập cộng đồng và góp phần phát triển kinh tế - xã hội địa phương.</w:t>
      </w:r>
    </w:p>
    <w:p>
      <w:r>
        <w:t>3. Nâng cao hiệu quả, chất lượng công tác truyền thông, tuyên truyền, phổ biến giáo dục phòng, chống ma túy</w:t>
      </w:r>
    </w:p>
    <w:p>
      <w:r>
        <w:t>a) Nâng cao hiệu quả công tác truyền thông, tuyên truyền, phổ biến, giáo dục kiến thức về phòng, chống ma túy. Chú trọng đổi mới các hình thức, thời lượng và nội dung phong phú, phù hợp với từng đối tượng cụ thể, trong đó cần tập trung tuyên truyền tác hại và xu hướng sử dụng ma túy tổng hợp, chất hướng thần và một số chất ma túy mới, phương thức, thủ đoạn của tội phạm ma túy; làm tốt và nâng cao nhận thức về phòng, chống ma túy ngay từ cơ sở, xây dựng văn hoá bài trừ ma túy và từng bước đẩy lùi ma túy ra khỏi đời sống xã hội.</w:t>
      </w:r>
    </w:p>
    <w:p>
      <w:r>
        <w:t>b) Phát động phong trào toàn dân bảo vệ an ninh Tổ quốc nói chung, tham gia phòng, chống ma túy nói riêng, nêu cao tinh thần cảnh giác của mọi người dân, phát hiện, tố giác với chính quyền, lực lượng Công an về đối tượng hoạt động phạm tội; các điểm tổ chức, chứa chấp sử dụng trái phép chất ma túy; đối tượng mua bán trái phép chất ma túy; vận động người dân không trồng cây có chứa chất ma túy,... Chú trọng phổ biến, nhân rộng, hỗ trợ hoạt động các mô hình, điển hình tiên tiến về phòng, chống ma túy có hiệu quả ở cơ sở.</w:t>
      </w:r>
    </w:p>
    <w:p>
      <w:r>
        <w:t>c) Xây dựng chương trình giáo dục, tuyên truyền chuyên biệt cho thanh, thiếu niên, học sinh, sinh viên và các nhóm đối tượng có nguy cơ cao; đẩy mạnh ứng dụng các trang mạng xã hội ( Z alo, Facebook...) trong công tác tuyên truyền phòng, chống ma túy nhằm tạo sự lan tỏa nhanh, rộng trên địa bàn; tiếp tục duy trì và phát huy có hiệu quả đường dây nóng để người dân cung cấp thông tin, tố giác tội phạm, tệ nạn ma túy; chú trọng triển khai thực hiện nghiêm túc và phát huy hiệu quả công tác tiếp nhận, xử lý nguồn tin tội phạm trên ứng dụng phần mềm VNeID.</w:t>
      </w:r>
    </w:p>
    <w:p>
      <w:r>
        <w:t>d) Tổ chức tuyên truyền, vận động toàn dân thực hiện nghiêm túc Luật Phòng, chống ma túy và các văn bản quy phạm pháp luật có liên quan. Thường xuyên cập nhật và phổ biến thông tin cho người dân về tác hại của ma túy, phương thức, thủ đoạn của tội phạm, tạo sức “đề kháng”, chủ động phòng tránh ma túy thâm nhập vào đời sống xã hội. Tổ chức hoạt động hưởng ứng “Tháng hành động phòng, chống ma túy” và “Ngày Quốc tế, Ngày toàn dân phòng, chống ma túy 26/6” đảm bảo thiết thực, hiệu quả, phù hợp với điều kiện và tình hình thực tế tại đơn vị, địa phương.</w:t>
      </w:r>
    </w:p>
    <w:p>
      <w:r>
        <w:t>4. Nâng cao hiệu lực, hiệu quả công tác quản lý người nghiện ma túy, người sử dụng trái phép chất ma túy, công tác cai nghiện và quản lý sau cai nghiện ma túy</w:t>
      </w:r>
    </w:p>
    <w:p>
      <w:r>
        <w:t>a) Thường xuyên tiến hành rà soát người nghiện ma túy, người sử dụng trái phép chất ma túy để đánh giá đúng thực trạng tình hình, có biện pháp quản lý chặt chẽ; tất cả các trường hợp được rà soát, phát hiện quản lý theo quy định, không để họ hoạt động phạm tội, vi phạm pháp luật; đặc biệt, chú ý thống kê, phân loại và đưa vào quản lý đối với người sử dụng trái phép ma túy tổng hợp dẫn đến suy giảm chức năng nhận thức, loạn thần “ngáo đá” có biện pháp quản lý chặt chẽ, không để xảy ra các vụ việc, vụ án phức tạp làm ảnh hưởng đến tính mạng, sức khỏe Nhân dân.</w:t>
      </w:r>
    </w:p>
    <w:p>
      <w:r>
        <w:t>b) Nâng cao hiệu quả công tác phòng ngừa nghiện ma túy, cai nghiện ma túy và hỗ trợ người nghiện ma túy hòa nhập cộng đồng; lựa chọn hình thức cai nghiện phù hợp, có hiệu quả, chú trọng xã hội hóa công tác cai nghiện; quan tâm giới thiệu, tạo việc làm, các hoạt động hỗ trợ và môi trường sống lành mạnh cho người sau cai nghiện ma túy; có cơ chế, chính sách thu hút, ưu đãi doanh nghiệp hỗ trợ, tạo việc làm cho người sau cai nghiện ma túy. Kiện toàn tổ chức bộ máy, tổ chức đào tạo, tập huấn nâng cao năng lực cho đội ngũ làm công tác cai nghiện ma túy và quản lý sau cai nghiện ma túy. Nghiên cứu xây dựng và triển khai các mô hình cai nghiện, quản lý sau cai; các mô hình phòng ngừa ma túy tại trường học, nơi làm việc, gia đình, cộng đồng. Tăng cường đầu tư đổi mới, nâng cấp cơ sở vật chất, bổ sung nguồn lực cho các Cơ sở cai nghiện ma túy. Xây dựng và triển khai ứng dụng công nghệ thông tin về việc cung cấp dịch vụ cai nghiện ma túy, thiết lập đường dây nóng tư vấn cai nghiện ma túy.</w:t>
      </w:r>
    </w:p>
    <w:p>
      <w:r>
        <w:t>c) Tăng cường quản lý người nghiện ma túy, người sử dụng trái phép chất ma túy, người cai nghiện ma túy ở cộng đồng và có giải pháp, đối sách phù hợp. Thực hiện tốt công tác đảm bảo an ninh trật tự tại các Cơ sở cai nghiện ma túy, Cơ sở điều trị Methadone trên địa bàn thành phố.</w:t>
      </w:r>
    </w:p>
    <w:p>
      <w:r>
        <w:t>5. Nâng cao năng lực, hiệu quả phòng, chống tội phạm ma túy của các lực lượng chuyên trách</w:t>
      </w:r>
    </w:p>
    <w:p>
      <w:r>
        <w:t>a) Chủ động nắm, phân tích, dự báo và đánh giá đúng tình hình tội phạm về ma túy, nhất là các khu vực, địa bàn trọng điểm, địa bàn giáp ranh; xác định rõ vai trò chủ trì, chủ công, nòng cốt của lực lượng Công an tham mưu cấp ủy, chính quyền, phối hợp chặt chẽ, đồng bộ các lực lượng trong phòng ngừa, đấu tranh với tội phạm và tệ nạn ma túy, nhất là các biện pháp phòng ngừa xã hội và phòng ngừa nghiệp vụ.</w:t>
      </w:r>
    </w:p>
    <w:p>
      <w:r>
        <w:t>b) Tập trung triệt phá các băng nhóm, tổ chức, đường dây tội phạm về ma túy, nhất là các tổ chức, đường dây hoạt động xuyên quốc gia. Tổ chức đấu tranh đồng bộ, liên hoàn trên các địa bàn trọng điểm, bắt giữ cả đường dây, đối tượng cầm đầu, truy nguyên nguồn gốc ma túy, không để xảy ra tình trạng “cắt khúc, cắt gọt hồ sơ, bắt gì xử lý đấy”. Làm tốt công tác vận động đầu thú và bắt giữ đối tượng truy nã phạm tội về ma túy.</w:t>
      </w:r>
    </w:p>
    <w:p>
      <w:r>
        <w:t>c) Tiến hành các hoạt động điều tra theo đúng quy định của pháp luật, thu thập tài liệu, chứng cứ phục vụ công tác truy tố, xét xử kịp thời, đúng người, đúng tội, không bỏ lọt tội phạm, không để xảy ra oan sai. Tăng cường các hoạt động xác minh, làm rõ nguồn gốc tài sản bị can sử dụng vào việc phạm tội, nguồn tài sản bị can có được do thực hiện hành vi phạm tội để xử lý theo quy định của pháp luật.</w:t>
      </w:r>
    </w:p>
    <w:p>
      <w:r>
        <w:t>d) Nâng cao hiệu quả phối hợp đấu tranh giữa các lực lượng chuyên trách phòng, chống ma túy; phân công nhiệm vụ của từng lực lượng đảm bảo “rõ người, rõ việc, rõ thời gian, rõ kết quả”, thống nhất quy trình phối hợp giải quyết các vụ việc, đấu tranh chuyên án chung bảo đảm đồng bộ, liên hoàn, ngăn chặn triệt để nguồn ma túy thẩm lậu vào địa bàn thành phố.</w:t>
      </w:r>
    </w:p>
    <w:p>
      <w:r>
        <w:t>đ) Tăng cường công tác quản lý nhà nước trong phòng, chống và kiểm soát ma túy, phối hợp quản lý, giám sát chặt chẽ không để tội phạm ma túy lợi dụng hoạt động. Thường xuyên kiểm tra, giám sát các cơ sở kinh doanh dịch vụ có điều kiện về an ninh, trật tự nhằm phát hiện, ngăn chặn, xử lý kịp thời, nghiêm minh hành vi mua bán, tổ chức, chứa chấp sử dụng trái phép chất ma túy; không để hình thành các điểm tổ chức, chứa chấp sử dụng trái phép chất ma túy gây bức xúc trong dư luận Nhân dân. Kịp thời phát hiện, triệt phá, không để xảy ra tình trạng trồng cây có chứa chất ma túy.</w:t>
      </w:r>
    </w:p>
    <w:p>
      <w:r>
        <w:t>e) Tổ chức đào tạo tập huấn nâng cao trình độ nghiệp vụ, pháp luật cho các lực lượng thực hiện nhiệm vụ phòng, chống ma túy trên địa bàn thành phố nhằm đáp ứng yêu cầu, nhiệm vụ công tác trong tình hình mới.</w:t>
      </w:r>
    </w:p>
    <w:p>
      <w:r>
        <w:t>6.    Đẩy mạnh ứng dụng khoa học, kỹ thuật và công nghệ; chuyển đổi trạng thái các mặt công tác phòng, chống ma túy từ “truyền thống” sang “hiện đại”; khai thác, ứng dụng Cơ sở dữ liệu quốc gia về dân cư phục vụ công tác quản lý địa bàn, quản lý người sử dụng trái phép chất ma túy, người nghiện ma túy và quản lý sau cai nghiện ma túy.</w:t>
      </w:r>
    </w:p>
    <w:p>
      <w:r>
        <w:t>7.    Tiếp tục tăng cường đầu tư nguồn lực, nâng cao năng lực của lực lượng chuyên trách về phòng, chống ma túy từ thành phố đến cơ sở, bảo đảm đáp ứng yêu cầu nhiệm vụ. Quan tâm hỗ trợ, ưu tiên các nguồn kinh phí; tranh thủ các nguồn viện trợ, huy động sự đóng góp của các tổ chức xã hội, các doanh nghiệp, bảo đảm nguồn kinh phí cho công tác phòng, chống và kiểm soát ma túy. Có chính sách thăm hỏi, động viên, biểu dương, khen thưởng đối với các tập thể, cá nhân có thành tích xuất sắc trong công tác phòng, chống và kiểm soát ma túy.</w:t>
      </w:r>
    </w:p>
    <w:p>
      <w:r>
        <w:t>8.    Thực hiện có trách nhiệm các cam kết quốc tế trong phòng, chống ma túy mà Việt Nam đã ký kết và tham gia.</w:t>
      </w:r>
    </w:p>
    <w:p>
      <w:r>
        <w:t>9.    Tổ chức các hoạt động kiểm tra định kỳ, đột xuất việc chấp hành quy định về quản lý thực hiện Chương trình của các cơ quan, tổ chức, cá nhân có liên quan; kịp thời phát hiện những tồn tại, thiếu sót, hạn chế về quản lý, điều hành, thực hiện Chương trình, kiến nghị cấp có thẩm quyền kịp thời tháo gỡ khó khăn, vướng mắc; giám sát việc xử lý và chấp hành các biện pháp xử lý các vấn đề đã phát hiện.</w:t>
      </w:r>
    </w:p>
    <w:p>
      <w:r>
        <w:t>IV. PHÂN CÔNG NHIỆM VỤ</w:t>
      </w:r>
    </w:p>
    <w:p>
      <w:r>
        <w:t>1. Công an thành phố</w:t>
      </w:r>
    </w:p>
    <w:p>
      <w:r>
        <w:t>a) Tham mưu tổ chức thực hiện và giám sát việc thực hiện Chương trình trên địa bàn thành phố; tổng hợp tình hình, kết quả thực hiện Chương trình, tham mưu Ủy ban nhân dân thành phố báo cáo theo quy định.</w:t>
      </w:r>
    </w:p>
    <w:p>
      <w:r>
        <w:t>b) Chủ trì, phối hợp với các sở, ban, ngành, đoàn thể có liên quan đôn đốc, kiểm tra, định kỳ sơ kết, tổng kết đánh giá việc thực hiện các mục tiêu, nhiệm vụ thuộc các dự án, tiểu dự án thuộc Chương trình, báo cáo Ủy ban nhân dân thành phố đề xuất Bộ Công an, Chính phủ xem xét, điều chỉnh, bổ sung mục tiêu, nhiệm vụ của Chương trình trong trường hợp cần thiết.</w:t>
      </w:r>
    </w:p>
    <w:p>
      <w:r>
        <w:t>c) Phối hợp với các sở, ban, ngành, Ủy ban Mặt trận Tổ quốc Việt Nam thành phố và các tổ chức chính trị - xã hội, các cơ quan báo chí triển khai các hoạt động phòng ngừa xã hội; tập trung thực hiện hiệu quả các văn bản liên tịch, chương trình phối hợp, quy chế phối hợp về công tác phòng, chống ma túy, đổi mới nội dung, hình thức tuyên truyền, chú trọng các địa bàn trọng điểm, phức tạp về ma túy, các đối tượng học sinh, sinh viên, thanh niên, công nhân; xây dựng và nhân rộng các mô hình, điển hình hiệu quả trong Nhân dân về phòng, chống tội phạm nói chung, tội phạm ma túy nói riêng. Chủ động cung cấp thông tin về các hoạt động triển khai Chương trình và kết quả cho các sở, ban, ngành, các cơ quan báo chí để thực hiện công tác thông tin, tuyên truyền đạt hiệu quả.</w:t>
      </w:r>
    </w:p>
    <w:p>
      <w:r>
        <w:t>d) Chỉ đạo, điều hành các Cơ sở cai nghiện ma túy công lập hoạt động hiệu quả, thực hiện các giải pháp nâng cao chất lượng công tác điều trị cho người nghiện ma túy. Tổ chức đào tạo, bồi dưỡng, nâng cao năng lực cho đội ngũ người lao động tại các Cơ sở cai nghiện ma túy, lực lượng Cảnh sát điều tra tội phạm về ma túy, đảm bảo ngang tầm nhiệm vụ; tổ chức tập huấn cho đội ngũ làm công tác quản lý, tư vấn tuyên truyền, giáo dục, cảm hóa, vận động, hỗ trợ người nghiện ma túy cai nghiện tại gia đình, cộng đồng.</w:t>
      </w:r>
    </w:p>
    <w:p>
      <w:r>
        <w:t>đ) Phối hợp chặt chẽ các lực lượng, sử dụng đồng bộ các biện pháp nghiệp vụ công tác, chủ động nắm chắc tình hình, triển khai các kế hoạch, phương án đấu tranh, ngăn chặn, bắt giữ các loại tội phạm về ma túy. Tổ chức tấn công, trấn áp, truy quét tội phạm và tệ nạn ma túy, đặc biệt ở các địa bàn trọng điểm, địa bàn giáp ranh, kiên quyết không để hình thành điểm tổ chức, chứa chấp sử dụng trái phép chất ma túy hoạt động phức tạp, tồn tại lâu dài, gây dư luận bức xúc trong Nhân dân. Phối hợp chặt chẽ với Viện kiểm sát nhân dân thành phố, Tòa án nhân dân thành phố và các khu vực đẩy nhanh tiến độ điều tra, truy tố, xét xử các vụ án ma túy, nhất là các vụ án trọng điểm nhằm tuyên truyền, giáo dục, răn đe. Chú trọng thực hiện các giải pháp hiệu quả trong công tác quản lý người nghiện, người sử dụng trái phép chất ma túy, người sau cai nghiện ma túy, người chấp hành xong án phạt tù về ma túy và công tác lập hồ sơ áp dụng biện pháp xử lý hành chính đưa vào Cơ sở cai nghiện ma túy bắt buộc.</w:t>
      </w:r>
    </w:p>
    <w:p>
      <w:r>
        <w:t>e) Chủ trì, phối hợp với các đơn vị liên quan tổ chức tập huấn nâng cao nâng lực hoạt động nghiệp vụ phòng, chống ma túy cho các lực lượng chuyên trách, thực hiện nhiệm vụ phòng, chống ma túy.</w:t>
      </w:r>
    </w:p>
    <w:p>
      <w:r>
        <w:t>g) Hướng dẫn các địa phương rà soát, phân loại tuyến, địa bàn trọng điểm, phức tạp về ma túy, địa bàn không ma túy làm cơ sở thực hiện Chương trình. Rà soát, ban hành các văn bản liên quan phục vụ công tác quản lý, điều hành, thực hiện và kiểm tra, giám sát thực hiện Chương trình trên địa bàn thành phố.</w:t>
      </w:r>
    </w:p>
    <w:p>
      <w:r>
        <w:t>h) Chủ trì triển khai, thực hiện các nhiệm vụ được giao tại các dự án trong Chương trình theo chỉ đạo của Bộ Công an, bao gồm:</w:t>
      </w:r>
    </w:p>
    <w:p>
      <w:r>
        <w:t>- Dự án 1: Phòng ngừa, đấu tranh tội phạm về ma túy có tổ chức, xuyên quốc gia.</w:t>
      </w:r>
    </w:p>
    <w:p>
      <w:r>
        <w:t>- Dự án 2: Ứng dụng khoa học và công nghệ trong phòng, chống ma túy.</w:t>
      </w:r>
    </w:p>
    <w:p>
      <w:r>
        <w:t>- Dự án 4: Nâng cao hiệu quả công tác phòng, chống ma túy ở cơ sở.</w:t>
      </w:r>
    </w:p>
    <w:p>
      <w:r>
        <w:t>- Dự án 5: Nâng cao hiệu quả cai nghiện ma túy và quản lý sau cai.</w:t>
      </w:r>
    </w:p>
    <w:p>
      <w:r>
        <w:t>- Dự án 7 (Tiểu dự án 2): Nâng cao hiệu quả truyền thông, giáo dục phòng, chống ma túy ở cơ sở.</w:t>
      </w:r>
    </w:p>
    <w:p>
      <w:r>
        <w:t>- Dự án 9: Quản lý, giám sát, đánh giá Chương trình.</w:t>
      </w:r>
    </w:p>
    <w:p>
      <w:r>
        <w:t>2. Sở Tài chính</w:t>
      </w:r>
    </w:p>
    <w:p>
      <w:r>
        <w:t>a) Trên cơ sở đề xuất kinh phí của các sở, ban, ngành, địa phương, chủ trì tổng hợp, trình cấp có thẩm quyền và phối hợp với các sở, ban, ngành, Ủy ban nhân dân xã, phường bố trí kinh phí chi thường xuyên trong dự toán ngân sách nhà nước hằng năm theo quy định của Luật Ngân sách nhà nước và các quy định hiện hành để đảm bảo thực hiện Chương trình.</w:t>
      </w:r>
    </w:p>
    <w:p>
      <w:r>
        <w:t>b) Phối hợp với Công an thành phố tham mưu xây dựng kế hoạch và cân đối, bố trí vốn, phân bổ ngân sách địa phương để thực hiện các nhiệm vụ Chương trình, nhất là đối với công tác cai nghiện ma túy; trình Hội đồng nhân dân thành phố quyết định phân bổ vốn ngân sách trung ương hỗ trợ cho địa phương thực hiện Chương trình; ban hành theo thẩm quyền quy định về lồng ghép nguồn vốn từ các Chương trình mục tiêu quốc gia, chương trình, dự án khác có cùng nội dung, nhiệm vụ, đối tượng và phạm vi, địa bàn để thực hiện Chương trình trên địa bàn thành phố sử dụng kinh phí tiết kiệm, hiệu quả; phấn đấu hoàn thành mục tiêu Chương trình đã được phê duyệt; không để xảy ra tình trạng nợ động xây dựng cơ bản.</w:t>
      </w:r>
    </w:p>
    <w:p>
      <w:r>
        <w:t>3. Sở Y tế</w:t>
      </w:r>
    </w:p>
    <w:p>
      <w:r>
        <w:t>a) Tổ chức hướng dẫn thực hiện phác đồ điều trị cắt cơn, giải độc, trị liệu, hồi phục cho người tham gia cai nghiện ma túy dưới các hình thức. Nâng cao hiệu quả điều trị nghiện các chất dạng thuốc phiện bằng thuốc thay thế. Thường xuyên phối hợp, trao đổi thông tin cơ quan Công an trong thực hiện quản lý, giám sát người điều trị nghiện các chất dạng thuốc phiện bằng thuốc thay thế.</w:t>
      </w:r>
    </w:p>
    <w:p>
      <w:r>
        <w:t>b) Chỉ đạo các cơ sở y tế trực thuộc thực hiện xác định tình trạng nghiện ma túy trên địa bàn toàn thành phố.</w:t>
      </w:r>
    </w:p>
    <w:p>
      <w:r>
        <w:t>c) Thực hiện chức năng quản lý nhà nước về y, dược, kiểm tra việc thực hiện quy chế chuyên môn về quản lý, sử dụng thuốc gây nghiện, thuốc hướng thần, tiền chất hợp pháp trong các cơ sở y tế theo phân cấp quản lý của Sở Y tế; kịp thời phát hiện, chấn chỉnh những sơ hở, thiếu sót, phối hợp các sở, ngành liên quan thường xuyên tổ chức kiểm tra, xử lý những vi phạm liên quan.</w:t>
      </w:r>
    </w:p>
    <w:p>
      <w:r>
        <w:t>d) Chủ trì triển khai, thực hiện các nhiệm vụ được giao tại Dự án 6 “Tăng cường đáp ứng y tế trong phòng, chống ma túy” theo chỉ đạo của Bộ Y tế.</w:t>
      </w:r>
    </w:p>
    <w:p>
      <w:r>
        <w:t>4. Sở Tư pháp</w:t>
      </w:r>
    </w:p>
    <w:p>
      <w:r>
        <w:t>Thực hiện chức năng thường trực, tham mưu Hội đồng phối hợp phổ biến, giáo dục pháp luật thành phố chỉ đạo tăng cường công tác tuyên truyền, phổ biến pháp luật về phòng, chống ma túy theo chức năng, nhiệm vụ được giao bằng các hình thức phù hợp.</w:t>
      </w:r>
    </w:p>
    <w:p>
      <w:r>
        <w:t>5. Sở Văn hóa, Thể thao và Du lịch</w:t>
      </w:r>
    </w:p>
    <w:p>
      <w:r>
        <w:t>a) Chỉ đạo hệ thống thông tin cơ sở thông tin, tuyên truyền các chủ trương của Đảng, chính sách pháp luật của Nhà nước về phòng, chống tội phạm, phòng, chống ma túy; công tác triển khai Kế hoạch trên địa bàn thành phố, góp phần nâng cao nhận thức của người dân trong phòng ngừa, phát hiện, đấu tranh với các hành vi vi phạm về ma túy.</w:t>
      </w:r>
    </w:p>
    <w:p>
      <w:r>
        <w:t>b) Phối hợp đồng bộ công tác tuyên truyền phòng, chống ma túy trong các hoạt động văn hóa, văn nghệ, thể dục thể thao, du lịch; lồng ghép với phong trào “Toàn dân đoàn kết xây dựng đời sống văn hóa”, xây dựng gia đình, dòng họ, khu dân cư văn hóa không có tệ nạn ma túy.</w:t>
      </w:r>
    </w:p>
    <w:p>
      <w:r>
        <w:t>c) Chủ trì triển khai, thực hiện các nhiệm vụ được giao tại Tiểu dự án 1 thuộc Dự án 7: “Truyền thông về phòng, chống ma túy” theo chỉ đạo của Bộ Văn hóa, Thể thao và Du lịch.</w:t>
      </w:r>
    </w:p>
    <w:p>
      <w:r>
        <w:t>6. Sở Giáo dục và Đào tạo</w:t>
      </w:r>
    </w:p>
    <w:p>
      <w:r>
        <w:t>a) Chỉ đạo, đôn đốc, hướng dẫn các cơ sở giáo dục trên địa bàn thành phố tăng cường lồng ghép nội dung giáo dục phòng, chống ma túy vào các hoạt động trải nghiệm, hoạt động sinh hoạt đầu khóa, hoạt động ngoại khóa; phối hợp với Ban Đại diện cha mẹ học sinh thường xuyên nhắc nhở, giáo dục con em phòng ngừa, tránh xa tệ nạn ma túy.</w:t>
      </w:r>
    </w:p>
    <w:p>
      <w:r>
        <w:t>b) Phối hợp với Công an thành phố tổ chức các hoạt động tuyên truyền, phổ biến, giáo dục pháp luật về phòng, chống ma túy cho cán bộ, giáo viên, học sinh, học viên như: Tổ chức toạ đàm, giao lưu, nói chuyện chuyên đề, tổ chức cuộc thi tìm hiểu pháp luật về phòng, chống ma túy.</w:t>
      </w:r>
    </w:p>
    <w:p>
      <w:r>
        <w:t>c) Chủ trì triển khai, thực hiện các nhiệm vụ được giao tại Tiểu dự án 3 thuộc Dự án 7: “Tăng cường công tác tuyên truyền, giáo dục pháp luật về phòng, chống ma túy cho học sinh, sinh viên” theo chỉ đạo của Bộ Giáo dục và Đào tạo.</w:t>
      </w:r>
    </w:p>
    <w:p>
      <w:r>
        <w:t>7. Sở Nông nghiệp và Môi trường</w:t>
      </w:r>
    </w:p>
    <w:p>
      <w:r>
        <w:t>a) Tiếp tục triển khai các biện pháp tuyên truyền, giáo dục nâng cao ý thức của người dân trong việc chấp hành pháp luật không trồng cây có chứa chất ma túy, không trồng cây cần sa dùng làm thuốc chữa bệnh cho gia cầm để các đối tượng xấu lợi dụng mua bán, sử dụng trái phép, nhất là tại các vùng sâu, vùng xa, vùng có đông đồng bào dân tộc, thiểu số.</w:t>
      </w:r>
    </w:p>
    <w:p>
      <w:r>
        <w:t>b) Tăng cường biện pháp quản lý chặt chẽ các cửa hàng bán thuốc thú y, thức ăn chăn nuôi, thức ăn thủy sản có chứa chất ma túy, chất hướng thần, tiền chất ma túy theo các quy định của pháp luật.</w:t>
      </w:r>
    </w:p>
    <w:p>
      <w:r>
        <w:t>8. Sở Công Thương</w:t>
      </w:r>
    </w:p>
    <w:p>
      <w:r>
        <w:t>a) Triển khai các hoạt động phòng, chống ma túy trong cơ quan, đơn vị. Phối hợp với các đơn vị liên quan tăng cường kiểm tra, kiểm soát, phát hiện và xử lý kịp thời các cá nhân, tổ chức, cơ sở kinh doanh, sản xuất, nhập khẩu trái phép các loại ma túy, tiền chất, hóa chất liên quan đến tiền chất ma túy và thuốc lá điện tử theo quy định pháp luật.</w:t>
      </w:r>
    </w:p>
    <w:p>
      <w:r>
        <w:t>b) Thực hiện nghiêm túc Quy chế phối hợp kiểm soát các hoạt động hợp pháp liên quan đến ma túy theo chức năng, nhiệm vụ được giao.</w:t>
      </w:r>
    </w:p>
    <w:p>
      <w:r>
        <w:t>9. Ban Chỉ huy Bộ đội Biên phòng thành phố</w:t>
      </w:r>
    </w:p>
    <w:p>
      <w:r>
        <w:t>a) Chỉ đạo các đơn vị trực thuộc phối hợp chặt chẽ lực lượng Công an thành phố thực hiện hiệu quả các nội dung Chương trình.</w:t>
      </w:r>
    </w:p>
    <w:p>
      <w:r>
        <w:t>b) Đẩy mạnh các hoạt động tuyên truyền, kiểm soát về phòng, chống ma túy; chủ động triển khai các biện pháp nghiệp vụ đấu tranh, ngăn chặn ma túy xâm nhập vào địa bàn thành phố qua tuyến đường biển.</w:t>
      </w:r>
    </w:p>
    <w:p>
      <w:r>
        <w:t>c) Chủ trì triển khai, thực hiện các nhiệm vụ được giao tại Tiểu dự án 1 thuộc Dự án 3: “Mua sắm trang thiết bị kỹ thuật nghiệp vụ, nâng cao năng lực phòng, chống tội phạm về ma túy của Bộ đội Biên phòng” theo chỉ đạo của Bộ Tư lệnh Bộ đội Biên phòng.</w:t>
      </w:r>
    </w:p>
    <w:p>
      <w:r>
        <w:t>10. Báo và Phát thanh, Truyền hình Cần Thơ</w:t>
      </w:r>
    </w:p>
    <w:p>
      <w:r>
        <w:t>Phối hợp với các sở, ban, ngành liên quan đẩy mạnh và đa dạng hóa công tác thông tin tuyên truyền trên các phương tiện phát thanh và truyền hình thành phố; xây dựng các chuyên trang, chuyên mục, tiểu mục, thông điệp tuyên truyền về phòng, chống ma túy; tăng thời lượng, tần suất phát sóng vào khung giờ có nhiều người theo dõi các nội dung tuyên truyền pháp luật về phòng, chống ma túy, tác hại của ma túy, đặc biệt đối với giới trẻ, gương điển hình, mô hình phòng, chống ma túy, cai nghiện ma túy hiệu quả nhằm tạo lan tỏa rộng khắp trên địa bàn cả nước nói chung và thành phố Cần Thơ nói riêng.</w:t>
      </w:r>
    </w:p>
    <w:p>
      <w:r>
        <w:t>11. Đề nghị Chi cục Hải quan khu vực XIX</w:t>
      </w:r>
    </w:p>
    <w:p>
      <w:r>
        <w:t>a) Tăng cường năng lực, hiệu quả phòng, chống ma túy, kiểm soát các hoạt động hợp pháp liên quan đến ma túy và tiền chất. Phối hợp chặt chẽ lực lượng Công an và các lực lượng liên quan thực hiện các nội dung Chương trình.</w:t>
      </w:r>
    </w:p>
    <w:p>
      <w:r>
        <w:t>b) Tổ chức tập huấn, đào tạo, bồi dưỡng nghiệp vụ nhằm nâng cao trình độ, kiến thức chính trị, pháp luật cho công chức chuyên trách phòng, chống ma túy. Đẩy mạnh công tác tuyên truyền, phòng, chống ma túy tại các địa bàn hoạt động của lực lượng Hải quan.</w:t>
      </w:r>
    </w:p>
    <w:p>
      <w:r>
        <w:t>c) Triển khai các giải pháp phát hiện, ngăn chặn các nguồn ma túy xâm nhập vào địa bàn thành phố; phát hiện và phối hợp với lực lượng chức năng điều tra các vụ vận chuyển, mua bán trái phép chất ma túy.</w:t>
      </w:r>
    </w:p>
    <w:p>
      <w:r>
        <w:t>12. Đề nghị Ủy ban Mặt trận Tổ quốc Việt Nam thành phố và các tổ chức chính trị - xã hội</w:t>
      </w:r>
    </w:p>
    <w:p>
      <w:r>
        <w:t>a) Tăng cường công tác phối hợp, hướng dẫn tổ chức các hoạt động phòng, chống ma túy tại cộng đồng; phát động phong trào “Toàn dân tham gia phòng, chống ma túy”, gắn với cuộc vận động “Toàn dân đoàn kết xây dụng nông thôn mới, đô thị văn minh” và các phong trào thi đua tại cơ sở.</w:t>
      </w:r>
    </w:p>
    <w:p>
      <w:r>
        <w:t>b) Tổ chức tuyên truyền phòng, chống ma túy và tập huấn nâng cao nhận thức, trách nhiệm cho cán bộ công đoàn và công nhân tại các khu công nghiệp về nhiệm vụ phòng, chống ma túy bảo vệ công nhân lao động, đảm bảo an toàn, an ninh trong công nhân lao động, nhất là tại các khu công nghiệp, nơi ở, nơi làm việc, nơi tập trung đông công nhân lao động.</w:t>
      </w:r>
    </w:p>
    <w:p>
      <w:r>
        <w:t>c) Chủ trì triển khai, thực hiện các nhiệm vụ được giao tại Tiểu dự án 4 thuộc Dự án 7 “Nâng cao hiệu quả công tác tuyên truyền phòng, chống ma túy cho công nhân lao động các khu công nghiệp” theo chỉ đạo của Trung ương.</w:t>
      </w:r>
    </w:p>
    <w:p>
      <w:r>
        <w:t>13. Đề nghị Ban Tuyên giáo và Dân vận Thành ủy</w:t>
      </w:r>
    </w:p>
    <w:p>
      <w:r>
        <w:t>a) Chỉ đạo, hướng dẫn hệ thống Tuyên giáo và Dân vận trực thuộc tham mưu Đảng ủy chỉ đạo cấp ủy, chính quyền đưa nội dung, nhiệm vụ công tác phòng, chống ma túy vào chương trình hoạt động chỉ đạo thường xuyên của cấp ủy, chính quyền về lãnh đạo, chỉ đạo thực hiện và coi đây là một chỉ tiêu đánh giá mức độ hoàn thành nhiệm vụ.</w:t>
      </w:r>
    </w:p>
    <w:p>
      <w:r>
        <w:t>b) Định hướng công tác tuyên truyền phòng, chống tội phạm và tệ nạn ma túy cho các cơ quan báo chí trên địa bàn thành phố.</w:t>
      </w:r>
    </w:p>
    <w:p>
      <w:r>
        <w:t>14. Đề nghị Viện kiểm sát nhân dân thành phố, Tòa án nhân dân thành phố</w:t>
      </w:r>
    </w:p>
    <w:p>
      <w:r>
        <w:t>a) Phối hợp chặt chẽ với Công an thành phố nâng cao hiệu quả thực hiện Kết luận liên ngành tư pháp Trung ương số 23/KL-LNTPTW ngày 21 tháng 11 năm 2024 trong điều tra, truy tố, xét xử đối với một số tội phạm về ma túy; thực hiện tốt việc áp dụng các biện pháp xử lý hành chính đưa người vào cơ sở cai nghiện bắt buộc theo quy định.</w:t>
      </w:r>
    </w:p>
    <w:p>
      <w:r>
        <w:t>b) Phối hợp các đơn vị liên quan thực hiện có hiệu quả các nhiệm vụ khác thuộc Chương trình.</w:t>
      </w:r>
    </w:p>
    <w:p>
      <w:r>
        <w:t>15. Sở Nội vụ</w:t>
      </w:r>
    </w:p>
    <w:p>
      <w:r>
        <w:t>Phối hợp với Công an thành phố tham mưu Chủ tịch Ủy ban nhân thành phố rà soát, báo cáo, đề xuất khen thưởng tập thể, cá nhân có thành tích xuất sắc trong công tác phòng, chống ma túy và trong tổ chức thực hiện Chương trình.</w:t>
      </w:r>
    </w:p>
    <w:p>
      <w:r>
        <w:t>16. Các sở, ban, ngành thành phố</w:t>
      </w:r>
    </w:p>
    <w:p>
      <w:r>
        <w:t>Căn cứ chức năng, nhiệm vụ được giao và Kế hoạch này, xây dựng kế hoạch cụ thể, chỉ đạo các đơn vị trực thuộc tổ chức các hoạt động phòng, chống ma túy lồng ghép các hoạt động chuyên môn của đơn vị. Quá trình tổ chức thực hiện cần phối hợp chặt chẽ, thực hiện hiệu quả các dự án, tiểu dự án của Chương trình.</w:t>
      </w:r>
    </w:p>
    <w:p>
      <w:r>
        <w:t>17. Ủy ban nhân dân xã, phường</w:t>
      </w:r>
    </w:p>
    <w:p>
      <w:r>
        <w:t>a) Tham mưu Đảng ủy xã, phường ban hành các văn bản chỉ đạo thực hiện Chương trình. Lồng ghép các nội dung, nhiệm vụ phòng, chống ma túy vào Kế hoạch phát triển kinh tế - xã hội hằng năm và từng giai đoạn của địa phương; xác định công tác phòng, chống ma túy là một trong những nhiệm vụ quan trọng trong chiến lược phát triển kinh tế - xã hội, an ninh, quốc phòng tại địa phương.</w:t>
      </w:r>
    </w:p>
    <w:p>
      <w:r>
        <w:t>b) Cân đối, bố trí kinh phí ngân sách địa phương hằng năm đảm bảo thực hiện các nhiệm vụ công tác phòng, chống ma túy. Triển khai thực hiện hiệu quả các dự án, tiểu dự án của Chương trình theo chỉ đạo của Ủy ban nhân dân thành phố; lồng ghép với các chương trình, nguồn lực và các dự án do địa phương quản lý; tổ chức huy động các nguồn lực của địa phương bổ sung, hỗ trợ thực hiện Kế hoạch.</w:t>
      </w:r>
    </w:p>
    <w:p>
      <w:r>
        <w:t>c) Chủ tịch Ủy ban nhân dân xã, phường chịu trách nhiệm trực tiếp trước Chủ tịch Ủy ban nhân dân thành phố về tình hình tội phạm, tệ nạn ma túy tại địa phương, tăng cường kiểm tra, đôn đốc và thực hiện nghiêm túc nội dung quy định về trách nhiệm của cán bộ, đảng viên đối với công tác phòng, chống ma túy.</w:t>
      </w:r>
    </w:p>
    <w:p>
      <w:r>
        <w:t>IV. TỔ CHỨC THỰC HIỆN</w:t>
      </w:r>
    </w:p>
    <w:p>
      <w:r>
        <w:t>1   . Các sở, ban, ngành thành phố và Ủy ban nhân dân xã, phường:</w:t>
      </w:r>
    </w:p>
    <w:p>
      <w:r>
        <w:t>a) Căn cứ chức năng và nhiệm vụ được giao tại Kế hoạch này, xây dựng kế hoạch cụ thể, tổ chức triển khai thực hiện nghiêm túc, gửi kế hoạch về Ủy ban nhân dân thành phố (qua Công an thành phố) trong thời hạn 10 ngày kể từ ngày nhận Kế hoạch này.</w:t>
      </w:r>
    </w:p>
    <w:p>
      <w:r>
        <w:t>b) Định kỳ hằng năm (trước ngày 15 tháng 12) báo cáo kết quả về Ủy ban nhân dân thành phố (qua Công an thành phố) để tổng hợp chung.</w:t>
      </w:r>
    </w:p>
    <w:p>
      <w:r>
        <w:t>2   . Giao Công an thành phố có trách nhiệm theo dõi, hướng dẫn, đôn đốc các sở, ban, ngành thành phố, Ủy ban nhân dân xã, phường triển khai, thực hiện Kế hoạch nghiêm túc, hiệu quả./.</w:t>
      </w:r>
    </w:p>
    <w:p>
      <w:r>
        <w:t>Nơi nhận:</w:t>
      </w:r>
    </w:p>
    <w:p>
      <w:r>
        <w:t>- Văn phòng Chính phủ (để báo cáo);</w:t>
      </w:r>
    </w:p>
    <w:p>
      <w:r>
        <w:t>- Bộ Công an (để báo cáo);</w:t>
      </w:r>
    </w:p>
    <w:p>
      <w:r>
        <w:t>- TT. TU, TT. HĐND TP;</w:t>
      </w:r>
    </w:p>
    <w:p>
      <w:r>
        <w:t>- CT, PCT UBND TP;</w:t>
      </w:r>
    </w:p>
    <w:p>
      <w:r>
        <w:t>- UBMTTQVN TP và các TC CT-XH;</w:t>
      </w:r>
    </w:p>
    <w:p>
      <w:r>
        <w:t>- Viện KSND TP, TAND TP;</w:t>
      </w:r>
    </w:p>
    <w:p>
      <w:r>
        <w:t>- Chi cục Hải quan khu vực XIX;</w:t>
      </w:r>
    </w:p>
    <w:p>
      <w:r>
        <w:t>- Báo và Phát thanh, Truyền hình Cần Thơ;</w:t>
      </w:r>
    </w:p>
    <w:p>
      <w:r>
        <w:t>- Sở, ban, ngành TP;</w:t>
      </w:r>
    </w:p>
    <w:p>
      <w:r>
        <w:t>- BCH Bộ đội Biên phòng TP;</w:t>
      </w:r>
    </w:p>
    <w:p>
      <w:r>
        <w:t>- UBND xã, phường;</w:t>
      </w:r>
    </w:p>
    <w:p>
      <w:r>
        <w:t>- VP UBND TP (3E);</w:t>
      </w:r>
    </w:p>
    <w:p>
      <w:r>
        <w:t>- Lưu: VT, M.</w:t>
      </w:r>
    </w:p>
    <w:p>
      <w:r>
        <w:t>TM. ỦY BAN NHÂN DÂN</w:t>
      </w:r>
    </w:p>
    <w:p>
      <w:r>
        <w:t>CHỦ TỊCH</w:t>
      </w:r>
    </w:p>
    <w:p>
      <w:r>
        <w:t>Trương Cảnh Tuyên</w:t>
      </w:r>
    </w:p>
    <w:p>
      <w:r>
        <w:t>[1]      Nghị quyết số 163/2024/QH15 ngày 27/11/2024 của Quốc hội phê duyệt chủ trương đầu tư Chương trình mục tiêu quốc gia phòng, chống ma túy đến năm 2030; Nghị quyết số 50/NQ-CP ngày 13/3/2025 của Chính phủ về việc ban hành Kế hoạch triển khai thực hiện Nghị quyết số 163/2024/QH15 ngày 27/11/2024 của Quốc hội phê duyệt chủ trương đầu tư Chương trình mục tiêu quốc gia phòng, chống ma túy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