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2024 thực hiện Thỏa thuận hợp tác phát triển kinh tế - xã hội giữa tỉnh Phú Yên và tỉnh Khánh Hòa giai đoạn 2024-2025,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153/KH-UBND</w:t>
      </w:r>
    </w:p>
    <w:p>
      <w:r>
        <w:t>Phú Yên, ngày 02 tháng 8 năm 2024</w:t>
      </w:r>
    </w:p>
    <w:p>
      <w:r>
        <w:t>KẾ HOẠCH</w:t>
      </w:r>
    </w:p>
    <w:p>
      <w:r>
        <w:t>TRIỂN KHAI THỰC HIỆN THỎA THUẬN HỢP TÁC PHÁT TRIỂN KINH TẾ - XÃ HỘI GIỮA TỈNH PHÚ YÊN VÀ TỈNH KHÁNH HÒA GIAI ĐOẠN 2024 - 2025, ĐỊNH HƯỚNG ĐẾN NĂM 2030</w:t>
      </w:r>
    </w:p>
    <w:p>
      <w:r>
        <w:t>Căn cứ Biên bản Thỏa thuận Hợp tác phát triển kinh tế - xã hội giữa tỉnh Khánh Hòa và tỉnh Phú Yên giai đoạn 2024-2025, định hướng đến năm 2030, đã ký kết ngày 20/01/2024; Kế hoạch số 7452/KH-UBND ngày 08/7/2024 của UBND tỉnh Khánh Hòa về triển khai thực hiện Biên bản Thỏa thuận Hợp tác nêu trên;</w:t>
      </w:r>
    </w:p>
    <w:p>
      <w:r>
        <w:t>Căn cứ Nghị quyết số 245/NQ-UBND ngày 08/7/2024 của UBND tỉnh về việc thông qua dự thảo Kế hoạch triển khai thực hiện Thỏa thuận hợp tác phát triển kinh tế - xã hội giữa tỉnh Phú Yên với tỉnh Khánh Hòa giai đoạn 2024-2025, định hướng đến năm 2030;</w:t>
      </w:r>
    </w:p>
    <w:p>
      <w:r>
        <w:t>UBND tỉnh Phú Yên ban hành Kế hoạch triển khai thực hiện Thỏa thuận hợp tác phát triển kinh tế - xã hội giữa tỉnh Phú Yên và tỉnh Khánh Hòa giai đoạn 2024-2025, định hướng đến năm 2030, cụ thể như sau:</w:t>
      </w:r>
    </w:p>
    <w:p>
      <w:r>
        <w:t>I. MỤC ĐÍCH:</w:t>
      </w:r>
    </w:p>
    <w:p>
      <w:r>
        <w:t>- Triển khai các nội dung Bản thỏa thuận hợp tác phát triển kinh tế - xã hội giữa tỉnh Phú Yên và tỉnh Khánh Hòa giai đoạn 2024-2025, định hướng đến năm 2030.</w:t>
      </w:r>
    </w:p>
    <w:p>
      <w:r>
        <w:t>- Trao đổi thông tin về mục tiêu, định hướng phát triển của tỉnh Phú Yên và tỉnh Khánh Hòa; công tác quản lý nhà nước trong các lĩnh vực hợp tác. Chuyển hóa tiềm năng, lợi thế của hai bên thành giá trị cụ thể, đóng góp tích cực vào sự phát triển kinh tế - xã hội của hai tỉnh.</w:t>
      </w:r>
    </w:p>
    <w:p>
      <w:r>
        <w:t>- Tạo cầu nối để cộng đồng doanh nghiệp của tỉnh Phú Yên và tỉnh Khánh Hòa trong việc liên kết, hợp tác với nhau trên nguyên tắc bình đẳng, tự nguyện, cùng có lợi, qua đó đóng góp vào sự phát triển chung của hai bên.</w:t>
      </w:r>
    </w:p>
    <w:p>
      <w:r>
        <w:t>- Trao đổi kinh nghiệm về cải cách hành chính, quản lý nhà nước và hỗ trợ phát triển doanh nghiệp, nâng cao đời sống của người dân.</w:t>
      </w:r>
    </w:p>
    <w:p>
      <w:r>
        <w:t>- Nội dung hợp tác cụ thể, khả thi, căn cứ nhu cầu thực tế và năng lực thực hiện của các bên.</w:t>
      </w:r>
    </w:p>
    <w:p>
      <w:r>
        <w:t>II. CÁC NỘI DUNG HỢP TÁC GIAI ĐOẠN 2024-2030</w:t>
      </w:r>
    </w:p>
    <w:p>
      <w:r>
        <w:t>1. Lĩnh vực nông nghiệp, lâm nghiệp, thủy sản:</w:t>
      </w:r>
    </w:p>
    <w:p>
      <w:r>
        <w:t>1.1. Phối hợp nghiên cứu, sản xuất, cung ứng giống lâm nghiệp có giá trị kinh tế cao phục vụ trồng cây lâm nghiệp.</w:t>
      </w:r>
    </w:p>
    <w:p>
      <w:r>
        <w:t>1.2. Phối hợp, tăng cường kiểm tra, kiểm soát việc vận chuyển giống cây lâm nghiệp; truy xuất nguồn gốc cây lâm nghiệp ra vào giữa hai tỉnh.</w:t>
      </w:r>
    </w:p>
    <w:p>
      <w:r>
        <w:t>1.3. Phối hợp công tác kiểm dịch, kiểm soát vận chuyển động vật, sản phẩm động vật ra vào giữa hai tỉnh.</w:t>
      </w:r>
    </w:p>
    <w:p>
      <w:r>
        <w:t>1.4. Phối hợp trao đổi, chia sẻ thông tin về lĩnh vực thủy sản, phối hợp xử lý vi phạm trong hoạt động khai thác hải sản bất hợp pháp, không khai báo và không theo quy định (IUU).</w:t>
      </w:r>
    </w:p>
    <w:p>
      <w:r>
        <w:t>- Tổng thể số lượng tàu cá đang hoạt động; kết quả công tác quản lý; đăng ký, đăng kiểm tàu cá, cấp giấy phép khai thác thủy sản, giấy chứng nhận đủ điều kiện an toàn thực phẩm, lắp đặt thiết bị giám sát hành trình.</w:t>
      </w:r>
    </w:p>
    <w:p>
      <w:r>
        <w:t>- Tàu cá không chấp hành cập cảng chỉ định; tình hình tàu cá chấp hành các quy định chống khai thác IUU khi khai thác và cập cảng cá bốc dỡ thủy sản để tỉnh bạn biết, đặc biệt tỉnh có tàu đăng ký để biết phối hợp xử lý; tàu cá mất kết nối, ngưng dịch vụ kết nối, không bật thiết bị giám sát hành trình, tàu cá vượt ranh giới vùng biển cho phép, khai thác sai vùng.</w:t>
      </w:r>
    </w:p>
    <w:p>
      <w:r>
        <w:t>- Phối hợp xác minh thông tin trong giấy xác nhận nguyên liệu thủy sản khai thác, chứng nhận nguồn gốc thủy sản từ khai thác.</w:t>
      </w:r>
    </w:p>
    <w:p>
      <w:r>
        <w:t>1.5. Trao đổi kinh nghiệm, học tập các chương trình: Phát triển quản lý sức khoẻ cây trồng tổng hợp (IPHM), phòng trừ dịch hại.</w:t>
      </w:r>
    </w:p>
    <w:p>
      <w:r>
        <w:t>1.6. Trao đổi về quản lý giống cây trồng, phân bón, thuốc bảo vệ thực vật và an toàn thực phẩm có nguồn gốc thực vật.</w:t>
      </w:r>
    </w:p>
    <w:p>
      <w:r>
        <w:t>1.7. Đề nghị hỗ trợ chuyển giao các mô hình, cách làm phù hợp về nông, lâm nghiệp; trao đổi, cung cấp thông tin về tình hình chấp hành pháp luật về an toàn thực phẩm của các cơ sở sản xuất kinh doanh thực phẩm.</w:t>
      </w:r>
    </w:p>
    <w:p>
      <w:r>
        <w:t>1.8. Liên kết trao đổi thông tin về giá cả thị trường; các mô hình sản xuất tiên tiến, ứng dụng trình độ khoa học kỹ thuật cao và bảo vệ môi trường sinh thái, kinh nghiệm trong xây dựng phát triển chuỗi giá trị nông sản.</w:t>
      </w:r>
    </w:p>
    <w:p>
      <w:r>
        <w:t>1.9. Trao đổi kinh nghiệm trong sản xuất, phát triển chuỗi sản xuất, tiêu thụ sản phẩm các sản phẩm OCOP, sản phẩm chủ lực của địa phương và phối hợp giới thiệu sản phẩm OCOP được công nhận 3 sao trở lên tại các gian hàng giới thiệu sản phẩm của hai địa phương.</w:t>
      </w:r>
    </w:p>
    <w:p>
      <w:r>
        <w:t>1.10. Trao đổi quảng bá, giới thiệu các sản phẩm, các mô hình sản xuất tiên tiến, ứng dụng công nghệ cao trong lĩnh vực nông nghiệp; tạo điều kiện cho hai bên tham gia các hoạt động nghiên cứu, phát triển khoa học và chuyển giao công nghệ.</w:t>
      </w:r>
    </w:p>
    <w:p>
      <w:r>
        <w:t>1.11. Liên kết phát triển mô hình trồng cây nha đam, điều kiện khí hậu, thổ nhưỡng phù hợp để phát triển các vùng đất ven biển, loại đất pha cát.</w:t>
      </w:r>
    </w:p>
    <w:p>
      <w:r>
        <w:t>1.12. Bảo tồn và phát triển quần thể chim yến đảo (Aerodramus fuciphagus Gennani) tại Phú Yên.</w:t>
      </w:r>
    </w:p>
    <w:p>
      <w:r>
        <w:t>1.13. Học tập, trao đổi kinh nghiệm trong phát triển các Hợp tác xã nông nghiệp.</w:t>
      </w:r>
    </w:p>
    <w:p>
      <w:r>
        <w:t>1.14. Tham quan học tập trao đổi kinh nghiệm mô hình nuôi biển hiệu quả.</w:t>
      </w:r>
    </w:p>
    <w:p>
      <w:r>
        <w:t>1.15. Tổ chức học tập, trao đổi kinh nghiệm trong công tác quản lý trên lĩnh vực thủy lợi để định hướng phát triển ngành phù hợp. Thông tin, trao đổi kinh nghiệm trong công tác thủy lợi: tích trữ nước; điều hoà nguồn nước, sử dụng nguồn nước hiệu quả, hợp lý; các giải pháp chống xâm nhập mặn, chống ngập lụt cho khu vực nông thôn; đảm bảo an toàn công trình thủy lợi; phát triển công trình thủy lợi theo hướng đa mục tiêu.</w:t>
      </w:r>
    </w:p>
    <w:p>
      <w:r>
        <w:t>1.16. Trao đổi, học tập kinh nghiệm trong công tác tiếp nhận, bàn giao quản lý, khai thác vận hành tài sản kết cấu hạ tầng thủy lợi đối với các công trình hồ chứa nước lớn do Bộ Nông nghiệp và Phát triển nông thôn đầu tư trên địa bàn tỉnh.</w:t>
      </w:r>
    </w:p>
    <w:p>
      <w:r>
        <w:t>2. Lĩnh vực xúc tiến đầu tư, thương mại, dịch vụ, đối ngoại và hợp tác quốc tế:</w:t>
      </w:r>
    </w:p>
    <w:p>
      <w:r>
        <w:t>2.1. Cung cấp danh mục dự án kêu gọi đầu tư trên địa bàn tỉnh Khánh Hòa và tỉnh Phú Yên cho nhau để cùng phối hợp giới thiệu, mời gọi doanh nghiệp, nhà đầu tư tham gia đầu tư và hợp tác đầu tư vào các lĩnh vực có thể mạnh, đang kêu gọi, thu hút đầu tư của hai tỉnh.</w:t>
      </w:r>
    </w:p>
    <w:p>
      <w:r>
        <w:t>2.2. Thông tin kịp thời cho nhau về các chương trình, hoạt động xúc tiến đầu tư ngay từ đầu năm và cập nhật bổ sung theo từng thời điểm.</w:t>
      </w:r>
    </w:p>
    <w:p>
      <w:r>
        <w:t>2.3. Thường xuyên đăng tải các chương trình, hoạt động về tình hình thu hút đầu tư lên các website và Cổng thông tin xúc tiến đầu tư của hai tỉnh.</w:t>
      </w:r>
    </w:p>
    <w:p>
      <w:r>
        <w:t>2.4. Hai bên tạo điều kiện gặp gỡ, trao đổi kinh nghiệm trong lĩnh vực xúc tiến, thu hút đầu tư của hai tỉnh.</w:t>
      </w:r>
    </w:p>
    <w:p>
      <w:r>
        <w:t>2.5. Tỉnh Khánh Hòa hỗ trợ giới thiệu, kết nối doanh nghiệp, nhà đầu tư quan tâm, nghiên cứu đầu tư hình thành Trung tâm logistics tại tỉnh Phú Yên để cùng liên kết với các Trung tâm logistics của Khánh Hòa tạo nên thế mạnh đủ sức cạnh tranh trong Vùng và khu vực.</w:t>
      </w:r>
    </w:p>
    <w:p>
      <w:r>
        <w:t>2.6. Trao đổi thông tin về quy hoạch, kế hoạch ngắn và dài hạn, tình hình hoạt động du lịch, tình hình thị trường, phát triển sản phẩm, kế hoạch xúc tiến, đầu tư du lịch.</w:t>
      </w:r>
    </w:p>
    <w:p>
      <w:r>
        <w:t>2.7. Tổ chức đoàn doanh nghiệp, nhà đầu tư của tỉnh Khánh Hòa tìm hiểu, nghiên cứu đầu tư dự án du lịch vào tỉnh Phú Yên.</w:t>
      </w:r>
    </w:p>
    <w:p>
      <w:r>
        <w:t>2.8. Thực hiện các hoạt động hợp tác trong lĩnh vực xúc tiến đầu tư công nghiệp.</w:t>
      </w:r>
    </w:p>
    <w:p>
      <w:r>
        <w:t>- Cung cấp thông tin về tình hình đầu tư, nhu cầu thu hút đầu tư vào các khu công nghiệp, cụm công nghiệp, ngành công nghiệp ưu tiên của hai tỉnh Phú Yên và tỉnh Khánh Hòa.</w:t>
      </w:r>
    </w:p>
    <w:p>
      <w:r>
        <w:t>- Kêu gọi, vận động các doanh nghiệp sản xuất, chế biến của hai tỉnh có nhu cầu đầu tư nhà máy tại khu công nghiệp, cụm công nghiệp tỉnh Phú Yên và tỉnh Khánh Hòa.</w:t>
      </w:r>
    </w:p>
    <w:p>
      <w:r>
        <w:t>2.9. Tổ chức, tham gia hội chợ triển lãm thương mại, hội nghị xúc tiến thương mại, kết nối giao thương; Liên kết, giới thiệu các sản phẩm trên sàn giao dịch thương mại điện tử, website của hai tỉnh.</w:t>
      </w:r>
    </w:p>
    <w:p>
      <w:r>
        <w:t>- Thường xuyên cung cấp thông tin về xúc tiến thương mại, mời các doanh nghiệp tỉnh Phú Yên, Khánh Hòa tham gia hội chợ triển lãm thương mại, hội nghị xúc tiến thương mại, kết nối giao thương tại Phú Yên, Khánh Hòa.</w:t>
      </w:r>
    </w:p>
    <w:p>
      <w:r>
        <w:t>- Hỗ trợ các doanh nghiệp hai tỉnh tham gia hội chợ triển lãm thương mại, hội nghị xúc tiến thương mại, kết nối giao thương tại Phú Yên, Khánh Hòa. Nội dung và mức hỗ trợ theo quy định của pháp luật về xúc tiến thương mại và các quy định của pháp luật có liên quan.</w:t>
      </w:r>
    </w:p>
    <w:p>
      <w:r>
        <w:t>- Tổ chức hoạt động học tập, trao đổi kinh nghiệm, phối hợp khai thác có hiệu quả các dịch vụ logistics và xúc tiến thương mại các sản phẩm đặc trưng có thể mạnh của hai tỉnh.</w:t>
      </w:r>
    </w:p>
    <w:p>
      <w:r>
        <w:t>- Liên kết giới thiệu các sản phẩm đặc trưng, sản phẩm OCOP, sản phẩm xuất khẩu của doanh nghiệp tỉnh Phú Yên và tỉnh Khánh Hòa trên sàn giao dịch thương mại điện tử, website của hai tỉnh.</w:t>
      </w:r>
    </w:p>
    <w:p>
      <w:r>
        <w:t>2.10. Tùy theo khả năng và tình hình thực tiễn, nghiên cứu kết hợp tổ chức các hội nghị, sự kiện,... gặp gỡ các cơ quan đại diện ngoại giao nước ngoài tại Việt Nam, các doanh nghiệp, nhà đầu tư nước ngoài với hình thức phù hợp; chia sẻ, trao đổi kinh nghiệm về hợp tác quốc tế, vận động các nguồn lực phục vụ phát triển giữa tỉnh Phú Yên, tỉnh Khánh Hòa và các địa phương khác,...</w:t>
      </w:r>
    </w:p>
    <w:p>
      <w:r>
        <w:t>3. Lĩnh vực du lịch, văn hóa:</w:t>
      </w:r>
    </w:p>
    <w:p>
      <w:r>
        <w:t>3.1. Xây dựng các tour du lịch kết nối giữa hai tỉnh; các gói kích cầu du lịch dành riêng cho khách du lịch Phú Yên và Khánh Hòa.</w:t>
      </w:r>
    </w:p>
    <w:p>
      <w:r>
        <w:t>3.2. Cung cấp thông tin về tình hình phát triển sản phẩm du lịch, các điểm du lịch, chương trình tour và các sản phẩm du lịch mới của địa phương để giới thiệu đến các doanh nghiệp trong và ngoài nước.</w:t>
      </w:r>
    </w:p>
    <w:p>
      <w:r>
        <w:t>3.3. Tổ chức các đoàn Famtrip để quảng bá, tiếp thị sản phẩm du lịch.</w:t>
      </w:r>
    </w:p>
    <w:p>
      <w:r>
        <w:t>3.4. Tham gia hoạt động giao lưu văn hóa ẩm thực trong Tuần Văn hóa - Du lịch Phú Yên (hàng năm).</w:t>
      </w:r>
    </w:p>
    <w:p>
      <w:r>
        <w:t>3.5. Hỗ trợ tuyên truyền, quảng bá về du lịch Phú Yên trên các phương tiện thông tin đại chúng của tỉnh Khánh Hòa.</w:t>
      </w:r>
    </w:p>
    <w:p>
      <w:r>
        <w:t>3.6. Cung cấp thông tin về các khóa đào tạo, bồi dưỡng nghiệp vụ về du lịch do Sở Du lịch Khánh Hòa tổ chức; hỗ trợ giới thiệu giảng viên và các Trường đào tạo du lịch để tổ chức các khóa bồi dưỡng.</w:t>
      </w:r>
    </w:p>
    <w:p>
      <w:r>
        <w:t>3.7. Phối hợp trong công tác bảo tồn và phát huy giá trị di sản văn hóa phi vật thể đại diện nhân loại Nghệ thuật Bài chòi Trung bộ Việt Nam giữa hai tỉnh Khánh Hòa và Phú Yên.</w:t>
      </w:r>
    </w:p>
    <w:p>
      <w:r>
        <w:t>3.8. Thành lập các chuỗi du lịch gắn với bảo tồn, phát huy giá trị di sản văn hóa phi vật thể đại diện nhân loại giữa hai tỉnh, trong đó có văn hóa tín ngưỡng các tháp Chăm giữa hai tỉnh Phú Yên - Khánh Hòa.</w:t>
      </w:r>
    </w:p>
    <w:p>
      <w:r>
        <w:t>3.9. Tổ chức, tham gia Hội nghị liên kết, hợp tác phát triển du lịch giữa hai tỉnh Phú Yên và Khánh Hòa.</w:t>
      </w:r>
    </w:p>
    <w:p>
      <w:r>
        <w:t>4. Lĩnh vực giao thông - vận tải:</w:t>
      </w:r>
    </w:p>
    <w:p>
      <w:r>
        <w:t>4.1. Phối hợp, nghiên cứu hợp tác, trao đổi kinh nghiệm về lập quy hoạch, đầu tư đồng bộ kết cấu, hệ thống hạ tầng giao thông kết nối tuyến đường bộ ven biển tỉnh Phú Yên với tỉnh Khánh Hòa, kết nối với tuyến đường bộ cao tốc Bắc - Nam đoạn qua địa bàn hai tỉnh đang được đầu tư và hoàn thành đưa vào khai thác trong thời gian tới nhằm phát huy tối đa hiệu quả đầu tư của tuyến đường giao thông trọng điểm quốc gia.</w:t>
      </w:r>
    </w:p>
    <w:p>
      <w:r>
        <w:t>4.2. Phối hợp, nghiên cứu hợp tác, trao đổi kinh nghiệm trong quản lý và thực hiện quy hoạch phát triển kết cấu hạ tầng giao thông vận tải giữa hai tỉnh; trao đổi thông tin, kinh nghiệm để phát triển bền vững hạ tầng giao thông gắn với quy hoạch phát triển đô thị.</w:t>
      </w:r>
    </w:p>
    <w:p>
      <w:r>
        <w:t>4.3. Tăng cường hợp tác trao đổi và vận chuyển hàng hóa qua các Cảng như: Cảng Cam Ranh, Cảng tổng hợp Bắc Vân Phong, Cảng tổng hợp Nam Vân Phong, Cảng tổng hợp Vũng Rô, Cảng tổng hợp Bãi Gốc, Cảng cạn Cam Ranh, Cảng cạn Vân Phong, Cảng cạn Đông Hòa; Cảng hàng không quốc tế Cam Ranh, Cảng hàng không Tuy Hòa; xây dựng cơ chế, chính sách nhằm tạo điều kiện thuận lợi cho các doanh nghiệp và các Cảng trong kết nối cung cầu để thuận tiện đưa hàng hóa qua Cảng.</w:t>
      </w:r>
    </w:p>
    <w:p>
      <w:r>
        <w:t>4.4. Phối hợp triển khai đồng bộ trong việc quy hoạch đầu tư phát triển tuyến đường thủy nội địa liên tỉnh từ Vịnh Xuân Đài - Tuy Hòa - Vũng Rô - Vân Phong - Nha Trang - Cam Ranh để phục vụ nhu cầu vận tải hành khách, hàng hóa để góp phần phát triển du lịch biển đảo của hai tỉnh.</w:t>
      </w:r>
    </w:p>
    <w:p>
      <w:r>
        <w:t>4.5. Phối hợp chặt chẽ trong việc tổ chức tuyến vận tải hành khách công cộng bằng xe buýt liên tỉnh tuyến Nha Trang - Tuy Hòa hoạt động hiệu quả, đáp ứng nhu cầu đi lại của người dân.</w:t>
      </w:r>
    </w:p>
    <w:p>
      <w:r>
        <w:t>4.6. Phối hợp trong công tác xây dựng quy hoạch phát triển giao thông vận tải giữa hai tỉnh đảm bảo đồng bộ thông suốt, góp phần phát triển hoạt động vận tải hàng hóa và hành khách, logistics liên vùng, đáp ứng nhu cầu vận tải tăng cao của 2 Khu kinh tế Nam Phú Yên - Vân Phong; tạo điều kiện phát triển kinh tế - xã hội, củng cố quốc phòng - an ninh; bảo đảm trật tự vận tải hành khách và hàng hóa liên tỉnh; chia sẻ, học hỏi kinh nghiệm về áp dụng công nghệ thông tin trong công tác quản lý, điều hành vận tải - phương tiện, người lái.</w:t>
      </w:r>
    </w:p>
    <w:p>
      <w:r>
        <w:t>5. Lĩnh vực y tế, giáo dục và đào tạo, lao động và việc làm:</w:t>
      </w:r>
    </w:p>
    <w:p>
      <w:r>
        <w:t>5.1. Phối hợp trong nghiên cứu khoa học, tổ chức các hội nghị, hội thảo về lĩnh vực phòng, chống dịch bệnh, kịp thời cung cấp và hỗ trợ thông tin cho nhau về tình hình dịch tễ nhằm kiểm soát và ngăn chặn lây lan trên diện rộng, nhất là vùng giáp ranh giữa hai tỉnh.</w:t>
      </w:r>
    </w:p>
    <w:p>
      <w:r>
        <w:t>5.2. Hợp tác, phối hợp trong lĩnh vực đào tạo chuyên môn, chuyển giao kỹ thuật lĩnh vực y tế.</w:t>
      </w:r>
    </w:p>
    <w:p>
      <w:r>
        <w:t>5.3. Trao đổi, học tập kinh nghiệm, phối hợp thực hiện đối với công tác: bồi dưỡng học sinh giỏi; triển khai đạt hiệu quả Chương trình Giáo dục phổ thông.</w:t>
      </w:r>
    </w:p>
    <w:p>
      <w:r>
        <w:t>5.4. Hợp tác nâng chuẩn giáo viên theo quy định của Luật Giáo dục.</w:t>
      </w:r>
    </w:p>
    <w:p>
      <w:r>
        <w:t>5.5. Hợp tác trong công tác tuyển sinh, đào tạo; nghiên cứu khoa học.</w:t>
      </w:r>
    </w:p>
    <w:p>
      <w:r>
        <w:t>5.6. Hỗ trợ liên kết hợp tác trong công tác tuyển sinh, đào tạo các ngành/nghề mũi nhọn như: Du lịch, chế biến nông, lâm, thủy hải sản, hoá chất, thiết bị điện tử, công nghệ thông tin.</w:t>
      </w:r>
    </w:p>
    <w:p>
      <w:r>
        <w:t>5.7. Thường xuyên phối hợp cung cấp thông tin về nhu cầu đào tạo nghề giữa hai tỉnh.</w:t>
      </w:r>
    </w:p>
    <w:p>
      <w:r>
        <w:t>5.8. Phối hợp xây dựng các chương trình đào tạo cao đẳng, trung cấp phù hợp với chuẩn đầu ra.</w:t>
      </w:r>
    </w:p>
    <w:p>
      <w:r>
        <w:t>5.9. Hỗ trợ chỗ ở tại ký túc xá, cơ sở thực tập cho sinh viên học tập tại các trường đại học, cao đẳng trên địa bàn hai tỉnh.</w:t>
      </w:r>
    </w:p>
    <w:p>
      <w:r>
        <w:t>5.10. Phối hợp cung cấp thông tin về thị trường lao động giữa hai tỉnh.</w:t>
      </w:r>
    </w:p>
    <w:p>
      <w:r>
        <w:t>5.11. Chia sẻ dữ liệu bảo hiểm thất nghiệp nhằm trao đổi thông tin người lao động hưởng trợ cấp thất nghiệp để tránh các trường hợp trùng hưởng và triển khai kịp thời các chế độ cho người lao động.</w:t>
      </w:r>
    </w:p>
    <w:p>
      <w:r>
        <w:t>6. Lĩnh vực bảo vệ môi trường, phòng chống thiên tai, thích ứng với biến đổi khí hậu:</w:t>
      </w:r>
    </w:p>
    <w:p>
      <w:r>
        <w:t>6.1. Trao đổi thông tin, chia sẻ kinh nghiệm công tác quản lý nhà nước về tài nguyên và môi trường (lĩnh vực đất đai; môi trường; khoáng sản; cấp Giấy chứng nhận; biến đổi khí hậu; biển hải đảo;...) giữa tỉnh Phú Yên và tỉnh Khánh Hòa.</w:t>
      </w:r>
    </w:p>
    <w:p>
      <w:r>
        <w:t>6.2. Hợp tác trao đổi kinh nghiệm, giải pháp khoa học, công nghệ kỹ thuật trong công tác phòng chống thiên tai (bão, lũ lụt, hạn hán...).</w:t>
      </w:r>
    </w:p>
    <w:p>
      <w:r>
        <w:t>6.3. Hợp tác trao đổi kinh nghiệm, giải pháp khoa học, công nghệ kỹ thuật trong công tác phòng ngừa, ứng phó, khắc phục hậu quả thiên tai, thích ứng với biến đổi khí hậu và tìm kiếm cứu hộ, cứu nạn trên biển.</w:t>
      </w:r>
    </w:p>
    <w:p>
      <w:r>
        <w:t>6.4. Trao đổi khả năng hợp tác trong việc khai thác tiềm năng nguồn nước lưu vực Sông Ba Phú Yên để đảm bảo nguồn nước cấp phục vụ phát triển Khu kinh tế Nam Phú Yên và Khu kinh tế Vân Phong (Khánh Hòa).</w:t>
      </w:r>
    </w:p>
    <w:p>
      <w:r>
        <w:t>7. Lĩnh vực an ninh, quốc phòng.</w:t>
      </w:r>
    </w:p>
    <w:p>
      <w:r>
        <w:t>7.1. Duy trì, triển khai thực hiện hiệu quả công tác phối hợp với Công an các đơn vị, địa phương thuộc Công an tỉnh Khánh Hòa, bao gồm: Quy chế phối hợp trong công tác chữa cháy và cứu nạn, cứu hộ giữa hai tỉnh; Quy chế phối hợp giữa Công an thị xã Đông Hòa (Phú Yên) và Công an huyện Vạn Ninh (Khánh Hòa) trong thực hiện nhiệm vụ bảo đảm an ninh, trật tự tại địa bàn giáp ranh.</w:t>
      </w:r>
    </w:p>
    <w:p>
      <w:r>
        <w:t>7.2. Thường xuyên phối hợp, trao đổi thông tin phối hợp đảm bảo quốc phòng, an ninh chính trị, đấu tranh phòng, chống tội phạm, vi phạm pháp luật và tệ nạn xã hội, biểu tình gây rối an ninh trật tự, bạo loạn, khủng bố. Chia sẻ kinh nghiệm trong công tác quản lý nhà nước về an ninh, kinh nghiệm điều tra một số vụ án có tính chất phức tạp, dư luận xã hội quan tâm.</w:t>
      </w:r>
    </w:p>
    <w:p>
      <w:r>
        <w:t>7.3. Phối hợp nắm bắt tình hình, phòng ngừa, đấu tranh đối với các băng, nhóm trộm cắp, móc túi hoạt động liên tỉnh chuyên nhằm vào các lễ hội, sự kiện du lịch, đảm bảo trật tự an toàn giao thông địa bàn giáp ranh, xác minh, thu thập thông tin, tài liệu, nguồn gốc phương tiện  (tai nạn giao thông, xe trộm cắp, cướp giật...)</w:t>
      </w:r>
    </w:p>
    <w:p>
      <w:r>
        <w:t>7.4. Phối hợp hiệp đồng giáp ranh hằng năm bảo vệ khu vực biên giới biển giữa Bộ Chỉ huy Bộ đội Biên phòng tỉnh Phú Yên và Bộ Chỉ huy Bộ đội Biên phòng tỉnh Khánh Hòa.</w:t>
      </w:r>
    </w:p>
    <w:p>
      <w:r>
        <w:t>7.5. Phối hợp hiệp đồng giáp ranh hằng năm bảo vệ khu vực biên giới biển giữa Đồn Biên phòng Cửa khẩu cảng Vũng Rô, Bộ đội Biên phòng Phú Yên với Đồn Biên phòng Đầm Môn, Bộ đội Biên phòng Khánh Hòa.</w:t>
      </w:r>
    </w:p>
    <w:p>
      <w:r>
        <w:t>7.6. Trao đổi tình hình, kết quả xác minh về số đối tượng, tổ chức, cá nhân có hành vi môi giới đưa tàu, ngư dân đi khai thác thủy sản bất hợp pháp ở vùng biển nước ngoài khai thác; tình hình tàu cá của tỉnh này sang địa bàn tỉnh kia hoạt động dài ngày không về lại địa bàn.</w:t>
      </w:r>
    </w:p>
    <w:p>
      <w:r>
        <w:t>7.7. Phối hợp xác minh trong xác nhận, chứng nhận nguồn gốc thủy sản từ khai thác giữa các tỉnh.</w:t>
      </w:r>
    </w:p>
    <w:p>
      <w:r>
        <w:t>7.8. Phối hợp rà soát, quản lý nhân lực, tàu thuyền và phương tiện dân sự sẵn sàng huy động thực hiện nhiệm vụ theo Nghị định số 30/2010/NĐ-CP và Nghị định 130/2015/NĐ-CP của Chính phủ.</w:t>
      </w:r>
    </w:p>
    <w:p>
      <w:r>
        <w:t>7.9. Phối hợp trao đổi, xác minh thông tin về âm mưu, hoạt động của các thế lực thù địch, đối tượng phản động có nguy cơ dẫn đến tụ tập đông người trái pháp luật, biểu tình gây rối an ninh trật tự, bạo loạn, khủng bố ở khu vực giáp ranh giữa hai tỉnh.</w:t>
      </w:r>
    </w:p>
    <w:p>
      <w:r>
        <w:t>7.10. Phối hợp hiệp đồng hằng năm về xây dựng các tiềm lực và hoạt động của khu vực phòng thủ, kế hoạch phối hợp các lực lượng bảo vệ các mục tiêu quan trọng, công trình trọng điểm về an ninh, quốc phòng, khu kinh tế, khu công nghiệp ở khu vực giáp ranh hai tỉnh.</w:t>
      </w:r>
    </w:p>
    <w:p>
      <w:r>
        <w:t>7.11. Phối hợp hiệp đồng thực hiện nhiệm vụ phòng thủ dân sự; ứng phó sự cố thiên tai, dịch bệnh và tìm kiếm cứu nạn thuộc lĩnh vực quản lý nhà nước của Bộ Quốc phòng.</w:t>
      </w:r>
    </w:p>
    <w:p>
      <w:r>
        <w:t>(Phụ lục chi tiết kèm theo)</w:t>
      </w:r>
    </w:p>
    <w:p>
      <w:r>
        <w:t>III. TỔ CHỨC THỰC HIỆN:</w:t>
      </w:r>
    </w:p>
    <w:p>
      <w:r>
        <w:t>1.  Giao Sở Kế hoạch và Đầu tư là cơ quan đầu mối, theo dối, đôn đốc, tổng hợp báo cáo UBND tỉnh về kết quả triển khai thực hiện hợp tác phát triển kinh tế - xã hội giữa hai tỉnh.</w:t>
      </w:r>
    </w:p>
    <w:p>
      <w:r>
        <w:t>2.  Giao các sở, ban, ngành; UBND các huyện, thị xã, thành phố có liên quan: Trên cơ sở các nội dung hợp tác được ký kết, các đơn vị được giao nhiệm vụ chủ động thực hiện và trực tiếp phối hợp các cơ quan, đơn vị có liên quan của tỉnh Khánh Hòa để triển khai các nội dung theo Kế hoạch này, đảm bảo các hoạt động được thực hiện có hiệu quả. Định kỳ hàng năm   (vào ngày 15/12)   báo cáo tình hình thực hiện gửi về Sở Kế hoạch và Đầu tư để tổng hợp, báo cáo UBND tỉnh.</w:t>
      </w:r>
    </w:p>
    <w:p>
      <w:r>
        <w:t>3.  Trong quá trình triển khai thực hiện, các đơn vị được giao nhiệm vụ chủ động phối hợp triển khai các nội dung lĩnh vực hợp tác, đảm bảo tính thiết thực, có sản phẩm cụ thể. Trường hợp phát sinh các vấn đề mới hoặc vướng mắc vượt thẩm quyền giải quyết, các đơn vị thông tin kịp thời về Sở Kế hoạch và Đầu tư để tổng hợp, báo cáo UBND tỉnh xem xét, quyết định./.</w:t>
      </w:r>
    </w:p>
    <w:p>
      <w:r>
        <w:t>Nơi nhận:</w:t>
      </w:r>
    </w:p>
    <w:p>
      <w:r>
        <w:t>- TT.Tỉnh ủy; TT.HĐND tỉnh;</w:t>
      </w:r>
    </w:p>
    <w:p>
      <w:r>
        <w:t>- UBND tỉnh Khánh Hòa;</w:t>
      </w:r>
    </w:p>
    <w:p>
      <w:r>
        <w:t>- CT và các PCT UBND tỉnh;</w:t>
      </w:r>
    </w:p>
    <w:p>
      <w:r>
        <w:t>- CVP và các PCVP UBND tỉnh;</w:t>
      </w:r>
    </w:p>
    <w:p>
      <w:r>
        <w:t>- Các sở, ban, ngành tỉnh;</w:t>
      </w:r>
    </w:p>
    <w:p>
      <w:r>
        <w:t>- Các Hội, đoàn thể tỉnh;</w:t>
      </w:r>
    </w:p>
    <w:p>
      <w:r>
        <w:t>- UBND các huyện, TX, TP;</w:t>
      </w:r>
    </w:p>
    <w:p>
      <w:r>
        <w:t>- Lưu: VT, KGVX, ĐTXD, KT, TH</w:t>
      </w:r>
    </w:p>
    <w:p>
      <w:r>
        <w:t>TM. ỦY BAN NHÂN DÂN</w:t>
      </w:r>
    </w:p>
    <w:p>
      <w:r>
        <w:t>KT. CHỦ TỊCH</w:t>
      </w:r>
    </w:p>
    <w:p>
      <w:r>
        <w:t>PHÓ CHỦ TỊCH</w:t>
      </w:r>
    </w:p>
    <w:p>
      <w:r>
        <w:t>Hồ Thị Nguyên Thảo</w:t>
      </w:r>
    </w:p>
    <w:p>
      <w:r>
        <w:t>PHỤ LỤC</w:t>
      </w:r>
    </w:p>
    <w:p>
      <w:r>
        <w:t>PHỐI HỢP TRIỂN KHAI CÁC NỘI DUNG THỎA THUẬN HỢP TÁC PHÁT TRIỂN KINH TẾ - XÃ HỘI GIỮA TỈNH PHÚ YÊN VÀ TỈNH KHÁNH HÒA GIAI ĐOẠN 2024-2025, ĐỊNH HƯỚNG ĐẾN NĂM 2030</w:t>
      </w:r>
    </w:p>
    <w:p>
      <w:r>
        <w:t>(Kèm theo Kế hoạch số 153/KH-UBND ngày 02 tháng 8 năm 2024 của UBND tỉnh Phú Yên)</w:t>
      </w:r>
    </w:p>
    <w:p>
      <w:r>
        <w:t>STT</w:t>
      </w:r>
    </w:p>
    <w:p>
      <w:r>
        <w:t>Nội dung</w:t>
      </w:r>
    </w:p>
    <w:p>
      <w:r>
        <w:t>Đơn vị chủ trì</w:t>
      </w:r>
    </w:p>
    <w:p>
      <w:r>
        <w:t>Đơn vị phối hợp</w:t>
      </w:r>
    </w:p>
    <w:p>
      <w:r>
        <w:t>Đầu mối phụ trách</w:t>
      </w:r>
    </w:p>
    <w:p>
      <w:r>
        <w:t>Thời gian thực hiện</w:t>
      </w:r>
    </w:p>
    <w:p>
      <w:r>
        <w:t>Kết quả dự kiến</w:t>
      </w:r>
    </w:p>
    <w:p>
      <w:r>
        <w:t>Tỉnh Phú Yên</w:t>
      </w:r>
    </w:p>
    <w:p>
      <w:r>
        <w:t>Tỉnh Khánh Hòa</w:t>
      </w:r>
    </w:p>
    <w:p>
      <w:r>
        <w:t>1</w:t>
      </w:r>
    </w:p>
    <w:p>
      <w:r>
        <w:t>LĨNH VỰC NÔNG NGHIỆP, LÂM NGHIỆP, THỦY SẢN</w:t>
      </w:r>
    </w:p>
    <w:p>
      <w:r>
        <w:t>1.1</w:t>
      </w:r>
    </w:p>
    <w:p>
      <w:r>
        <w:t>Phối hợp nghiên cứu, sản xuất, cung ứng giống lâm nghiệp có giá trị kinh tế cao phục vụ trồng cây lâm nghiệp</w:t>
      </w:r>
    </w:p>
    <w:p>
      <w:r>
        <w:t>Sở Nông nghiệp và Phát triển nông thôn Phú Yên</w:t>
      </w:r>
    </w:p>
    <w:p>
      <w:r>
        <w:t>Sở Nông nghiệp và Phát triển nông thôn tỉnh Khánh Hòa và các đơn vị có liên quan của hai tỉnh</w:t>
      </w:r>
    </w:p>
    <w:p>
      <w:r>
        <w:t>Chi cục Kiểm Lâm</w:t>
      </w:r>
    </w:p>
    <w:p>
      <w:r>
        <w:t>Chi cục Kiểm Lâm</w:t>
      </w:r>
    </w:p>
    <w:p>
      <w:r>
        <w:t>2024-2030</w:t>
      </w:r>
    </w:p>
    <w:p>
      <w:r>
        <w:t>Nghiên cứu, sản xuất các loại giống cây lâm nghiệp có chất lượng, có giá trị kinh tế cao phục vụ cho công tác trồng rừng trên địa bàn các tỉnh Phú Yên và Khánh Hòa</w:t>
      </w:r>
    </w:p>
    <w:p>
      <w:r>
        <w:t>1.2</w:t>
      </w:r>
    </w:p>
    <w:p>
      <w:r>
        <w:t>Phối hợp, tăng cường kiểm tra, kiểm soát việc vận chuyển giống cây lâm nghiệp; truy xuất nguồn gốc cây lâm nghiệp ra vào giữa hai tỉnh</w:t>
      </w:r>
    </w:p>
    <w:p>
      <w:r>
        <w:t>Sở Nông nghiệp và Phát triển nông thôn Phú Yên</w:t>
      </w:r>
    </w:p>
    <w:p>
      <w:r>
        <w:t>Sở Nông nghiệp và Phát triển nông thôn tỉnh Khánh Hòa và các đơn vị có liên quan của hai tỉnh</w:t>
      </w:r>
    </w:p>
    <w:p>
      <w:r>
        <w:t>Chi cục Kiểm Lâm</w:t>
      </w:r>
    </w:p>
    <w:p>
      <w:r>
        <w:t>Chi cục Kiểm Lâm</w:t>
      </w:r>
    </w:p>
    <w:p>
      <w:r>
        <w:t>2024-2030</w:t>
      </w:r>
    </w:p>
    <w:p>
      <w:r>
        <w:t>Quản lý chặt chẽ việc sản xuất, kinh doanh, vận chuyển giống cây trồng lâm nghiệp theo quy định của pháp luật trên địa bàn các tỉnh Phú Yên và Khánh Hòa</w:t>
      </w:r>
    </w:p>
    <w:p>
      <w:r>
        <w:t>1.3</w:t>
      </w:r>
    </w:p>
    <w:p>
      <w:r>
        <w:t>Phối hợp công tác kiểm dịch, kiểm soát vận chuyển động vật, sản phẩm động vật ra vào giữa hai tỉnh</w:t>
      </w:r>
    </w:p>
    <w:p>
      <w:r>
        <w:t>Sở Nông nghiệp và Phát triển nông thôn Phú Yên</w:t>
      </w:r>
    </w:p>
    <w:p>
      <w:r>
        <w:t>Sở Nông nghiệp và Phát triển nông thôn tỉnh Khánh Hòa và các đơn vị có liên quan của hai tỉnh</w:t>
      </w:r>
    </w:p>
    <w:p>
      <w:r>
        <w:t>Sở NN&amp;PTNT</w:t>
      </w:r>
    </w:p>
    <w:p>
      <w:r>
        <w:t>Ông Nguyễn Minh Phát, Phó Chi cục trưởng, Chi cục Chăn nuôi và Thú y; ĐT: 0257.3836893</w:t>
      </w:r>
    </w:p>
    <w:p>
      <w:r>
        <w:t>Sở NN&amp;PTNT Bà Trần Thanh Thuý, Phó Chi cục trưởng, CC Chăn nuôi và Thú y; ĐT: 0903.578.479</w:t>
      </w:r>
    </w:p>
    <w:p>
      <w:r>
        <w:t>2024-2030</w:t>
      </w:r>
    </w:p>
    <w:p>
      <w:r>
        <w:t>- Trao đổi thông tin về số lượng giống thủy sản nhập và bán vào Phú Yên từ tỉnh Khánh Hòa</w:t>
      </w:r>
    </w:p>
    <w:p>
      <w:r>
        <w:t>- Thông tin, số lượng kiểm dịch động vật, sản phẩm động vật ra vào giữa hai tỉnh</w:t>
      </w:r>
    </w:p>
    <w:p>
      <w:r>
        <w:t>1.4</w:t>
      </w:r>
    </w:p>
    <w:p>
      <w:r>
        <w:t>Phối hợp trao đổi, chia sẻ thông tin về lĩnh vực thủy sản, phối hợp xử lý vi phạm trong hoạt động khai thác hải sản bất hợp pháp, không khai báo và không theo quy định (IUU)</w:t>
      </w:r>
    </w:p>
    <w:p>
      <w:r>
        <w:t>-</w:t>
      </w:r>
    </w:p>
    <w:p>
      <w:r>
        <w:t>Tổng thể số lượng tàu cá đang hoạt động; kết quả công tác quản lý; đăng ký, đăng kiểm tàu cá, cấp giấy phép khai thác thủy sản, giấy chứng nhận đủ điều kiện an toàn thực phẩm, lắp đặt thiết bị giám sát hành trình.</w:t>
      </w:r>
    </w:p>
    <w:p>
      <w:r>
        <w:t>Sở Nông nghiệp và Phát triển nông thôn tỉnh Phú Yên</w:t>
      </w:r>
    </w:p>
    <w:p>
      <w:r>
        <w:t>Sở Nông nghiệp và Phát triển nông thôn tỉnh Khánh Hòa và các đơn vị có liên quan của hai tỉnh</w:t>
      </w:r>
    </w:p>
    <w:p>
      <w:r>
        <w:t>Sở NN&amp;PTNT</w:t>
      </w:r>
    </w:p>
    <w:p>
      <w:r>
        <w:t>Ông Lê Đức Tuồng, Trưởng phòng khai thác và phát triển nguồn lợi thủy sản, Chi cục Thủy sản; ĐT: 0963.002.126</w:t>
      </w:r>
    </w:p>
    <w:p>
      <w:r>
        <w:t>Sở NN&amp;PTNT</w:t>
      </w:r>
    </w:p>
    <w:p>
      <w:r>
        <w:t>Ông Lữ Thanh Phong, Trưởng phòng Nghiệp vụ Thủy sản, Chi cục Thủy sản; ĐT: 0987.979.996</w:t>
      </w:r>
    </w:p>
    <w:p>
      <w:r>
        <w:t>2024-2030</w:t>
      </w:r>
    </w:p>
    <w:p>
      <w:r>
        <w:t>-</w:t>
      </w:r>
    </w:p>
    <w:p>
      <w:r>
        <w:t>Tàu cá không chấp hành cập cảng chỉ định; tình hình tàu cá chấp hành các quy định chống khai thác IUU khi khai thác và cập cảng cá bốc dỡ thủy sản để tỉnh bạn biết, đặc biệt tỉnh có tàu đăng ký để biết phối hợp xử lý; tàu cá mất kết nối, ngưng dịch vụ kết nối, không bật thiết bị giám sát hành trình, tàu cá vượt ranh giới vùng biển cho phép, khai thác sai vùng</w:t>
      </w:r>
    </w:p>
    <w:p>
      <w:r>
        <w:t>Sở Nông nghiệp và Phát triển nông thôn tỉnh Phú Yên</w:t>
      </w:r>
    </w:p>
    <w:p>
      <w:r>
        <w:t>Sở Nông nghiệp và Phát triển nông thôn tỉnh Khánh Hòa và các đơn vị có liên quan của hai tỉnh</w:t>
      </w:r>
    </w:p>
    <w:p>
      <w:r>
        <w:t>Sở NN&amp;PTNT</w:t>
      </w:r>
    </w:p>
    <w:p>
      <w:r>
        <w:t>Ông Lê Đức Tuồng, Trưởng phòng khai thác và phát triển nguồn lợi thủy sản, Chi cục Thủy sản; ĐT: 0963.002.126</w:t>
      </w:r>
    </w:p>
    <w:p>
      <w:r>
        <w:t>Sở NN&amp;PTNT</w:t>
      </w:r>
    </w:p>
    <w:p>
      <w:r>
        <w:t>Ông Lữ Thanh Phong, Trưởng phòng Nghiệp vụ Thủy sản, Chi cục Thủy sản; ĐT: 0987.979.996</w:t>
      </w:r>
    </w:p>
    <w:p>
      <w:r>
        <w:t>2024-2030</w:t>
      </w:r>
    </w:p>
    <w:p>
      <w:r>
        <w:t>-</w:t>
      </w:r>
    </w:p>
    <w:p>
      <w:r>
        <w:t>Phối hợp xác minh thông tin trong giấy xác nhận nguyên liệu thủy sản khai thác, chứng nhận nguồn gốc thủy sản từ khai thác</w:t>
      </w:r>
    </w:p>
    <w:p>
      <w:r>
        <w:t>Sở Nông nghiệp và Phát triển nông thôn tỉnh Phú Yên</w:t>
      </w:r>
    </w:p>
    <w:p>
      <w:r>
        <w:t>Sở Nông nghiệp và Phát triển nông thôn tỉnh Khánh Hòa và các đơn vị có liên quan của hai tỉnh</w:t>
      </w:r>
    </w:p>
    <w:p>
      <w:r>
        <w:t>Sở NN&amp;PTNT</w:t>
      </w:r>
    </w:p>
    <w:p>
      <w:r>
        <w:t>Ông Lê Đức Tuồng, Trưởng phòng khai thác và phát triển nguồn lợi thủy sản, Chi cục Thủy sản;</w:t>
      </w:r>
    </w:p>
    <w:p>
      <w:r>
        <w:t>ĐT: 0963.002.126</w:t>
      </w:r>
    </w:p>
    <w:p>
      <w:r>
        <w:t>Sở NN&amp;PTNT</w:t>
      </w:r>
    </w:p>
    <w:p>
      <w:r>
        <w:t>Ông Lữ Thanh Phong, Trưởng phòng Nghiệp vụ Thủy sản, Chi cục Thủy sản;</w:t>
      </w:r>
    </w:p>
    <w:p>
      <w:r>
        <w:t>ĐT: 0987.979.996</w:t>
      </w:r>
    </w:p>
    <w:p>
      <w:r>
        <w:t>2024-2030</w:t>
      </w:r>
    </w:p>
    <w:p>
      <w:r>
        <w:t>1.5</w:t>
      </w:r>
    </w:p>
    <w:p>
      <w:r>
        <w:t>Trao đổi kinh nghiệm, học tập các chương trình: Phát triển quản lý sức khoẻ cây trồng tổng hợp (IPHM), phòng trừ dịch hại</w:t>
      </w:r>
    </w:p>
    <w:p>
      <w:r>
        <w:t>Sở Nông nghiệp và Phát triển nông thôn tỉnh Phú Yên</w:t>
      </w:r>
    </w:p>
    <w:p>
      <w:r>
        <w:t>Sở Nông nghiệp và Phát triển nông thôn tỉnh Khánh Hòa và các đơn vị có liên quan của hai tỉnh</w:t>
      </w:r>
    </w:p>
    <w:p>
      <w:r>
        <w:t>Sở NN&amp;PTNT</w:t>
      </w:r>
    </w:p>
    <w:p>
      <w:r>
        <w:t>Ông Phùng Tấn Thi, Trưởng phòng trồng trọt, Chi cục Trồng trọt và BVTV;</w:t>
      </w:r>
    </w:p>
    <w:p>
      <w:r>
        <w:t>ĐT: 0977.781.224</w:t>
      </w:r>
    </w:p>
    <w:p>
      <w:r>
        <w:t>Sở NN&amp;PTNT Bà Huỳnh Thị Ngọc Chi, Phó trưởng phòng phụ trách Phòng BVTV, Chi cục Trồng trọt và BVTV;</w:t>
      </w:r>
    </w:p>
    <w:p>
      <w:r>
        <w:t>ĐT: 0898.549.113</w:t>
      </w:r>
    </w:p>
    <w:p>
      <w:r>
        <w:t>2024-2030</w:t>
      </w:r>
    </w:p>
    <w:p>
      <w:r>
        <w:t>Tổ chức hiệu quả Chương trình IPHM và phòng trừ dịch hại trên các cây trồng nông nghiệp của tỉnh Phú Yên và Khánh Hòa</w:t>
      </w:r>
    </w:p>
    <w:p>
      <w:r>
        <w:t>1.6</w:t>
      </w:r>
    </w:p>
    <w:p>
      <w:r>
        <w:t>Trao đổi về quản lý giống cây trồng, phân bón, thuốc bảo vệ thực vật và an toàn thực phẩm có nguồn gốc thực vật</w:t>
      </w:r>
    </w:p>
    <w:p>
      <w:r>
        <w:t>Sở Nông nghiệp và Phát triển nông thôn tỉnh Phú Yên</w:t>
      </w:r>
    </w:p>
    <w:p>
      <w:r>
        <w:t>Sở Nông nghiệp và Phát triển nông thôn tỉnh Khánh Hòa và các đơn vị có liên quan của hai tỉnh</w:t>
      </w:r>
    </w:p>
    <w:p>
      <w:r>
        <w:t>Sở NN&amp;PTNT</w:t>
      </w:r>
    </w:p>
    <w:p>
      <w:r>
        <w:t>Ông Phùng Tấn Thi, Trưởng phòng trồng trọt, Chi cục Trồng trọt và BVTV;</w:t>
      </w:r>
    </w:p>
    <w:p>
      <w:r>
        <w:t>ĐT: 0977.781.224</w:t>
      </w:r>
    </w:p>
    <w:p>
      <w:r>
        <w:t>Sở NN&amp;PTNT</w:t>
      </w:r>
    </w:p>
    <w:p>
      <w:r>
        <w:t>Bà Huỳnh Thị Ngọc Chi, Phó trưởng phòng phụ trách Phòng BVTV, Chi cục Trồng trọt và BVTV;</w:t>
      </w:r>
    </w:p>
    <w:p>
      <w:r>
        <w:t>ĐT: 0898.549.113</w:t>
      </w:r>
    </w:p>
    <w:p>
      <w:r>
        <w:t>2024-2030</w:t>
      </w:r>
    </w:p>
    <w:p>
      <w:r>
        <w:t>Quản lý chặt chẽ việc sản xuất, kinh doanh, vận chuyển giống cây trồng nông nghiệp theo quy định của pháp luật trên địa bàn các tỉnh Phú Yên và Khánh Hòa</w:t>
      </w:r>
    </w:p>
    <w:p>
      <w:r>
        <w:t>1.7</w:t>
      </w:r>
    </w:p>
    <w:p>
      <w:r>
        <w:t>Đề nghị hỗ trợ chuyển giao các mô hình, cách làm phù hợp về nông, lâm nghiệp; trao đổi, cung cấp thông tin về tình hình chấp hành pháp luật về an toàn thực phẩm của các cơ sở sản xuất kinh doanh thực phẩm</w:t>
      </w:r>
    </w:p>
    <w:p>
      <w:r>
        <w:t>UBND huyện, thị xã, thành phố tỉnh Phú Yên</w:t>
      </w:r>
    </w:p>
    <w:p>
      <w:r>
        <w:t>Sở NN&amp;PTNT tỉnh Phú Yên; Sở NN&amp;PTNT tỉnh Khánh Hòa và các đơn vị có liên quan của hai tỉnh</w:t>
      </w:r>
    </w:p>
    <w:p>
      <w:r>
        <w:t>Sở NN&amp;PTNT</w:t>
      </w:r>
    </w:p>
    <w:p>
      <w:r>
        <w:t>Ông Nguyễn Văn Hân, Phụ trách Chi cục QLCLNL &amp;TS; ĐT: 0905.137.440</w:t>
      </w:r>
    </w:p>
    <w:p>
      <w:r>
        <w:t>Sở NN&amp;PTNT</w:t>
      </w:r>
    </w:p>
    <w:p>
      <w:r>
        <w:t>Bà Đào Thị Kim Chi, Phụ trách Phòng QLCL, Chi cục QLCL NLS&amp;TS;</w:t>
      </w:r>
    </w:p>
    <w:p>
      <w:r>
        <w:t>ĐT: 0977.004.741</w:t>
      </w:r>
    </w:p>
    <w:p>
      <w:r>
        <w:t>2024-2030</w:t>
      </w:r>
    </w:p>
    <w:p>
      <w:r>
        <w:t>Các văn bản, báo cáo, thông tin số liệu về hoạt động quản lý nhà nước về chất lượng, an toàn thực phẩm nông, lâm, thủy sản.</w:t>
      </w:r>
    </w:p>
    <w:p>
      <w:r>
        <w:t>1.8</w:t>
      </w:r>
    </w:p>
    <w:p>
      <w:r>
        <w:t>Liên kết trao đổi thông tin về giá cả thị trường; các mô hình sản xuất tiên tiến, ứng dụng trình độ khoa học kỹ thuật cao và bảo vệ môi trường sinh thái, kinh nghiệm trong xây dựng phát triển chuỗi giá trị nông sản</w:t>
      </w:r>
    </w:p>
    <w:p>
      <w:r>
        <w:t>UBND huyện, thị xã, thành phố tỉnh Phú Yên</w:t>
      </w:r>
    </w:p>
    <w:p>
      <w:r>
        <w:t>Sở NN&amp;PTNT tỉnh Phú Yên; Sở NN&amp;PTNT tỉnh Khánh Hòa và các đơn vị có liên quan của hai tỉnh</w:t>
      </w:r>
    </w:p>
    <w:p>
      <w:r>
        <w:t>Sở NN&amp;PTNT</w:t>
      </w:r>
    </w:p>
    <w:p>
      <w:r>
        <w:t>Bà Lê Thị Hằng Nga, Phó Chi cục trưởng Chi cục Thủy sản;</w:t>
      </w:r>
    </w:p>
    <w:p>
      <w:r>
        <w:t>ĐT: 0913.243.739</w:t>
      </w:r>
    </w:p>
    <w:p>
      <w:r>
        <w:t>Sở NN&amp;PTNT</w:t>
      </w:r>
    </w:p>
    <w:p>
      <w:r>
        <w:t>Bà Nguyễn Thị Toàn Thư, Phó trưởng Phòng Nghiệp vụ thủy sản;</w:t>
      </w:r>
    </w:p>
    <w:p>
      <w:r>
        <w:t>ĐT: 0982.404.418</w:t>
      </w:r>
    </w:p>
    <w:p>
      <w:r>
        <w:t>2024-2030</w:t>
      </w:r>
    </w:p>
    <w:p>
      <w:r>
        <w:t>1.9</w:t>
      </w:r>
    </w:p>
    <w:p>
      <w:r>
        <w:t>Trao đổi kinh nghiệm trong sản xuất, phát triển chuỗi sản xuất, tiêu thụ sản phẩm các sản phẩm OCOP, sản phẩm chủ lực của địa phương và phối hợp giới thiệu sản phẩm OCOP được công nhận 3 sao trở lên tại các gian hàng giới thiệu sản phẩm của hai địa phương.</w:t>
      </w:r>
    </w:p>
    <w:p>
      <w:r>
        <w:t>UBND huyện, thị xã, thành phố tỉnh Phú Yên</w:t>
      </w:r>
    </w:p>
    <w:p>
      <w:r>
        <w:t>Sở NN&amp;PTNT tỉnh Phú Yên; Sở NN&amp;PTNT tỉnh Khánh Hòa và các đơn vị có liên quan của hai tỉnh</w:t>
      </w:r>
    </w:p>
    <w:p>
      <w:r>
        <w:t>Sở NN&amp;PTNT</w:t>
      </w:r>
    </w:p>
    <w:p>
      <w:r>
        <w:t>Bà Ngô Thị Mỹ Nhung, Chuyên viên Phòng KTHT&amp;TT Chi cục PTNT;</w:t>
      </w:r>
    </w:p>
    <w:p>
      <w:r>
        <w:t>ĐT: 0935.256.810</w:t>
      </w:r>
    </w:p>
    <w:p>
      <w:r>
        <w:t>Sở NN&amp;PTNT</w:t>
      </w:r>
    </w:p>
    <w:p>
      <w:r>
        <w:t>Bà Lê Thị Ngọc Hân, Chuyên viên Phòng Nghiệp vụ tổng hợp;</w:t>
      </w:r>
    </w:p>
    <w:p>
      <w:r>
        <w:t>ĐT: 0394.963.139</w:t>
      </w:r>
    </w:p>
    <w:p>
      <w:r>
        <w:t>2024-2030</w:t>
      </w:r>
    </w:p>
    <w:p>
      <w:r>
        <w:t>1.10</w:t>
      </w:r>
    </w:p>
    <w:p>
      <w:r>
        <w:t>Trao đổi quảng bá, giới thiệu các sản phẩm, các mô hình sản xuất tiên tiến, ứng dụng công nghệ cao trong lĩnh vực nông nghiệp; tạo điều kiện cho 02 bên tham gia các hoạt động nghiên cứu, phát triển khoa học và chuyển giao công nghệ</w:t>
      </w:r>
    </w:p>
    <w:p>
      <w:r>
        <w:t>UBND huyện, thị xã, thành phố tỉnh Phú Yên</w:t>
      </w:r>
    </w:p>
    <w:p>
      <w:r>
        <w:t>Sở NN&amp;PTNT tỉnh Phú Yên; Sở NN&amp;PTNT tỉnh Khánh Hòa và các đơn vị có liên quan của hai tỉnh</w:t>
      </w:r>
    </w:p>
    <w:p>
      <w:r>
        <w:t>Sở NN&amp;PTNT</w:t>
      </w:r>
    </w:p>
    <w:p>
      <w:r>
        <w:t>Ông Nguyễn Văn Hân, Phụ trách Chi cục QLCLNLS &amp;TS;</w:t>
      </w:r>
    </w:p>
    <w:p>
      <w:r>
        <w:t>ĐT: 0905.137.440</w:t>
      </w:r>
    </w:p>
    <w:p>
      <w:r>
        <w:t>Sở NN&amp;PTNT</w:t>
      </w:r>
    </w:p>
    <w:p>
      <w:r>
        <w:t>Ông Nguyễn Trọng Hoà, Chuyên viên Chi cục QLCL NLS&amp;TS;</w:t>
      </w:r>
    </w:p>
    <w:p>
      <w:r>
        <w:t>ĐT: 0936.544.527</w:t>
      </w:r>
    </w:p>
    <w:p>
      <w:r>
        <w:t>2024-2030</w:t>
      </w:r>
    </w:p>
    <w:p>
      <w:r>
        <w:t>1.11</w:t>
      </w:r>
    </w:p>
    <w:p>
      <w:r>
        <w:t>Liên kết phát triển mô hình trồng cây nha đam, điều kiện khí hậu, thổ nhưỡng phù hợp để phát triển các vùng đất ven biển, loại đất pha cát</w:t>
      </w:r>
    </w:p>
    <w:p>
      <w:r>
        <w:t>UBND huyện Tuy An, tỉnh Phú Yên</w:t>
      </w:r>
    </w:p>
    <w:p>
      <w:r>
        <w:t>Sở NN&amp;PTNT tỉnh Phú Yên; Sở NN&amp;PTNT tỉnh Khánh Hòa và các đơn vị có liên quan của hai tỉnh</w:t>
      </w:r>
    </w:p>
    <w:p>
      <w:r>
        <w:t>UBND huyện Tuy An</w:t>
      </w:r>
    </w:p>
    <w:p>
      <w:r>
        <w:t>2024-2030</w:t>
      </w:r>
    </w:p>
    <w:p>
      <w:r>
        <w:t>1.12</w:t>
      </w:r>
    </w:p>
    <w:p>
      <w:r>
        <w:t>Bảo tồn và phát triển quần thể chim yến đảo (Aerodramus fuciphagus Germani) tại Phú Yên</w:t>
      </w:r>
    </w:p>
    <w:p>
      <w:r>
        <w:t>Sở Khoa học và Công nghệ tỉnh Phú Yên</w:t>
      </w:r>
    </w:p>
    <w:p>
      <w:r>
        <w:t>Công ty TNHH NN MTV Yến sào Khánh Hòa</w:t>
      </w:r>
    </w:p>
    <w:p>
      <w:r>
        <w:t>Sở Khoa học và Công nghệ</w:t>
      </w:r>
    </w:p>
    <w:p>
      <w:r>
        <w:t>Ông Hồ Xuân Long, Trưởng phòng KHTC, điện thoại: 0905.171.680 và ông Nguyễn Trọng Lực, PGĐ Trung tâm KH&amp;CN; ĐT: 0905.320.696</w:t>
      </w:r>
    </w:p>
    <w:p>
      <w:r>
        <w:t>1. Công ty TNHH NN MTV Yến sào Khánh Hòa, ông Lương Công Bình, Trưởng phòng Khoa học và Công nghệ; ĐT: 0982 777.882;</w:t>
      </w:r>
    </w:p>
    <w:p>
      <w:r>
        <w:t>2. Trung tâm Yến sào Phú Yên, Ông Nguyễn Thăng, Giám đốc; ĐT: 0903.569.299</w:t>
      </w:r>
    </w:p>
    <w:p>
      <w:r>
        <w:t>2024-2030</w:t>
      </w:r>
    </w:p>
    <w:p>
      <w:r>
        <w:t>- Bảo tồn được quần thể chim yến đảo vùng ven biển tại tỉnh Phú Yên.</w:t>
      </w:r>
    </w:p>
    <w:p>
      <w:r>
        <w:t>- Bảo vệ 08 hang đảo yến vùng ven biển tỉnh Phú Yên</w:t>
      </w:r>
    </w:p>
    <w:p>
      <w:r>
        <w:t>- Ứng dụng các tiến bộ KHKT bảo vệ và phát triển quần đàn chim yến trung bình tăng 10-20%/năm.</w:t>
      </w:r>
    </w:p>
    <w:p>
      <w:r>
        <w:t>- Phân tích đặc điểm nguồn gen chim yến đảo tại Phú Yên.</w:t>
      </w:r>
    </w:p>
    <w:p>
      <w:r>
        <w:t>1.13</w:t>
      </w:r>
    </w:p>
    <w:p>
      <w:r>
        <w:t>Học tập, trao đổi kinh nghiệm trong phát triển các Hợp tác xã nông nghiệp</w:t>
      </w:r>
    </w:p>
    <w:p>
      <w:r>
        <w:t>Sở Nông nghiệp và Phát triển nông thôn tỉnh Phú Yên</w:t>
      </w:r>
    </w:p>
    <w:p>
      <w:r>
        <w:t>Sở Nông nghiệp và Phát triển nông thôn tỉnh Khánh Hòa</w:t>
      </w:r>
    </w:p>
    <w:p>
      <w:r>
        <w:t>Sở NN&amp;PTNT</w:t>
      </w:r>
    </w:p>
    <w:p>
      <w:r>
        <w:t>Bà Nguyễn Thị Thanh Tâm, Chuyên viên Chi cục PTNT; ĐT: 0986.783.168</w:t>
      </w:r>
    </w:p>
    <w:p>
      <w:r>
        <w:t>Sở NN&amp;PTNT</w:t>
      </w:r>
    </w:p>
    <w:p>
      <w:r>
        <w:t>Ông Nguyễn Đức Tuệ, Chuyên viên Phòng Nghiệp vụ tổng hợp; ĐT: 0787.699.032</w:t>
      </w:r>
    </w:p>
    <w:p>
      <w:r>
        <w:t>2024-2030</w:t>
      </w:r>
    </w:p>
    <w:p>
      <w:r>
        <w:t>1.14</w:t>
      </w:r>
    </w:p>
    <w:p>
      <w:r>
        <w:t>Tham quan học tập trao đổi kinh nghiệm mô hình nuôi biển hiệu quả</w:t>
      </w:r>
    </w:p>
    <w:p>
      <w:r>
        <w:t>Sở Nông nghiệp và Phát triển nông thôn tỉnh Phú Yên</w:t>
      </w:r>
    </w:p>
    <w:p>
      <w:r>
        <w:t>Sở Nông nghiệp và Phát triển nông thôn tình Khánh Hòa</w:t>
      </w:r>
    </w:p>
    <w:p>
      <w:r>
        <w:t>Sở NN&amp;PTNT</w:t>
      </w:r>
    </w:p>
    <w:p>
      <w:r>
        <w:t>Bà Lê Thị Hằng Nga, Phó Chi cục trường CC Thủy sản; ĐT: 0913.243.739</w:t>
      </w:r>
    </w:p>
    <w:p>
      <w:r>
        <w:t>Sở NN&amp;PTNT</w:t>
      </w:r>
    </w:p>
    <w:p>
      <w:r>
        <w:t>Bà Nguyễn Thị Toàn Thư, Phó trưởng Phòng Nghiệp vụ Thủy sản, CC Thủy sản; ĐT: 0982.404.418</w:t>
      </w:r>
    </w:p>
    <w:p>
      <w:r>
        <w:t>2024-2030</w:t>
      </w:r>
    </w:p>
    <w:p>
      <w:r>
        <w:t>1.15</w:t>
      </w:r>
    </w:p>
    <w:p>
      <w:r>
        <w:t>Tổ chức học tập, trao đổi kinh nghiệm trong công tác quản lý trên lĩnh vực thủy lợi để định hướng phát triển ngành phù hợp. Thông tin, trao đổi kinh nghiệm trong công tác thủy lợi: tích trữ nước; điều hoà nguồn nước, sử dụng nguồn nước hiệu quả, hợp lý; các giải pháp chống xâm nhập mặn, chống ngập lụt cho khu vực nông thôn; đảm bảo an toàn công trình thủy lợi; phát triển công trình thủy lợi theo hướng đa mục tiêu</w:t>
      </w:r>
    </w:p>
    <w:p>
      <w:r>
        <w:t>Sở Nông nghiệp và Phát triển nông thôn tỉnh Phú Yên</w:t>
      </w:r>
    </w:p>
    <w:p>
      <w:r>
        <w:t>Sở Nông nghiệp và Phát triển nông thôn tỉnh Khánh Hòa</w:t>
      </w:r>
    </w:p>
    <w:p>
      <w:r>
        <w:t>Sở NN&amp;PTNT</w:t>
      </w:r>
    </w:p>
    <w:p>
      <w:r>
        <w:t>Ông Nguyễn Văn Hoàng, Trưởng phòng QLCTTL và NSNT, Chi cục Thủy lợi;</w:t>
      </w:r>
    </w:p>
    <w:p>
      <w:r>
        <w:t>ĐT: 0918.508.62</w:t>
      </w:r>
    </w:p>
    <w:p>
      <w:r>
        <w:t>Sở NN&amp;PTNT</w:t>
      </w:r>
    </w:p>
    <w:p>
      <w:r>
        <w:t>Ông Nguyễn Thành Tuân, Phó trưởng phòng phụ trách Phòng Phòng chống thiên tai, Chi cục Thủy Lợi;</w:t>
      </w:r>
    </w:p>
    <w:p>
      <w:r>
        <w:t>ĐT: 0989.047.428</w:t>
      </w:r>
    </w:p>
    <w:p>
      <w:r>
        <w:t>2024-2030</w:t>
      </w:r>
    </w:p>
    <w:p>
      <w:r>
        <w:t>1.16</w:t>
      </w:r>
    </w:p>
    <w:p>
      <w:r>
        <w:t>Trao đổi, học tập kinh nghiệm trong công tác tiếp nhận, bàn giao quản lý, khai thác vận hành tài sản kết cấu hạ tầng thủy lợi đối với các công trình hồ chứa nước lớn do Bộ Nông nghiệp và Phát triển nông thôn đầu tư trên địa bàn tỉnh</w:t>
      </w:r>
    </w:p>
    <w:p>
      <w:r>
        <w:t>Sở Nông nghiệp và Phát triển nông thôn tỉnh Phú Yên</w:t>
      </w:r>
    </w:p>
    <w:p>
      <w:r>
        <w:t>Sở Nông nghiệp và Phát triển nông thôn tỉnh Khánh Hòa</w:t>
      </w:r>
    </w:p>
    <w:p>
      <w:r>
        <w:t>Sở NN&amp;PTNT</w:t>
      </w:r>
    </w:p>
    <w:p>
      <w:r>
        <w:t>Ông Nguyễn Văn Hoàng, Trưởng phòng QLCTTL và NSNT, Chi cục Thủy lợi; ĐT: 0918.508.624</w:t>
      </w:r>
    </w:p>
    <w:p>
      <w:r>
        <w:t>Sở NN&amp;PTNT</w:t>
      </w:r>
    </w:p>
    <w:p>
      <w:r>
        <w:t>Ông Nguyễn Thành Tuân, Phó trưởng phòng phụ trách Phòng Phòng chống thiên tai, Chi cục Thủy Lợi; ĐT: 0989.047.428</w:t>
      </w:r>
    </w:p>
    <w:p>
      <w:r>
        <w:t>2024-2030</w:t>
      </w:r>
    </w:p>
    <w:p>
      <w:r>
        <w:t>2</w:t>
      </w:r>
    </w:p>
    <w:p>
      <w:r>
        <w:t>LĨNH VỰC XÚC TIẾN ĐẦU TƯ, THƯƠNG MẠI, DỊCH VỤ, ĐỐI NGOẠI VÀ HỢP TÁC QUỐC TẾ</w:t>
      </w:r>
    </w:p>
    <w:p>
      <w:r>
        <w:t>2.1</w:t>
      </w:r>
    </w:p>
    <w:p>
      <w:r>
        <w:t>Cung cấp danh mục dự án kêu gọi đầu tư trên địa bàn tỉnh Khánh Hòa và tỉnh Phú Yên cho nhau để cùng phối hợp giới thiệu, mời gọi doanh nghiệp, nhà đầu tư tham gia đầu tư và hợp tác đầu tư vào các lĩnh vực có thể mạnh, đang kêu gọi, thu hút đầu tư của hai tỉnh</w:t>
      </w:r>
    </w:p>
    <w:p>
      <w:r>
        <w:t>Sở Kế hoạch và Đầu tư tỉnh Phú Yên</w:t>
      </w:r>
    </w:p>
    <w:p>
      <w:r>
        <w:t>Sở Kế hoạch và Đầu tư tỉnh Khánh Hòa, Ban Quản lý Khu Kinh tế và các đơn vị có liên quan của hai tỉnh</w:t>
      </w:r>
    </w:p>
    <w:p>
      <w:r>
        <w:t>Sở Kế hoạch và Đầu tư</w:t>
      </w:r>
    </w:p>
    <w:p>
      <w:r>
        <w:t>Ông Nguyễn Thạnh Hưng, Giám đốc Trung tâm XTĐT và HTDN; ĐT: 0983.824.781</w:t>
      </w:r>
    </w:p>
    <w:p>
      <w:r>
        <w:t>Sở Kế hoạch và Đầu tư</w:t>
      </w:r>
    </w:p>
    <w:p>
      <w:r>
        <w:t>Ông Nguyễn Trường Sơn, Giám đốc đốc Trung tâm XTĐT và HTDN; ĐT: 0982.990.088</w:t>
      </w:r>
    </w:p>
    <w:p>
      <w:r>
        <w:t>2024-2030</w:t>
      </w:r>
    </w:p>
    <w:p>
      <w:r>
        <w:t>Các doanh nghiệp, nhà đầu tư quan tâm, tiếp cận thông tin và đăng ký tìm hiểu cơ hội đầu tư tại hai tỉnh</w:t>
      </w:r>
    </w:p>
    <w:p>
      <w:r>
        <w:t>2.2</w:t>
      </w:r>
    </w:p>
    <w:p>
      <w:r>
        <w:t>Thông tin kịp thời cho nhau về các chương trình, hoạt động xúc tiến đầu tư ngay từ đầu năm và cập nhật bổ sung theo từng thời điểm</w:t>
      </w:r>
    </w:p>
    <w:p>
      <w:r>
        <w:t>Sở Kế hoạch và Đầu tư tỉnh Phú Yên</w:t>
      </w:r>
    </w:p>
    <w:p>
      <w:r>
        <w:t>Sở Kế hoạch và Đầu tư tỉnh Khánh Hòa và các đơn vị có liên quan của hai tỉnh</w:t>
      </w:r>
    </w:p>
    <w:p>
      <w:r>
        <w:t>Sở Kế hoạch và Đầu tư</w:t>
      </w:r>
    </w:p>
    <w:p>
      <w:r>
        <w:t>Ông Nguyễn Thạnh Hưng, Giám đốc Trung tâm XTĐT và HTDN; ĐT: 0983.824.781</w:t>
      </w:r>
    </w:p>
    <w:p>
      <w:r>
        <w:t>Sở Kế hoạch và Đầu tư</w:t>
      </w:r>
    </w:p>
    <w:p>
      <w:r>
        <w:t>Ông Nguyễn Trường Sơn, Giám đốc đốc Trung tâm XTĐTvà HTDN; ĐT: 0982.990.088</w:t>
      </w:r>
    </w:p>
    <w:p>
      <w:r>
        <w:t>2024-2030</w:t>
      </w:r>
    </w:p>
    <w:p>
      <w:r>
        <w:t>Các hoạt động xúc tiến đầu tư được triển khai hiệu quả, đảm bảo tính liên kết, hợp tác giữa hai tỉnh.</w:t>
      </w:r>
    </w:p>
    <w:p>
      <w:r>
        <w:t>2.3</w:t>
      </w:r>
    </w:p>
    <w:p>
      <w:r>
        <w:t>Thường xuyên đăng tải các chương trình, hoạt động về tình hình thu hút đầu tư lên các website và Cổng thông tin xúc tiến đầu tư của hai tỉnh</w:t>
      </w:r>
    </w:p>
    <w:p>
      <w:r>
        <w:t>Sở Kế hoạch và Đầu tư tỉnh Phú Yên</w:t>
      </w:r>
    </w:p>
    <w:p>
      <w:r>
        <w:t>Sở Kế hoạch và Đầu tư tỉnh Khánh Hòa và các đơn vị có liên quan của hai tỉnh</w:t>
      </w:r>
    </w:p>
    <w:p>
      <w:r>
        <w:t>Sở Kế hoạch và Đầu tư</w:t>
      </w:r>
    </w:p>
    <w:p>
      <w:r>
        <w:t>Ông Nguyễn Thạnh Hưng, Giám đốc Trung tâm XTĐT và HTDN; ĐT: 0983.824.781</w:t>
      </w:r>
    </w:p>
    <w:p>
      <w:r>
        <w:t>Sở Kế hoạch và Đầu tư</w:t>
      </w:r>
    </w:p>
    <w:p>
      <w:r>
        <w:t>Ông Nguyễn Trường Sơn, Giám đốc đốc Trung tâm XTĐT và HTDN; ĐT: 0982.990.088</w:t>
      </w:r>
    </w:p>
    <w:p>
      <w:r>
        <w:t>2024-2030</w:t>
      </w:r>
    </w:p>
    <w:p>
      <w:r>
        <w:t>Các tin/bài được đăng trên Trang thông tin điện tử của Sở Kế hoạch và Đầu tư và Cổng thông tin xúc tiến đầu tư của hai tỉnh</w:t>
      </w:r>
    </w:p>
    <w:p>
      <w:r>
        <w:t>2.4</w:t>
      </w:r>
    </w:p>
    <w:p>
      <w:r>
        <w:t>Hai bên tạo điều kiện gặp gỡ, trao đổi kinh nghiệm trong lĩnh vực xúc tiến, thu hút đầu tư của hai tỉnh</w:t>
      </w:r>
    </w:p>
    <w:p>
      <w:r>
        <w:t>Sở Kế hoạch và Đầu tư tỉnh Phú Yên</w:t>
      </w:r>
    </w:p>
    <w:p>
      <w:r>
        <w:t>Sở Kế hoạch và Đầu tư tỉnh Khánh Hòa và các đơn vị có liên quan của hai tỉnh</w:t>
      </w:r>
    </w:p>
    <w:p>
      <w:r>
        <w:t>Sở Kế hoạch và Đầu tư</w:t>
      </w:r>
    </w:p>
    <w:p>
      <w:r>
        <w:t>Ông Nguyễn Thạnh Hưng, Giám đốc Trung tâm XTĐT và HTDN; ĐT: 0983.824.781</w:t>
      </w:r>
    </w:p>
    <w:p>
      <w:r>
        <w:t>Sở Kế hoạch và Đầu tư</w:t>
      </w:r>
    </w:p>
    <w:p>
      <w:r>
        <w:t>Ông Nguyễn Trường Sơn, Giám đốc đốc Trung tâm XTĐT và HTDN; ĐT: 0982.990.088</w:t>
      </w:r>
    </w:p>
    <w:p>
      <w:r>
        <w:t>2024-2030</w:t>
      </w:r>
    </w:p>
    <w:p>
      <w:r>
        <w:t>Tổ chức các đợt học tập kinh nghiệm về xúc tiến đầu tư của hai tỉnh</w:t>
      </w:r>
    </w:p>
    <w:p>
      <w:r>
        <w:t>2.5</w:t>
      </w:r>
    </w:p>
    <w:p>
      <w:r>
        <w:t>Tỉnh Khánh Hòa hỗ trợ giới thiệu, kết nối doanh nghiệp, nhà đầu tư quan tâm, nghiên cứu đầu tư hình thành Trung tâm logistics tại tỉnh Phú Yên để cùng liên kết với các Trung tâm logistics của Khánh Hòa tạo nên thế mạnh đủ sức cạnh tranh trong Vùng và khu vực</w:t>
      </w:r>
    </w:p>
    <w:p>
      <w:r>
        <w:t>Sở Kế hoạch và Đầu tư tỉnh Phú Yên</w:t>
      </w:r>
    </w:p>
    <w:p>
      <w:r>
        <w:t>Sở Kế hoạch và Đầu tư tỉnh Khánh Hòa và các đơn vị có liên quan của hai tỉnh</w:t>
      </w:r>
    </w:p>
    <w:p>
      <w:r>
        <w:t>Sở Kế hoạch và Đầu tư</w:t>
      </w:r>
    </w:p>
    <w:p>
      <w:r>
        <w:t>Ông Nguyễn Thạnh Hưng, Giám đốc Trung tâm XTĐT và HTDN; ĐT: 0983.824.781</w:t>
      </w:r>
    </w:p>
    <w:p>
      <w:r>
        <w:t>Sở Kế hoạch và Đầu tư</w:t>
      </w:r>
    </w:p>
    <w:p>
      <w:r>
        <w:t>Ông Nguyễn Trường Sơn, Giám đốc đốc Trung tâm XTĐT và HTDN; ĐT: 0982.990.088</w:t>
      </w:r>
    </w:p>
    <w:p>
      <w:r>
        <w:t>2024-2030</w:t>
      </w:r>
    </w:p>
    <w:p>
      <w:r>
        <w:t>Các doanh nghiệp, nhà đầu tư quan tâm, nghiên cứu đầu tư tìm hiểu về đầu tư- Trung tâm logistics tại tỉnh Phú Yên</w:t>
      </w:r>
    </w:p>
    <w:p>
      <w:r>
        <w:t>2.6</w:t>
      </w:r>
    </w:p>
    <w:p>
      <w:r>
        <w:t>Trao đổi thông tin về quy hoạch, kế hoạch ngắn và dài hạn, tình hình hoạt động du lịch, tình hình thị trường, phát triển sản phẩm, kế hoạch xúc tiến, đầu tư du lịch.</w:t>
      </w:r>
    </w:p>
    <w:p>
      <w:r>
        <w:t>Sở Văn hóa, Thể thao và Du lịch Phú Yên</w:t>
      </w:r>
    </w:p>
    <w:p>
      <w:r>
        <w:t>Sở Du lịch Khánh Hòa, Hiệp hội Du lịch Nha Trang - Khánh Hòa; Hiệp hội Du lịch Phú Yên</w:t>
      </w:r>
    </w:p>
    <w:p>
      <w:r>
        <w:t>Sở Văn hóa, Thể thao và Du lịch</w:t>
      </w:r>
    </w:p>
    <w:p>
      <w:r>
        <w:t>Sở Du lịch</w:t>
      </w:r>
    </w:p>
    <w:p>
      <w:r>
        <w:t>2024-2030</w:t>
      </w:r>
    </w:p>
    <w:p>
      <w:r>
        <w:t>2.7</w:t>
      </w:r>
    </w:p>
    <w:p>
      <w:r>
        <w:t>Tổ chức Đoàn doanh nghiệp, nhà đầu tư của tỉnh Khánh Hòa tìm hiểu, nghiên cứu đầu tư dự án du lịch vào tỉnh Phú Yên</w:t>
      </w:r>
    </w:p>
    <w:p>
      <w:r>
        <w:t>Sở Văn hóa, Thể thao và Du lịch Phú Yên</w:t>
      </w:r>
    </w:p>
    <w:p>
      <w:r>
        <w:t>Sở Kế hoạch và Đầu tư tỉnh Phú Yên, Sở Du lịch Khánh Hòa</w:t>
      </w:r>
    </w:p>
    <w:p>
      <w:r>
        <w:t>Sở Văn hóa, Thể thao và Du lịch</w:t>
      </w:r>
    </w:p>
    <w:p>
      <w:r>
        <w:t>Sở Du lịch</w:t>
      </w:r>
    </w:p>
    <w:p>
      <w:r>
        <w:t>2024-2030</w:t>
      </w:r>
    </w:p>
    <w:p>
      <w:r>
        <w:t>2.8</w:t>
      </w:r>
    </w:p>
    <w:p>
      <w:r>
        <w:t>Thực hiện các hoạt động hợp tác trong lĩnh vực xúc tiến đầu tư công nghiệp</w:t>
      </w:r>
    </w:p>
    <w:p>
      <w:r>
        <w:t>-</w:t>
      </w:r>
    </w:p>
    <w:p>
      <w:r>
        <w:t>Cung cấp thông tin về tình hình, nhu cầu thu hút đầu tư vào các khu công nghiệp, cụm công nghiệp, ngành công nghiệp ưu tiên của hai tỉnh Phú Yên và tỉnh Khánh Hòa</w:t>
      </w:r>
    </w:p>
    <w:p>
      <w:r>
        <w:t>Sở Công Thương Phú Yên</w:t>
      </w:r>
    </w:p>
    <w:p>
      <w:r>
        <w:t>Sở Công thương tỉnh Khánh Hòa, Ban Quản lý Khu kinh tế tỉnh Phú Yên, Ban quản lý khu kinh tế Vân Phong tỉnh Khánh Hòa; Sở Nông nghiệp và phát triển nông thôn,các cơ quan, đơn vị có liên quan và các doanh nghiệp sản xuất, kinh doanh trên địa bàn tỉnh Phú Yên, Khánh Hòa</w:t>
      </w:r>
    </w:p>
    <w:p>
      <w:r>
        <w:t>Sở Công Thương</w:t>
      </w:r>
    </w:p>
    <w:p>
      <w:r>
        <w:t>Bà Nguyễn Bảo Long, Trưởng phòng QLCN; ĐT: 0905.677.070</w:t>
      </w:r>
    </w:p>
    <w:p>
      <w:r>
        <w:t>Sở Công Thương</w:t>
      </w:r>
    </w:p>
    <w:p>
      <w:r>
        <w:t>Bà Phạm Hà Khánh, Trưởng phòng QLCN và Môi trường; ĐT: 0909.564.666</w:t>
      </w:r>
    </w:p>
    <w:p>
      <w:r>
        <w:t>2024-2030</w:t>
      </w:r>
    </w:p>
    <w:p>
      <w:r>
        <w:t>Thu hút các nhà đầu tư tỉnh Phú Yên, Khánh Hòa đầu tư vào các khu công nghiệp, cụm công nghiệp, ngành công nghiệp ưu tiên và đầu tư nhà máy tại khu công nghiệp, cụm công nghiệp trên địa bàn</w:t>
      </w:r>
    </w:p>
    <w:p>
      <w:r>
        <w:t>-</w:t>
      </w:r>
    </w:p>
    <w:p>
      <w:r>
        <w:t>Kêu gọi, vận động các doanh nghiệp sản xuất, chế biến của hai tỉnh có nhu cầu đầu tư nhà máy tại khu công nghiệp, cụm công nghiệp tỉnh Phú Yên và tỉnh Khánh Hòa.</w:t>
      </w:r>
    </w:p>
    <w:p>
      <w:r>
        <w:t>2.9</w:t>
      </w:r>
    </w:p>
    <w:p>
      <w:r>
        <w:t>Tổ chức/tham gia hội nghị, hội chợ triển lãm thương mại, hội nghị kết nối giao thương</w:t>
      </w:r>
    </w:p>
    <w:p>
      <w:r>
        <w:t>-</w:t>
      </w:r>
    </w:p>
    <w:p>
      <w:r>
        <w:t>Thường xuyên cung cấp thông tin về xúc tiến thương mại, mời các doanh nghiệp tỉnh Phú Yên, Khánh Hòa tham gia hội chợ triển lãm thương mại, hội nghị xúc tiến thương mại, kết nối giao thương tại tỉnh Phú Yên, Khánh Hòa</w:t>
      </w:r>
    </w:p>
    <w:p>
      <w:r>
        <w:t>Sở Công Thương Phú Yên</w:t>
      </w:r>
    </w:p>
    <w:p>
      <w:r>
        <w:t>Sở Công Thương tỉnh Khánh Hòa và các cơ quan, đơn vị có liên quan, các doanh nghiệp sản xuất, kinh doanh trên địa bàn tỉnh Khánh Hòa, Phú Yên</w:t>
      </w:r>
    </w:p>
    <w:p>
      <w:r>
        <w:t>Sở Công Thương</w:t>
      </w:r>
    </w:p>
    <w:p>
      <w:r>
        <w:t>Ông Lê Thanh Khanh, Giám đốc Trung tâm KC, XTTM&amp;TKNL; ĐT: 0913.455.422</w:t>
      </w:r>
    </w:p>
    <w:p>
      <w:r>
        <w:t>Sở Công Thương</w:t>
      </w:r>
    </w:p>
    <w:p>
      <w:r>
        <w:t>Ông Võ Đình Thoại, Phó Giám đốc phụ trách Trung tâm KC, XTTM; ĐT: 0258.3561512</w:t>
      </w:r>
    </w:p>
    <w:p>
      <w:r>
        <w:t>2024-2030</w:t>
      </w:r>
    </w:p>
    <w:p>
      <w:r>
        <w:t>Giới thiệu các sản phẩm đặc trưng, sản phẩm OCOP của tỉnh Phú Yên và tỉnh Khánh Hòa nhằm kết nối cung - cầu, hỗ trợ cho các doanh nghiệp cả hai tỉnh tìm kiếm, mở rộng thị trường tiêu thụ sản phẩm</w:t>
      </w:r>
    </w:p>
    <w:p>
      <w:r>
        <w:t>-</w:t>
      </w:r>
    </w:p>
    <w:p>
      <w:r>
        <w:t>Hỗ trợ các doanh nghiệp hai tỉnh tham gia hội chợ triển lãm thương mại, hội nghị xúc tiến thương mại, kết nối giao thương tại tỉnh Phú Yên, Khánh Hòa. Nội dung và mức hỗ trợ theo quy định của pháp luật về xúc tiến thương mại và các quy định của pháp luật có liên quan</w:t>
      </w:r>
    </w:p>
    <w:p>
      <w:r>
        <w:t>-</w:t>
      </w:r>
    </w:p>
    <w:p>
      <w:r>
        <w:t>Tổ chức hoạt động học tập, trao đổi kinh nghiệm, phối hợp khai thác có hiệu quả các dịch vụ logistics và xúc tiến thương mại các sản phẩm đặc trưng có thể mạnh của hai tỉnh</w:t>
      </w:r>
    </w:p>
    <w:p>
      <w:r>
        <w:t>Sở Công Thương Phú Yên</w:t>
      </w:r>
    </w:p>
    <w:p>
      <w:r>
        <w:t>Sở Công Thương Khánh Hòa và các cơ quan, đơn vị cỏ liên quan, các doanh nghiệp SXKD trên địa bàn tỉnh Khánh Hòa, Phú Yên</w:t>
      </w:r>
    </w:p>
    <w:p>
      <w:r>
        <w:t>Sở Công Thương</w:t>
      </w:r>
    </w:p>
    <w:p>
      <w:r>
        <w:t>Ông Lê Thanh Khanh, Giám đốc Trung tâm KC, XTTM&amp;TKNL; ĐT: 0913.455.422</w:t>
      </w:r>
    </w:p>
    <w:p>
      <w:r>
        <w:t>Sở Công Thương</w:t>
      </w:r>
    </w:p>
    <w:p>
      <w:r>
        <w:t>Bà Trần Thị Quỳnh Hương, Phó Trưởng phòng phụ trách Phòng QLTM-XHK; ĐT: 0905.174.668</w:t>
      </w:r>
    </w:p>
    <w:p>
      <w:r>
        <w:t>2024-2030</w:t>
      </w:r>
    </w:p>
    <w:p>
      <w:r>
        <w:t>-</w:t>
      </w:r>
    </w:p>
    <w:p>
      <w:r>
        <w:t>Liên kết, giới thiệu các sản phẩm đặc trưng, sản phẩm OCOP, sản phẩm xuất khẩu của doanh nghiệp tỉnh Phú Yên và Khánh Hòa trên sàn giao dịch thương mại điện tử/website của hai tỉnh</w:t>
      </w:r>
    </w:p>
    <w:p>
      <w:r>
        <w:t>Sở Công Thương Phú Yên</w:t>
      </w:r>
    </w:p>
    <w:p>
      <w:r>
        <w:t>Sở Công Thương Khánh Hòa và các cơ quan, đơn vị có liên quan, các doanh nghiệp SXKD trên địa bàn tỉnh Khánh Hòa, Phú Yên</w:t>
      </w:r>
    </w:p>
    <w:p>
      <w:r>
        <w:t>Sở Công Thương</w:t>
      </w:r>
    </w:p>
    <w:p>
      <w:r>
        <w:t>Bà Dương Thị Hồng Thắm, Phó trưởng phòng QLTM; ĐT: 0905.681.311</w:t>
      </w:r>
    </w:p>
    <w:p>
      <w:r>
        <w:t>Sở Công Thương</w:t>
      </w:r>
    </w:p>
    <w:p>
      <w:r>
        <w:t>Bà Trần Thị Quỳnh Hương, Phó Trưởng phòng phụ trách Phòng QLTM-XHK; ĐT: 0905.174.668</w:t>
      </w:r>
    </w:p>
    <w:p>
      <w:r>
        <w:t>2024-2030</w:t>
      </w:r>
    </w:p>
    <w:p>
      <w:r>
        <w:t>Sản phẩm OCOP và một số sản phẩm đặc trưng của hai tỉnh được quảng bá trên môi trường của hai tỉnh được quảng bá trên thị trường trực tuyến, đẩy mạnh xúc tiến thương mại, kết nối, tiêu thụ sản phẩm của doanh nghiệp</w:t>
      </w:r>
    </w:p>
    <w:p>
      <w:r>
        <w:t>2.10</w:t>
      </w:r>
    </w:p>
    <w:p>
      <w:r>
        <w:t>Tùy theo khả năng và tình hình thực tiễn, nghiên cứu kết hợp tổ chức các hội nghị, sự kiện,... gặp gỡ các cơ quan đại diện ngoại giao nước ngoài tại Việt Nam, các doanh nghiệp, nhà đầu tư nước ngoài với hình thức phù hợp; chia sẻ, trao đổi kinh nghiệm về hợp tác quốc tế, vận động các nguồn lực phục vụ phát triển giữa tỉnh Phú Yên, tỉnh Khánh Hòa và các địa phương khác,...</w:t>
      </w:r>
    </w:p>
    <w:p>
      <w:r>
        <w:t>Sở Ngoại vụ Phú Yên.</w:t>
      </w:r>
    </w:p>
    <w:p>
      <w:r>
        <w:t>Bộ Ngoại giao, các cơ quan đại diện Việt Nam tại nước ngoài, các cơ quan đại diện nước ngoài tại Việt Nam, Sở Ngoại vụ Khánh Hoa, Sở Kế hoạch và Đầu tư và các đơn vị có liên quan hai tỉnh</w:t>
      </w:r>
    </w:p>
    <w:p>
      <w:r>
        <w:t>Sở Ngoại vụ</w:t>
      </w:r>
    </w:p>
    <w:p>
      <w:r>
        <w:t>Sở Ngoại vụ</w:t>
      </w:r>
    </w:p>
    <w:p>
      <w:r>
        <w:t>Đỗ Thu Khánh, Trưởng phòng Hợp tác quốc tế;</w:t>
      </w:r>
    </w:p>
    <w:p>
      <w:r>
        <w:t>ĐT: 0937.654.399</w:t>
      </w:r>
    </w:p>
    <w:p>
      <w:r>
        <w:t>2024-2030</w:t>
      </w:r>
    </w:p>
    <w:p>
      <w:r>
        <w:t>- Thông tin về chính sách, tiềm năng, thế mạnh của hai tỉnh đến các nhà đầu tư nước ngoài, mở ra các cơ hội hợp tác mới.</w:t>
      </w:r>
    </w:p>
    <w:p>
      <w:r>
        <w:t>- Quảng bá hình ảnh và cơ hội đầu tư của hai tỉnh.</w:t>
      </w:r>
    </w:p>
    <w:p>
      <w:r>
        <w:t>- Học hỏi và chia sẻ kinh nghiệm.</w:t>
      </w:r>
    </w:p>
    <w:p>
      <w:r>
        <w:t>- Tăng cường mạng lưới quan hệ hợp tác, mở ra cơ hội hợp tác dài mới.</w:t>
      </w:r>
    </w:p>
    <w:p>
      <w:r>
        <w:t>3</w:t>
      </w:r>
    </w:p>
    <w:p>
      <w:r>
        <w:t>LĨNH VỰC DU LỊCH, VĂN HÓA</w:t>
      </w:r>
    </w:p>
    <w:p>
      <w:r>
        <w:t>3.1</w:t>
      </w:r>
    </w:p>
    <w:p>
      <w:r>
        <w:t>Xây dựng các tour du lịch kết nối giữa hai tỉnh; các gói kích cầu du lịch dành riêng cho khách du lịch Phú Yên và Khánh Hoà.</w:t>
      </w:r>
    </w:p>
    <w:p>
      <w:r>
        <w:t>Sở Văn hóa, Thể thao và Du lịch Phú Yên</w:t>
      </w:r>
    </w:p>
    <w:p>
      <w:r>
        <w:t>Sở Du lịch Khánh Hòa, Hiệp hội Du lịch Nha Trang - Khánh Hòa; Hiệp hội Du lịch Phú Yên</w:t>
      </w:r>
    </w:p>
    <w:p>
      <w:r>
        <w:t>Sở Văn hóa, Thể thao và Du lịch</w:t>
      </w:r>
    </w:p>
    <w:p>
      <w:r>
        <w:t>Sở Du lịch</w:t>
      </w:r>
    </w:p>
    <w:p>
      <w:r>
        <w:t>Trần Ngọc Quyền, CV Phong QLDL; ĐT: 02583821458 -0979.414.077</w:t>
      </w:r>
    </w:p>
    <w:p>
      <w:r>
        <w:t>2024-2030</w:t>
      </w:r>
    </w:p>
    <w:p>
      <w:r>
        <w:t>3.2</w:t>
      </w:r>
    </w:p>
    <w:p>
      <w:r>
        <w:t>Cung cấp thông tin về tình hình phát triển sản phẩm du lịch, các điểm du lịch, chương trình tour và các sản phẩm du lịch mới của địa phương để giới thiệu đến các doanh nghiệp trong và ngoài nước</w:t>
      </w:r>
    </w:p>
    <w:p>
      <w:r>
        <w:t>Sở Văn hóa, Thể thao và Du lịch Phú Yên</w:t>
      </w:r>
    </w:p>
    <w:p>
      <w:r>
        <w:t>Sở Du lịch Khánh Hòa, Hiệp hội Du lịch Nha Trang - Khánh Hòa; Hiệp hội Du lịch Phú Yên</w:t>
      </w:r>
    </w:p>
    <w:p>
      <w:r>
        <w:t>Sở Văn hóa, Thể thao và Du lịch</w:t>
      </w:r>
    </w:p>
    <w:p>
      <w:r>
        <w:t>Sở Du lịch</w:t>
      </w:r>
    </w:p>
    <w:p>
      <w:r>
        <w:t>Trần Ngọc Quyền, CV Phong QLDL; ĐT: 02583821458 -0979.414.077</w:t>
      </w:r>
    </w:p>
    <w:p>
      <w:r>
        <w:t>2024-2030</w:t>
      </w:r>
    </w:p>
    <w:p>
      <w:r>
        <w:t>3.3</w:t>
      </w:r>
    </w:p>
    <w:p>
      <w:r>
        <w:t>Tổ chức các đoàn Famtrip để quảng bá, tiếp thị sản phẩm du lịch</w:t>
      </w:r>
    </w:p>
    <w:p>
      <w:r>
        <w:t>Sở Văn hóa, Thể thao và Du lịch Phú Yên</w:t>
      </w:r>
    </w:p>
    <w:p>
      <w:r>
        <w:t>Sở Du lịch Khánh Hòa, Hiệp hội Du lịch Nha Trang - Khánh Hòa; Hiệp hội Du lịch Phú Yên</w:t>
      </w:r>
    </w:p>
    <w:p>
      <w:r>
        <w:t>Sở Văn hóa, Thể thao và Du lịch</w:t>
      </w:r>
    </w:p>
    <w:p>
      <w:r>
        <w:t>Sở Du lịch</w:t>
      </w:r>
    </w:p>
    <w:p>
      <w:r>
        <w:t>Trần Ngọc Quyền, CV Phong QLDL; ĐT: 02583821458 -0979.414.077</w:t>
      </w:r>
    </w:p>
    <w:p>
      <w:r>
        <w:t>2024-2030</w:t>
      </w:r>
    </w:p>
    <w:p>
      <w:r>
        <w:t>3.4</w:t>
      </w:r>
    </w:p>
    <w:p>
      <w:r>
        <w:t>Tham gia hoạt động giao lưu văn hóa ẩm thực trong Tuần Văn hóa - Du lịch Phú Yên (hàng năm)</w:t>
      </w:r>
    </w:p>
    <w:p>
      <w:r>
        <w:t>Sở Văn hóa, Thể thao và Du lịch Phú Yên</w:t>
      </w:r>
    </w:p>
    <w:p>
      <w:r>
        <w:t>Sở Du lịch Khánh Hòa</w:t>
      </w:r>
    </w:p>
    <w:p>
      <w:r>
        <w:t>Sở Văn hóa, Thể thao và Du lịch</w:t>
      </w:r>
    </w:p>
    <w:p>
      <w:r>
        <w:t>Sở Du lịch</w:t>
      </w:r>
    </w:p>
    <w:p>
      <w:r>
        <w:t>2024-2030</w:t>
      </w:r>
    </w:p>
    <w:p>
      <w:r>
        <w:t>3.5</w:t>
      </w:r>
    </w:p>
    <w:p>
      <w:r>
        <w:t>Hỗ trợ tuyên truyền, quảng bá về du lịch Phú Yên trên các phương tiện thông tin đại chúng của tỉnh Khánh Hòa</w:t>
      </w:r>
    </w:p>
    <w:p>
      <w:r>
        <w:t>Sở Văn hóa, Thể thao và Du lịch Phú Yên</w:t>
      </w:r>
    </w:p>
    <w:p>
      <w:r>
        <w:t>Sở Du lịch Khánh Hòa</w:t>
      </w:r>
    </w:p>
    <w:p>
      <w:r>
        <w:t>Sở Văn hóa, Thể thao và Du lịch</w:t>
      </w:r>
    </w:p>
    <w:p>
      <w:r>
        <w:t>Sở Du lịch</w:t>
      </w:r>
    </w:p>
    <w:p>
      <w:r>
        <w:t>Trần Ngọc Quyền, CV Phong QLDL; ĐT: 02583821458 -0979.414.077</w:t>
      </w:r>
    </w:p>
    <w:p>
      <w:r>
        <w:t>2024-2030</w:t>
      </w:r>
    </w:p>
    <w:p>
      <w:r>
        <w:t>3.6</w:t>
      </w:r>
    </w:p>
    <w:p>
      <w:r>
        <w:t>Cung cấp thông tin về các khóa đào tạo, bồi dưỡng nghiệp vụ về du lịch do Sở Du lịch Khánh Hòa tổ chức; hỗ trợ giới thiệu giảng viên và các Trường đào tạo du lịch để tổ chức các khóa bồi dưỡng</w:t>
      </w:r>
    </w:p>
    <w:p>
      <w:r>
        <w:t>Sở Văn hóa, Thể thao và Du lịch Phú Yên</w:t>
      </w:r>
    </w:p>
    <w:p>
      <w:r>
        <w:t>Sở Du lịch Khánh Hòa</w:t>
      </w:r>
    </w:p>
    <w:p>
      <w:r>
        <w:t>Sở Văn hóa, Thể thao và Du lịch</w:t>
      </w:r>
    </w:p>
    <w:p>
      <w:r>
        <w:t>Sở Du lịch</w:t>
      </w:r>
    </w:p>
    <w:p>
      <w:r>
        <w:t>Trần Ngọc Quyền, CV Phong QLDL; ĐT: 0258.3821458 - 0979.414.077</w:t>
      </w:r>
    </w:p>
    <w:p>
      <w:r>
        <w:t>2024-2030</w:t>
      </w:r>
    </w:p>
    <w:p>
      <w:r>
        <w:t>3.7</w:t>
      </w:r>
    </w:p>
    <w:p>
      <w:r>
        <w:t>Phối hợp trong công tác bảo tồn và phát huy giá trị di sản văn hóa phi vật thể đại diện nhân loại Nghệ thuật Bài chòi Trung bộ Việt Nam giũa hai tình Khánh Hòa và Phú Yên</w:t>
      </w:r>
    </w:p>
    <w:p>
      <w:r>
        <w:t>Sở Văn hóa, Thể thao và Du lịch Phú Yên</w:t>
      </w:r>
    </w:p>
    <w:p>
      <w:r>
        <w:t>Sở Văn hóa và Thể thao Khánh Hòa, Sở Du lịch tỉnh Khánh Hòa và các đơn vị có liên quan hai tỉnh</w:t>
      </w:r>
    </w:p>
    <w:p>
      <w:r>
        <w:t>Sở Văn hóa, Thể thao và Du lịch</w:t>
      </w:r>
    </w:p>
    <w:p>
      <w:r>
        <w:t>Bà Đào Như Khả Phước, Phó Trưởng phòng Phòng Quản lý Du lịch; ĐT: 0983.843.008</w:t>
      </w:r>
    </w:p>
    <w:p>
      <w:r>
        <w:t>Sở Văn hóa và Thể thao</w:t>
      </w:r>
    </w:p>
    <w:p>
      <w:r>
        <w:t>Bà Nguyễn Thị Vân Anh, CV Phòng Quản lý Văn hóa và Gia đình; ĐT: 0931.326.849</w:t>
      </w:r>
    </w:p>
    <w:p>
      <w:r>
        <w:t>2024-2030</w:t>
      </w:r>
    </w:p>
    <w:p>
      <w:r>
        <w:t>3.8</w:t>
      </w:r>
    </w:p>
    <w:p>
      <w:r>
        <w:t>Thành lập các chuỗi du lịch gắn với bảo tồn, phát huy giá trị di sản văn hóa phi vật thể nhân loại giữa hai tỉnh, trong đó có văn bản tín ngưỡng các tháp Chăm giữa hai tỉnh Phú Yên - Khánh Hòa</w:t>
      </w:r>
    </w:p>
    <w:p>
      <w:r>
        <w:t>Sở Văn hóa, Thể thao và Du lịch Phú Yên</w:t>
      </w:r>
    </w:p>
    <w:p>
      <w:r>
        <w:t>Sở Văn hóa và Thể thao Khánh Hòa, Sở Du lịch tỉnh Khánh Hòa và các đơn vị, địa phương có liên quan của hai tỉnh</w:t>
      </w:r>
    </w:p>
    <w:p>
      <w:r>
        <w:t>Sở Văn hóa, Thể thao và Du lịch</w:t>
      </w:r>
    </w:p>
    <w:p>
      <w:r>
        <w:t>Sở Du lịch</w:t>
      </w:r>
    </w:p>
    <w:p>
      <w:r>
        <w:t>2024-2030</w:t>
      </w:r>
    </w:p>
    <w:p>
      <w:r>
        <w:t>3.9</w:t>
      </w:r>
    </w:p>
    <w:p>
      <w:r>
        <w:t>Tổ chức/tham gia Hội nghị liên kết, hợp tác phát triển du lịch giữa hai tỉnh Phú Yên và Khánh Hoà</w:t>
      </w:r>
    </w:p>
    <w:p>
      <w:r>
        <w:t>Sở Văn hóa, Thể thao và Du lịch Phú Yên</w:t>
      </w:r>
    </w:p>
    <w:p>
      <w:r>
        <w:t>Sở Du lịch tỉnh Khánh Hòa và các sở, ban, ngành địa phương, Hiệp hội Du lịch Nha Trang - Khánh Hoà, các doanh nghiệp du lịch và các đơn vị liên quan</w:t>
      </w:r>
    </w:p>
    <w:p>
      <w:r>
        <w:t>Sở Văn hóa, Thể thao và Du lịch</w:t>
      </w:r>
    </w:p>
    <w:p>
      <w:r>
        <w:t>Ông Cao Hồng Nguyên, Trưởng phòng Quản lý du lịch; ĐT: 0942.826.677</w:t>
      </w:r>
    </w:p>
    <w:p>
      <w:r>
        <w:t>Sở Du lịch</w:t>
      </w:r>
    </w:p>
    <w:p>
      <w:r>
        <w:t>Trần Ngọc Quyền, CV Phong QLDL; ĐT: 02583821458 -0979.414.077</w:t>
      </w:r>
    </w:p>
    <w:p>
      <w:r>
        <w:t>2024-2030</w:t>
      </w:r>
    </w:p>
    <w:p>
      <w:r>
        <w:t>4</w:t>
      </w:r>
    </w:p>
    <w:p>
      <w:r>
        <w:t>LĨNH VỰC GIAO THÔNG - VẬN TẢI</w:t>
      </w:r>
    </w:p>
    <w:p>
      <w:r>
        <w:t>4.1</w:t>
      </w:r>
    </w:p>
    <w:p>
      <w:r>
        <w:t>Phối hợp, nghiên cứu hợp tác, trao đổi kinh nghiệm về lập quy hoạch, đầu tư đồng bộ kết cấu, hệ thống hạ tầng giao thông kết nối tuyến đường bộ ven biển tỉnh Phú Yên với tỉnh Khánh Hòa, kết nối với tuyến đường bộ cao tốc Bắc - Nam đoạn qua địa bàn hai tỉnh đang được đầu tư và hoàn thành đưa vào khai thác trong thời gian tới nhằm phát huy tối đa hiệu quả đầu tư của tuyến đường giao thông trọng điểm quốc gia</w:t>
      </w:r>
    </w:p>
    <w:p>
      <w:r>
        <w:t>Sở Giao thông vận tải tỉnh Phú Yên</w:t>
      </w:r>
    </w:p>
    <w:p>
      <w:r>
        <w:t>Sở Giao thông vận tải tỉnh Khánh Hòa và các đơn vị có liên quan của hai tỉnh</w:t>
      </w:r>
    </w:p>
    <w:p>
      <w:r>
        <w:t>Sở Giao thông vận tải</w:t>
      </w:r>
    </w:p>
    <w:p>
      <w:r>
        <w:t>Ông Nguyễn Trí Phường, Phòng Quản lý chất lượng công trình giao thông, ĐT: 0986.098.775</w:t>
      </w:r>
    </w:p>
    <w:p>
      <w:r>
        <w:t>Sở Giao thông vận tải</w:t>
      </w:r>
    </w:p>
    <w:p>
      <w:r>
        <w:t>Ông Phan Châu Vinh, Phòng Quản lý chất lượng và an toàn giao thông; ĐT: 0914.077.551</w:t>
      </w:r>
    </w:p>
    <w:p>
      <w:r>
        <w:t>2024-2030</w:t>
      </w:r>
    </w:p>
    <w:p>
      <w:r>
        <w:t>Kết quả hợp tác, trao đổi kinh nghiệm về lập quy hoạch, đầu tư đồng bộ kết cấu, hệ thống hạ tầng giao thông kết nối các tuyến đường bộ quan trọng</w:t>
      </w:r>
    </w:p>
    <w:p>
      <w:r>
        <w:t>4.2</w:t>
      </w:r>
    </w:p>
    <w:p>
      <w:r>
        <w:t>Phối hợp, nghiên cứu hợp tác, trao đổi kinh nghiệm trong quản lý và thực hiện quy hoạch phát triển kết cấu hạ tầng giao thông vận tải giữa hai tỉnh; trao đổi thông tin, kinh nghiệm để phát triển bền vững hạ tầng giao thông gắn với quy hoạch phát triển đô thị</w:t>
      </w:r>
    </w:p>
    <w:p>
      <w:r>
        <w:t>Sở Giao thông vận tải tỉnh Phú Yên</w:t>
      </w:r>
    </w:p>
    <w:p>
      <w:r>
        <w:t>Sở Giao thông vận tải tỉnh Khánh Hòa và các đơn vị có liên quan của hai tỉnh</w:t>
      </w:r>
    </w:p>
    <w:p>
      <w:r>
        <w:t>Sở Giao thông vận tải</w:t>
      </w:r>
    </w:p>
    <w:p>
      <w:r>
        <w:t>Ông Nguyễn Trí Phường, Phòng Quản lý chất lượng công trình giao thông, ĐT: 0986.098.775</w:t>
      </w:r>
    </w:p>
    <w:p>
      <w:r>
        <w:t>Sở Giao thông vận tải</w:t>
      </w:r>
    </w:p>
    <w:p>
      <w:r>
        <w:t>Ông Phan Châu Vinh, Phòng Quản lý chất lượng và an toàn giao thông; ĐT: 0914.077.551</w:t>
      </w:r>
    </w:p>
    <w:p>
      <w:r>
        <w:t>2024-2030</w:t>
      </w:r>
    </w:p>
    <w:p>
      <w:r>
        <w:t>Kết quả hợp tác, trao đổi, thông tin kinh nghiệm trong quản lý và thực hiện quy hoạch phát triển kết cấu hạ tầng giao thông vận tải</w:t>
      </w:r>
    </w:p>
    <w:p>
      <w:r>
        <w:t>4.3</w:t>
      </w:r>
    </w:p>
    <w:p>
      <w:r>
        <w:t>Tăng cường hợp tác trao đổi và vận chuyển hàng hóa qua các Cảng như: Cảng Cam Ranh, Cảng tổng hợp Bắc Vân Phong, Cảng tổng hợp Nam Vân Phong, Cảng tổng hợp Vũng Rô, Cảng tổng hợp Bãi Gốc, Cảng cạn Cam Ranh, Cảng cạn Vân Phong, Cảng cạn Đông Hòa; Cảng hàng không quốc tế Cam Ranh, Cảng hàng không Tuy Hòa; xây dựng cơ chế, chính sách nhằm tạo điều kiện thuận lợi cho các doanh nghiệp và các Cảng trong kết nối cung cầu để thuận tiện đưa hàng hóa qua Cảng.</w:t>
      </w:r>
    </w:p>
    <w:p>
      <w:r>
        <w:t>Sở Giao thông vận tải tỉnh Phú Yên</w:t>
      </w:r>
    </w:p>
    <w:p>
      <w:r>
        <w:t>Sở Giao thông vận tải tỉnh Khánh Hòa và các đơn vị có liên quan của hai tỉnh</w:t>
      </w:r>
    </w:p>
    <w:p>
      <w:r>
        <w:t>Sở Giao thông vận tải</w:t>
      </w:r>
    </w:p>
    <w:p>
      <w:r>
        <w:t>Ông Nguyễn Xuân Cảnh, Phòng Quản lý vận tải phương tiện và người lái, ĐT: 0986.098.775</w:t>
      </w:r>
    </w:p>
    <w:p>
      <w:r>
        <w:t>Sở Giao thông vận tải</w:t>
      </w:r>
    </w:p>
    <w:p>
      <w:r>
        <w:t>Ông Nguyễn Xuân Thu, Phòng Quản lý vận tải phương tiện và người lái, ĐT: 0985.200.224</w:t>
      </w:r>
    </w:p>
    <w:p>
      <w:r>
        <w:t>2024-2030</w:t>
      </w:r>
    </w:p>
    <w:p>
      <w:r>
        <w:t>Kết quả hợp tác tăng cường hơn nữa trao đổi và vận chuyển các Cảng của hai tỉnh</w:t>
      </w:r>
    </w:p>
    <w:p>
      <w:r>
        <w:t>4.4</w:t>
      </w:r>
    </w:p>
    <w:p>
      <w:r>
        <w:t>Phối hợp triển khai đồng bộ trong việc quy hoạch đầu tư phát triển tuyến đường thủy nội địa liên tỉnh từ Vịnh Xuân Đài - Tuy Hòa - Vũng Rô - Vân Phong - Nha Trang - Cam Ranh để phục vụ nhu cầu vận tải hành khách, hàng hóa để góp phần phát triển du lịch biển đảo của hai tỉnh</w:t>
      </w:r>
    </w:p>
    <w:p>
      <w:r>
        <w:t>Sở Giao thông vận tải tỉnh Phú Yên</w:t>
      </w:r>
    </w:p>
    <w:p>
      <w:r>
        <w:t>Sở Giao thông vận tải tình Khánh Hòa và các đơn vị có liên quan của hai tỉnh</w:t>
      </w:r>
    </w:p>
    <w:p>
      <w:r>
        <w:t>Sở Giao thông vận tải</w:t>
      </w:r>
    </w:p>
    <w:p>
      <w:r>
        <w:t>Ông Nguyễn Trí Phường, Phòng Quản lý chất lượng công trình giao thông, ĐT: 0986.098.775</w:t>
      </w:r>
    </w:p>
    <w:p>
      <w:r>
        <w:t>Sở Giao thông vận tải</w:t>
      </w:r>
    </w:p>
    <w:p>
      <w:r>
        <w:t>Ông Phan Châu Vinh, Phòng Quản lý chất lượng và an toàn giao thông; ĐT: 0914.077.551</w:t>
      </w:r>
    </w:p>
    <w:p>
      <w:r>
        <w:t>2024-2030</w:t>
      </w:r>
    </w:p>
    <w:p>
      <w:r>
        <w:t>Kết quả phối hợp triển khai đầu tư phát triển tuyến đường thủy nội địa liên tỉnh phù hợp với nhu cầu vận tải của hai tỉnh.</w:t>
      </w:r>
    </w:p>
    <w:p>
      <w:r>
        <w:t>4.5</w:t>
      </w:r>
    </w:p>
    <w:p>
      <w:r>
        <w:t>Phối hợp chặt chẽ trong việc tổ chức tuyến vận tải hành khách công cộng bằng xe buýt liên tỉnh tuyến Nha Trang - Tuy Hòa hoạt động hiệu quả, đáp ứng nhu cầu đi lại của người dân</w:t>
      </w:r>
    </w:p>
    <w:p>
      <w:r>
        <w:t>Sở Giao thông vận tải tỉnh Phú Yên</w:t>
      </w:r>
    </w:p>
    <w:p>
      <w:r>
        <w:t>Sở Giao thông vận tải tỉnh Khánh Hòa và các đơn vị có liên quan của hai tỉnh</w:t>
      </w:r>
    </w:p>
    <w:p>
      <w:r>
        <w:t>Sở Giao thông vận tải</w:t>
      </w:r>
    </w:p>
    <w:p>
      <w:r>
        <w:t>Ông Nguyễn Xuân Cảnh, T.Phòng Quản lý vận tải phương tiện và người lái, ĐT: 0986.098.775</w:t>
      </w:r>
    </w:p>
    <w:p>
      <w:r>
        <w:t>Sở Giao thông vận tải</w:t>
      </w:r>
    </w:p>
    <w:p>
      <w:r>
        <w:t>Ông Nguyễn Xuân Thu, Phòng Quản lý vận tải phương tiện và người lái, ĐT: 0985.200.224</w:t>
      </w:r>
    </w:p>
    <w:p>
      <w:r>
        <w:t>2024-2030</w:t>
      </w:r>
    </w:p>
    <w:p>
      <w:r>
        <w:t>Phối hợp tổ chức tuyến xe buýt liên tỉnh tuyến Nha Trang - Tuy Hòa</w:t>
      </w:r>
    </w:p>
    <w:p>
      <w:r>
        <w:t>4.6</w:t>
      </w:r>
    </w:p>
    <w:p>
      <w:r>
        <w:t>Phối hợp trong công tác xây dựng quy hoạch phát triển giao thông vận tải giữa hai tỉnh đảm bảo đồng bộ thông suốt, góp phần phát triển hoạt động vận tải hàng hóa và hành khách, logistics liên vùng, đáp ứng nhu cầu vận tải tăng cao của 2 Khu kinh tế Nam Phú Yên - Vân Phong; tạo điều kiện phát triển kinh tế - xã hội, củng cố quốc phòng - an ninh; bảo đảm trật tự vận tải hành khách và hàng hóa liên tỉnh; chia sẻ, học hỏi kinh nghiệm về áp dụng công nghệ thông tin trong công tác quản lý, điều hành vận tải - phương tiện, người lái</w:t>
      </w:r>
    </w:p>
    <w:p>
      <w:r>
        <w:t>Sở Giao thông vận tải tỉnh Phú Yên</w:t>
      </w:r>
    </w:p>
    <w:p>
      <w:r>
        <w:t>Sở Giao thông vận tải tỉnh Khánh Hòa và các đơn vị có liên quan của hai tỉnh</w:t>
      </w:r>
    </w:p>
    <w:p>
      <w:r>
        <w:t>Sở Giao thông vận tải</w:t>
      </w:r>
    </w:p>
    <w:p>
      <w:r>
        <w:t>Ông Nguyễn Trí Phường, Phòng Quản lý chất lượng công trình giao thông, ĐT: 0986.098.775</w:t>
      </w:r>
    </w:p>
    <w:p>
      <w:r>
        <w:t>Sở Giao thông vận tải</w:t>
      </w:r>
    </w:p>
    <w:p>
      <w:r>
        <w:t>Ông Phan Châu Vinh, Phòng Quản lý chất lượng và an toàn giao thông; ĐT: 0914.077.551</w:t>
      </w:r>
    </w:p>
    <w:p>
      <w:r>
        <w:t>2024-2030</w:t>
      </w:r>
    </w:p>
    <w:p>
      <w:r>
        <w:t>Kết quả phối hợp xây dựng quy hoạch phát triển giao thông vận tải giữa hai tỉnh;</w:t>
      </w:r>
    </w:p>
    <w:p>
      <w:r>
        <w:t>Chia sẻ, học hỏi kinh nghiệm về áp dụng công nghệ thông tin trong công tác quản lý, điều hành vận tải - phương tiện, người lái.</w:t>
      </w:r>
    </w:p>
    <w:p>
      <w:r>
        <w:t>5</w:t>
      </w:r>
    </w:p>
    <w:p>
      <w:r>
        <w:t>LĨNH VỰC Y TẾ, GIÁO DỤC VÀ ĐÀO TẠO, LAO ĐỘNG VÀ VIỆC LÀM</w:t>
      </w:r>
    </w:p>
    <w:p>
      <w:r>
        <w:t>5.1</w:t>
      </w:r>
    </w:p>
    <w:p>
      <w:r>
        <w:t>Phối hợp trong nghiên cứu khoa học, tổ chức các hội nghị, hội thảo về lĩnh vực phòng, chống dịch bệnh, kịp thời cung cấp và hỗ trợ thông tin cho nhau về tình hình dịch tễ nhằm kiểm soát và ngăn chặn lây lan trên diện rộng, nhất là vùng giáp ranh giữa hai tỉnh</w:t>
      </w:r>
    </w:p>
    <w:p>
      <w:r>
        <w:t>Sở Y tế tỉnh Phú Yên</w:t>
      </w:r>
    </w:p>
    <w:p>
      <w:r>
        <w:t>Sở Y tế tỉnh Khánh Hòa và các đơn vị liên quan của hai tỉnh</w:t>
      </w:r>
    </w:p>
    <w:p>
      <w:r>
        <w:t>Sở Y tế</w:t>
      </w:r>
    </w:p>
    <w:p>
      <w:r>
        <w:t>Ông Phạm Kỳ Ngân, Phòng Nghiệp vụ Y; ĐT: 0914.030.107</w:t>
      </w:r>
    </w:p>
    <w:p>
      <w:r>
        <w:t>Sở Y tế</w:t>
      </w:r>
    </w:p>
    <w:p>
      <w:r>
        <w:t>Bà Nguyễn Thị Thùy Dung, Phó TP KH- TC; ĐT: 0944.900.705</w:t>
      </w:r>
    </w:p>
    <w:p>
      <w:r>
        <w:t>2024-2030</w:t>
      </w:r>
    </w:p>
    <w:p>
      <w:r>
        <w:t>5.2</w:t>
      </w:r>
    </w:p>
    <w:p>
      <w:r>
        <w:t>Hợp tác, phối hợp trong lĩnh vực đào tạo chuyên môn, chuyển giao kỹ thuật lĩnh vực y tế</w:t>
      </w:r>
    </w:p>
    <w:p>
      <w:r>
        <w:t>Sở Y tế tỉnh Phú Yên</w:t>
      </w:r>
    </w:p>
    <w:p>
      <w:r>
        <w:t>Sở Y tế tỉnh Khánh Hòa và các đơn vị liên quan của hai tỉnh</w:t>
      </w:r>
    </w:p>
    <w:p>
      <w:r>
        <w:t>Sở Y tế</w:t>
      </w:r>
    </w:p>
    <w:p>
      <w:r>
        <w:t>Ông Phạm Kỳ Ngân, Phòng Nghiệp vụ Y; ĐT: 0914.030.107</w:t>
      </w:r>
    </w:p>
    <w:p>
      <w:r>
        <w:t>Sở Y tế</w:t>
      </w:r>
    </w:p>
    <w:p>
      <w:r>
        <w:t>Bà Nguyễn Thi Thuỳ Dung, Phó TPKH-TC; ĐT: 0944.900.705</w:t>
      </w:r>
    </w:p>
    <w:p>
      <w:r>
        <w:t>2024-2030</w:t>
      </w:r>
    </w:p>
    <w:p>
      <w:r>
        <w:t>5.3</w:t>
      </w:r>
    </w:p>
    <w:p>
      <w:r>
        <w:t>Trao đổi, học tập kinh nghiệm, phối hợp thực hiện đối với công tác: bồi dưỡng học sinh giỏi; triển khai đạt hiệu quả Chương trình Giáo dục phổ thông</w:t>
      </w:r>
    </w:p>
    <w:p>
      <w:r>
        <w:t>Sở Giáo dục và Đào tạo Phú Yên</w:t>
      </w:r>
    </w:p>
    <w:p>
      <w:r>
        <w:t>Sở Giáo dục và Đào tạo Khánh Hòa và các đơn vị có liên quan của hai tỉnh</w:t>
      </w:r>
    </w:p>
    <w:p>
      <w:r>
        <w:t>Sở Giáo dục và Đào tạo</w:t>
      </w:r>
    </w:p>
    <w:p>
      <w:r>
        <w:t>(Phòng Giáo dục Trung học - Thường xuyên)</w:t>
      </w:r>
    </w:p>
    <w:p>
      <w:r>
        <w:t>Sở Giáo dục và Đào tạo</w:t>
      </w:r>
    </w:p>
    <w:p>
      <w:r>
        <w:t>Ông Phạm Duy Thịnh, Phòng GDTrH-GDTX; ĐT: 0985.802.638 và Ông Huỳnh Thanh Sang, Văn phòng Sở; .ĐT: 0905.533.287</w:t>
      </w:r>
    </w:p>
    <w:p>
      <w:r>
        <w:t>2024-2030</w:t>
      </w:r>
    </w:p>
    <w:p>
      <w:r>
        <w:t>5.4</w:t>
      </w:r>
    </w:p>
    <w:p>
      <w:r>
        <w:t>Hợp tác nâng chuẩn giáo viên theo quy định của Luật giáo dục</w:t>
      </w:r>
    </w:p>
    <w:p>
      <w:r>
        <w:t>Sở Giáo dục và Đào tạo Phú Yên</w:t>
      </w:r>
    </w:p>
    <w:p>
      <w:r>
        <w:t>Trường Đại học Phú Yên, Trường Đại học Nha Trang, Trường Đại học Khánh Hòa, Sở Giáo dục và Đào tạo Khánh Hòa và các đơn vị có liên quan của hai tỉnh</w:t>
      </w:r>
    </w:p>
    <w:p>
      <w:r>
        <w:t>Phòng Đào tạo của Trường Đại học Phú Yên</w:t>
      </w:r>
    </w:p>
    <w:p>
      <w:r>
        <w:t>Phòng Đào tạo của Trường Đại học Nha Trang và Trường Đại học Khánh Hòa</w:t>
      </w:r>
    </w:p>
    <w:p>
      <w:r>
        <w:t>2024-2030</w:t>
      </w:r>
    </w:p>
    <w:p>
      <w:r>
        <w:t>Các lớp liên kết đào tạo nâng chuẩn giáo viên trình độ đại học</w:t>
      </w:r>
    </w:p>
    <w:p>
      <w:r>
        <w:t>5.5</w:t>
      </w:r>
    </w:p>
    <w:p>
      <w:r>
        <w:t>Hợp tác trong công tác tuyển sinh, đào tạo; nghiên cứu khoa học</w:t>
      </w:r>
    </w:p>
    <w:p>
      <w:r>
        <w:t>Sở Giáo dục và Đào tạo Phú Yên</w:t>
      </w:r>
    </w:p>
    <w:p>
      <w:r>
        <w:t>Sở Giáo dục và Đào tạo Khánh Hòa và các đơn vị có liên quan của hai tỉnh</w:t>
      </w:r>
    </w:p>
    <w:p>
      <w:r>
        <w:t>Phòng Đào tạo và phòng Nghiên cứu khoa học của các trường đại học</w:t>
      </w:r>
    </w:p>
    <w:p>
      <w:r>
        <w:t>Phòng Đào tạo và phòng Nghiên cứu khoa học của các trường đại học</w:t>
      </w:r>
    </w:p>
    <w:p>
      <w:r>
        <w:t>2024-2030</w:t>
      </w:r>
    </w:p>
    <w:p>
      <w:r>
        <w:t>- Các lớp liên kết đào tạo trình độ đại học, sau đại học</w:t>
      </w:r>
    </w:p>
    <w:p>
      <w:r>
        <w:t>- Kỷ yếu Hội nghị/Hội thảo khoa học hoặc bài báo nghiên cứu khoa học</w:t>
      </w:r>
    </w:p>
    <w:p>
      <w:r>
        <w:t>5.6</w:t>
      </w:r>
    </w:p>
    <w:p>
      <w:r>
        <w:t>Hỗ trợ liên kết hợp tác trong công tác tuyển sinh, đào tạo các ngành/nghề mũi nhọn như: Du lịch, chế biến nông, lâm, thủy hải sản, hoá chất, thiết bị điện tử, công nghệ thông tin</w:t>
      </w:r>
    </w:p>
    <w:p>
      <w:r>
        <w:t>Sở Lao động - Thương binh và Xã hội Phú Yên</w:t>
      </w:r>
    </w:p>
    <w:p>
      <w:r>
        <w:t>Sở Lao động - Thương binh và Xã hội tỉnh Khánh Hòa và các đơn vị liên quan của hai tỉnh</w:t>
      </w:r>
    </w:p>
    <w:p>
      <w:r>
        <w:t>Sở Lao động - Thương binh và XH</w:t>
      </w:r>
    </w:p>
    <w:p>
      <w:r>
        <w:t>Ông Phạm Tâm Đê, Phòng Dạy nghề; ĐT: 0912.12L266</w:t>
      </w:r>
    </w:p>
    <w:p>
      <w:r>
        <w:t>Sở Lao động - Thương binh và XH</w:t>
      </w:r>
    </w:p>
    <w:p>
      <w:r>
        <w:t>Ông Trần Minh Đức, Trưởng phòng Giáo dục nghề nghiệp; ĐT: 0903.598.356</w:t>
      </w:r>
    </w:p>
    <w:p>
      <w:r>
        <w:t>2024-2030</w:t>
      </w:r>
    </w:p>
    <w:p>
      <w:r>
        <w:t>Tạo thêm nguồn nhân lực cho các tỉnh</w:t>
      </w:r>
    </w:p>
    <w:p>
      <w:r>
        <w:t>5.7</w:t>
      </w:r>
    </w:p>
    <w:p>
      <w:r>
        <w:t>Thường xuyên phối hợp cung cấp thông tin về nhu cầu đào tạo nghề giữa hai tỉnh.</w:t>
      </w:r>
    </w:p>
    <w:p>
      <w:r>
        <w:t>Sở Lao động - Thương binh và Xã hội Phú Yên</w:t>
      </w:r>
    </w:p>
    <w:p>
      <w:r>
        <w:t>Sở Lao động - Thương binh và Xã hội tinh Khánh Hòa và các đơn vị liên quan của hai tỉnh</w:t>
      </w:r>
    </w:p>
    <w:p>
      <w:r>
        <w:t>Sở Lao động - Thương binh và XH</w:t>
      </w:r>
    </w:p>
    <w:p>
      <w:r>
        <w:t>Ông Phạm Tâm Đê, Phòng Dạy nghề; ĐT: 0912.121.266</w:t>
      </w:r>
    </w:p>
    <w:p>
      <w:r>
        <w:t>Sở Lao động - Thương binh và XH</w:t>
      </w:r>
    </w:p>
    <w:p>
      <w:r>
        <w:t>Ông Trần Minh Đức, Trưởng phòng Giáo dục nghề nghiệp; ĐT: 0903.598.356</w:t>
      </w:r>
    </w:p>
    <w:p>
      <w:r>
        <w:t>2024-2030</w:t>
      </w:r>
    </w:p>
    <w:p>
      <w:r>
        <w:t>Sinh viên ra trường có việc làm ngay</w:t>
      </w:r>
    </w:p>
    <w:p>
      <w:r>
        <w:t>5.8</w:t>
      </w:r>
    </w:p>
    <w:p>
      <w:r>
        <w:t>Phối hợp xây dựng các chương trình đào tạo cao đẳng, trung cấp phù hợp với chuẩn đầu ra</w:t>
      </w:r>
    </w:p>
    <w:p>
      <w:r>
        <w:t>Sở Lao động - Thương binh và Xã hội Phú Yên</w:t>
      </w:r>
    </w:p>
    <w:p>
      <w:r>
        <w:t>Sở Lao động - Thương binh và Xã hội Khánh Hòa và các đơn vị liên quan của hai tỉnh</w:t>
      </w:r>
    </w:p>
    <w:p>
      <w:r>
        <w:t>Sở Lao động - Thương binh và XH</w:t>
      </w:r>
    </w:p>
    <w:p>
      <w:r>
        <w:t>Ông Phạm Tâm Đê, Phòng Dạy nghề; ĐT: 0912.121.266</w:t>
      </w:r>
    </w:p>
    <w:p>
      <w:r>
        <w:t>Sở Lao động - Thương binh và XH</w:t>
      </w:r>
    </w:p>
    <w:p>
      <w:r>
        <w:t>Ông Trần Minh Đức, Trưởng phòng Giáo dục nghề nghiệp; ĐT: 0903.598.356</w:t>
      </w:r>
    </w:p>
    <w:p>
      <w:r>
        <w:t>2024-2030</w:t>
      </w:r>
    </w:p>
    <w:p>
      <w:r>
        <w:t>Bổ sung các chương trình giảng dạy mới cho các trường cao đẳng, trung cấp</w:t>
      </w:r>
    </w:p>
    <w:p>
      <w:r>
        <w:t>5.9</w:t>
      </w:r>
    </w:p>
    <w:p>
      <w:r>
        <w:t>Hỗ trợ chỗ ở tại ký túc xá, cơ sở thực tập cho sinh viên học tập tại các trường đại học, cao đẳng trên địa bàn hai tỉnh.</w:t>
      </w:r>
    </w:p>
    <w:p>
      <w:r>
        <w:t>Sở Giáo dục và Đào tạo Phú Yên</w:t>
      </w:r>
    </w:p>
    <w:p>
      <w:r>
        <w:t>Sở Lao động - Thương binh và Xã hội Khánh Hòa và các trường đại học, cao đẳng</w:t>
      </w:r>
    </w:p>
    <w:p>
      <w:r>
        <w:t>Trường Đại học Phú Yên</w:t>
      </w:r>
    </w:p>
    <w:p>
      <w:r>
        <w:t>(TS.Trần Lăng, Hiệu trưởng)</w:t>
      </w:r>
    </w:p>
    <w:p>
      <w:r>
        <w:t>Sở Lao động - Thương binh và XH</w:t>
      </w:r>
    </w:p>
    <w:p>
      <w:r>
        <w:t>Ông Trần Minh Đức, Trường phòng Giáo dục nghề nghiệp; ĐT: 0903.598.356</w:t>
      </w:r>
    </w:p>
    <w:p>
      <w:r>
        <w:t>2024-2030</w:t>
      </w:r>
    </w:p>
    <w:p>
      <w:r>
        <w:t>Sinh viên được hỗ trợ ký túc xá, cơ sở thực tập</w:t>
      </w:r>
    </w:p>
    <w:p>
      <w:r>
        <w:t>5.10</w:t>
      </w:r>
    </w:p>
    <w:p>
      <w:r>
        <w:t>Phối hợp cung cấp thông tin về thị trường lao động giữa hai tỉnh</w:t>
      </w:r>
    </w:p>
    <w:p>
      <w:r>
        <w:t>Sở Lao động - Thương binh và Xã hội Phú Yên</w:t>
      </w:r>
    </w:p>
    <w:p>
      <w:r>
        <w:t>Các doanh nghiệp, người lao động của hai tỉnh</w:t>
      </w:r>
    </w:p>
    <w:p>
      <w:r>
        <w:t>Trung tâm Dịch vụ việc làm</w:t>
      </w:r>
    </w:p>
    <w:p>
      <w:r>
        <w:t>Ông Cao Tấn Trường, Giám đốc Trung tâm; ĐT: 0918.320.438</w:t>
      </w:r>
    </w:p>
    <w:p>
      <w:r>
        <w:t>Sở Lao động - Thương binh và Xã hội</w:t>
      </w:r>
    </w:p>
    <w:p>
      <w:r>
        <w:t>Ông Đỗ Hữu Thái, Trưởng phòng Lao động - Việc làm; ĐT: 983.482.624;</w:t>
      </w:r>
    </w:p>
    <w:p>
      <w:r>
        <w:t>Ông Chu Văn Công, Giám đốc Trung tâm Dịch vụ việc làm tỉnh Khánh Hòa; ĐT: 983.993.579</w:t>
      </w:r>
    </w:p>
    <w:p>
      <w:r>
        <w:t>2024-2030</w:t>
      </w:r>
    </w:p>
    <w:p>
      <w:r>
        <w:t>Hỗ trợ doanh nghiệp và người lao động trong tuyển dụng và tìm kiếm việc làm</w:t>
      </w:r>
    </w:p>
    <w:p>
      <w:r>
        <w:t>5.11</w:t>
      </w:r>
    </w:p>
    <w:p>
      <w:r>
        <w:t>Chia sẻ dữ liệu bảo hiểm thất nghiệp nhằm trao đổi thông tin người lao động hưởng trợ cấp thất nghiệp để tránh các trường hợp trùng hưởng và triển khai kịp thời các chế độ cho người lao động</w:t>
      </w:r>
    </w:p>
    <w:p>
      <w:r>
        <w:t>Sở Lao động - Thương binh và Xã hội Phú Yên</w:t>
      </w:r>
    </w:p>
    <w:p>
      <w:r>
        <w:t>Sở Lao động - Thương binh và Xã hội Khánh Hoà</w:t>
      </w:r>
    </w:p>
    <w:p>
      <w:r>
        <w:t>2024-2030</w:t>
      </w:r>
    </w:p>
    <w:p>
      <w:r>
        <w:t>6</w:t>
      </w:r>
    </w:p>
    <w:p>
      <w:r>
        <w:t>LĨNH VỰC BẢO VỆ MÔI TRƯỜNG, PHÒNG CHỐNG THIÊN TAI, THÍCH ỨNG VỚI BIẾN ĐỔI KHÍ HẬU</w:t>
      </w:r>
    </w:p>
    <w:p>
      <w:r>
        <w:t>6.1</w:t>
      </w:r>
    </w:p>
    <w:p>
      <w:r>
        <w:t>Trao đổi thông tin, chia sẻ kinh nghiệm công tác quản lý nhà nước về tài nguyên và môi trường (lĩnh vực đất đai; môi trường; khoáng sản; cấp Giấy chứng nhận; biến đổi khí hậu; biển hải đảo;...) giữa tỉnh Phú Yên và tỉnh Khánh Hòa</w:t>
      </w:r>
    </w:p>
    <w:p>
      <w:r>
        <w:t>Sở Tài nguyên và Môi trường Phú Yên</w:t>
      </w:r>
    </w:p>
    <w:p>
      <w:r>
        <w:t>Sở Tài nguyên và Môi trường tỉnh Khánh Hoa và các đơn vị có liên quan của hai tỉnh</w:t>
      </w:r>
    </w:p>
    <w:p>
      <w:r>
        <w:t>Sở Tài nguyên và Môi trường</w:t>
      </w:r>
    </w:p>
    <w:p>
      <w:r>
        <w:t>Sở Tài nguyên và Môi trường</w:t>
      </w:r>
    </w:p>
    <w:p>
      <w:r>
        <w:t>2024-2030</w:t>
      </w:r>
    </w:p>
    <w:p>
      <w:r>
        <w:t>6.2</w:t>
      </w:r>
    </w:p>
    <w:p>
      <w:r>
        <w:t>Hợp tác trao đổi kinh nghiệm, giải pháp khoa học, công nghệ kỹ thuật trong công tác phòng chống thiên tai (bão, lũ lụt, hạn hán...)</w:t>
      </w:r>
    </w:p>
    <w:p>
      <w:r>
        <w:t>Sở Nông nghiệp và Phát triển nông thôn Phú Yên</w:t>
      </w:r>
    </w:p>
    <w:p>
      <w:r>
        <w:t>Sở Nông nghiệp và Phát triển nông thôn tỉnh Khánh Hòa và các đơn vị có liên quan của hai tỉnh</w:t>
      </w:r>
    </w:p>
    <w:p>
      <w:r>
        <w:t>Chi cục Thủy Lợi (Văn phòng TT BCH PCTT và TKCN tỉnh)</w:t>
      </w:r>
    </w:p>
    <w:p>
      <w:r>
        <w:t>Sở Nông nghiệp và Phát triển nông thôn</w:t>
      </w:r>
    </w:p>
    <w:p>
      <w:r>
        <w:t>2024-2030</w:t>
      </w:r>
    </w:p>
    <w:p>
      <w:r>
        <w:t>Chủ động trong công tác phòng ngừa, ứng phó thiên tai (bão, lũ lụt..) góp phần giảm thiểu thiệt hại</w:t>
      </w:r>
    </w:p>
    <w:p>
      <w:r>
        <w:t>6.3</w:t>
      </w:r>
    </w:p>
    <w:p>
      <w:r>
        <w:t>Hợp tác trao đổi kinh nghiệm, giải pháp khoa học, công nghệ kỹ thuật trong công tác phòng ngừa, ứng phó, khắc phục hậu quả thiên tai, thích ứng với biến đổi khí hậu và tìm kiếm cứu hộ, cứu nạn trên biển.</w:t>
      </w:r>
    </w:p>
    <w:p>
      <w:r>
        <w:t>Sở Nông nghiệp và Phát triển nông thôn Phú Yên</w:t>
      </w:r>
    </w:p>
    <w:p>
      <w:r>
        <w:t>Sở Nông nghiệp và Phát triển nông thôn tỉnh Khánh Hòa, Bộ Chỉ huy Bộ đội biên phòng tỉnh Khánh Hòa và các đơn vị có liên quan của hai tỉnh</w:t>
      </w:r>
    </w:p>
    <w:p>
      <w:r>
        <w:t>Chi cục Thủy Lợi (Văn phòng TTBCH PCTT và TKCN tỉnh)</w:t>
      </w:r>
    </w:p>
    <w:p>
      <w:r>
        <w:t>Sở Nông nghiệp và Phát triển nông thôn</w:t>
      </w:r>
    </w:p>
    <w:p>
      <w:r>
        <w:t>2024-2030</w:t>
      </w:r>
    </w:p>
    <w:p>
      <w:r>
        <w:t>Chủ động trong công tác phòng ngừa, ứng phó thiên tai, thích ứng BĐKH, cứu nạn, cứu hộ trên biển, góp phần giảm thiểu thiệt hại</w:t>
      </w:r>
    </w:p>
    <w:p>
      <w:r>
        <w:t>6.4</w:t>
      </w:r>
    </w:p>
    <w:p>
      <w:r>
        <w:t>Trao đổi khả năng hợp tác trong việc khai thác tiềm năng nguồn nước lưu vực Sông Ba Phú Yên để đảm bảo nguồn nước cấp phục vụ phát triển khu kinh tế Nam Phú Yên và khu kinh tế Vân Phong (Khánh Hoà)</w:t>
      </w:r>
    </w:p>
    <w:p>
      <w:r>
        <w:t>Sở Nông nghiệp và Phát triển nông thôn Phú Yên</w:t>
      </w:r>
    </w:p>
    <w:p>
      <w:r>
        <w:t>Sở Nông nghiệp và Phát triển nông thôn tỉnh Khánh Hòa, Bộ Chỉ huy Bộ đội biên phòng tỉnh Khánh Hòa và các đơn vị có liên quan của hai tỉnh</w:t>
      </w:r>
    </w:p>
    <w:p>
      <w:r>
        <w:t>Sở NN&amp;PTNT</w:t>
      </w:r>
    </w:p>
    <w:p>
      <w:r>
        <w:t>Ông Nguyễn Văn Hoàng, Trưởng phòng QLCTTL và NSST, CC Thủy lợi; ĐT: 0918.508.624</w:t>
      </w:r>
    </w:p>
    <w:p>
      <w:r>
        <w:t>Sở NN&amp;PTNT</w:t>
      </w:r>
    </w:p>
    <w:p>
      <w:r>
        <w:t>Ông Nguyễn Thành Tuân, Phó trưởng phòng phụ trách phòng Phòng chống thiên tai, Chi cục Thủy Lợi; ĐT: 989.047.428</w:t>
      </w:r>
    </w:p>
    <w:p>
      <w:r>
        <w:t>2024-2030</w:t>
      </w:r>
    </w:p>
    <w:p>
      <w:r>
        <w:t>7</w:t>
      </w:r>
    </w:p>
    <w:p>
      <w:r>
        <w:t>LĨNH VỰC AN NINH QUỐC PHÒNG</w:t>
      </w:r>
    </w:p>
    <w:p>
      <w:r>
        <w:t>7.1</w:t>
      </w:r>
    </w:p>
    <w:p>
      <w:r>
        <w:t>Duy trì, triển khai thực hiện hiệu quả công tác phối hợp với Công an các đơn vị, địa phương thuộc Công an tỉnh Khánh Hoà, bao gồm: Quy chế phối hợp trong công tác chữa cháy và cứu nạn, cứu hộ giữa hai tỉnh; Quy chế phối hợp giữa Công an thị xã Đông Hoà (Phú Yên) và Công an huyện Vạn Ninh (Khánh Hoà) trong thực hiện nhiệm vụ bảo đảm an ninh, trật tự tại địa bàn giáp ranh</w:t>
      </w:r>
    </w:p>
    <w:p>
      <w:r>
        <w:t>Công an tỉnh Phú Yên</w:t>
      </w:r>
    </w:p>
    <w:p>
      <w:r>
        <w:t>Công an tỉnh Khánh Hoà</w:t>
      </w:r>
    </w:p>
    <w:p>
      <w:r>
        <w:t>Công an tỉnh</w:t>
      </w:r>
    </w:p>
    <w:p>
      <w:r>
        <w:t>Công an tỉnh</w:t>
      </w:r>
    </w:p>
    <w:p>
      <w:r>
        <w:t>Ông Mai Xuân Tuấn, Cán bộ Phòng Tham mưu; ĐT: 0976.453.451</w:t>
      </w:r>
    </w:p>
    <w:p>
      <w:r>
        <w:t>2024-2030</w:t>
      </w:r>
    </w:p>
    <w:p>
      <w:r>
        <w:t>7.2</w:t>
      </w:r>
    </w:p>
    <w:p>
      <w:r>
        <w:t>Thường xuyên phối hợp, trao đổi thông tin phối hợp đảm bảo quốc phòng, an ninh chính trị, đấu tranh phòng, chống tội phạm, vi phạm pháp luật và tệ nạn xã hội, biểu tình gây rối ANTT, bạo loạn, khủng bố. Chia sẻ kinh nghiệm trong công tác quản lý nhà nước về an ninh, kinh nghiệm điều tra một số vụ án có tính chất phức tạp, dư luận xã hội quan tâm</w:t>
      </w:r>
    </w:p>
    <w:p>
      <w:r>
        <w:t>Công an tỉnh Phú Yên</w:t>
      </w:r>
    </w:p>
    <w:p>
      <w:r>
        <w:t>Công an tỉnh Khánh Hoà</w:t>
      </w:r>
    </w:p>
    <w:p>
      <w:r>
        <w:t>Công an tỉnh</w:t>
      </w:r>
    </w:p>
    <w:p>
      <w:r>
        <w:t>Công an tỉnh</w:t>
      </w:r>
    </w:p>
    <w:p>
      <w:r>
        <w:t>Ông Mai Xuân Tuấn, Cán bộ Phòng Tham mưu; ĐT: 0976 453.451</w:t>
      </w:r>
    </w:p>
    <w:p>
      <w:r>
        <w:t>2024-2030</w:t>
      </w:r>
    </w:p>
    <w:p>
      <w:r>
        <w:t>7.3</w:t>
      </w:r>
    </w:p>
    <w:p>
      <w:r>
        <w:t>Phối hợp nắm bắt tình hình, phòng ngừa, đấu tranh đối với các băng, nhóm trộm cắp, móc túi hoạt động liên tỉnh chuyên nhằm vào các lễ hội, sự kiện du lịch, đảm bảo trật tự an toàn giao thông địa bàn giáp ranh, xác minh, thu thập thông tin, tài liệu, nguồn gốc phương tiện (tai nạn giao thông, xe trộm cắp, cướp giật...)</w:t>
      </w:r>
    </w:p>
    <w:p>
      <w:r>
        <w:t>Công an tỉnh Phú Yên</w:t>
      </w:r>
    </w:p>
    <w:p>
      <w:r>
        <w:t>Công an tỉnh Khánh Hoà</w:t>
      </w:r>
    </w:p>
    <w:p>
      <w:r>
        <w:t>Công an tỉnh</w:t>
      </w:r>
    </w:p>
    <w:p>
      <w:r>
        <w:t>Công an tỉnh</w:t>
      </w:r>
    </w:p>
    <w:p>
      <w:r>
        <w:t>Ông Mai Xuân Tuấn, Cán bộ Phòng Tham mưu; ĐT: 0976.453.451</w:t>
      </w:r>
    </w:p>
    <w:p>
      <w:r>
        <w:t>2024-2030</w:t>
      </w:r>
    </w:p>
    <w:p>
      <w:r>
        <w:t>7.4</w:t>
      </w:r>
    </w:p>
    <w:p>
      <w:r>
        <w:t>Phối hợp hiệp đồng giáp ranh hằng năm bảo vệ khu vực biên giới biển giữa Bộ Chỉ huy Bộ đội Biên phòng tỉnh Phú Yên và Bộ Chỉ huy Bộ đội Biên phòng tỉnh Khánh Hòa</w:t>
      </w:r>
    </w:p>
    <w:p>
      <w:r>
        <w:t>Luân phiên định kỳ 01 đơn vị sẽ chủ trì, đơn vị còn lại sẽ phối hợp.</w:t>
      </w:r>
    </w:p>
    <w:p>
      <w:r>
        <w:t>Luân phiên định kỳ 01 đơn vị sẽ chủ trì, đơn vị còn lại sẽ phối hợp.</w:t>
      </w:r>
    </w:p>
    <w:p>
      <w:r>
        <w:t>Bộ Chỉ huy BĐBP</w:t>
      </w:r>
    </w:p>
    <w:p>
      <w:r>
        <w:t>Đại tá Nguyễn Xuân Thắng, Chỉ huy trưởng; ĐT: 0979.256.889</w:t>
      </w:r>
    </w:p>
    <w:p>
      <w:r>
        <w:t>Bộ Chỉ huy BĐBP</w:t>
      </w:r>
    </w:p>
    <w:p>
      <w:r>
        <w:t>Đại tá Phan Thăng Long, Chỉ huy trưởng; ĐT: 0981.373.518</w:t>
      </w:r>
    </w:p>
    <w:p>
      <w:r>
        <w:t>2024-2030</w:t>
      </w:r>
    </w:p>
    <w:p>
      <w:r>
        <w:t>7.5</w:t>
      </w:r>
    </w:p>
    <w:p>
      <w:r>
        <w:t>Phối hợp hiệp đồng giáp ranh hằng năm bảo vệ khu vực biên giới biển giữa Đồn Biên phòng Cửa khẩu cảng Vũng Rô/BĐBP Phú Yên với Đồn Biên phòng Đầm Môn/BĐBP Khánh Hòa</w:t>
      </w:r>
    </w:p>
    <w:p>
      <w:r>
        <w:t>Luân phiên định kỳ 01 đơn vị sẽ chủ trì, đơn vị còn lại sẽ phối hợp.</w:t>
      </w:r>
    </w:p>
    <w:p>
      <w:r>
        <w:t>Luân phiên định kỳ 01 đơn vị sẽ chủ trì, đơn vị còn lại sẽ phối hợp.</w:t>
      </w:r>
    </w:p>
    <w:p>
      <w:r>
        <w:t>Đồn Biên phòng Cửa khẩu Cảng Vũng Rô</w:t>
      </w:r>
    </w:p>
    <w:p>
      <w:r>
        <w:t>Thiếu tá Bùi Xuân Mạnh, Đồn trưởng, ĐT: 0918.127.191</w:t>
      </w:r>
    </w:p>
    <w:p>
      <w:r>
        <w:t>Đồn Biên phòng Đầm Môn</w:t>
      </w:r>
    </w:p>
    <w:p>
      <w:r>
        <w:t>Thiếu tá Trần Xuân Đức, Đồn trưởng; ĐT: 0336.344.237</w:t>
      </w:r>
    </w:p>
    <w:p>
      <w:r>
        <w:t>2024-2030</w:t>
      </w:r>
    </w:p>
    <w:p>
      <w:r>
        <w:t>7.6</w:t>
      </w:r>
    </w:p>
    <w:p>
      <w:r>
        <w:t>Trao đổi tình hình, kết quả xác minh về số đối tượng, tổ chức, cá nhân có hành vi môi giới đưa tàu, ngư dân đi khai thác thủy sản bất hợp pháp ở vùng biển nước ngoài khai thác; tình hình tàu cá của tỉnh này sang địa bàn tỉnh kia hoạt động dài ngày không về lại địa bàn</w:t>
      </w:r>
    </w:p>
    <w:p>
      <w:r>
        <w:t>Bộ Chỉ huy BĐBP tỉnh Phú Yên</w:t>
      </w:r>
    </w:p>
    <w:p>
      <w:r>
        <w:t>Bộ Chỉ huy BĐBP tỉnh Khánh Hòa</w:t>
      </w:r>
    </w:p>
    <w:p>
      <w:r>
        <w:t>Bộ Chỉ huy BĐBP</w:t>
      </w:r>
    </w:p>
    <w:p>
      <w:r>
        <w:t>Đại tá Nguyễn Thanh Hương, P.CHT-TMT; ĐT: 0982.018.696</w:t>
      </w:r>
    </w:p>
    <w:p>
      <w:r>
        <w:t>Bộ Chỉ huy BĐBP</w:t>
      </w:r>
    </w:p>
    <w:p>
      <w:r>
        <w:t>Thượng tá Nguyễn Lâm Nam, P.CHT- TMT; ĐT: 0989.700.898</w:t>
      </w:r>
    </w:p>
    <w:p>
      <w:r>
        <w:t>2024-2030</w:t>
      </w:r>
    </w:p>
    <w:p>
      <w:r>
        <w:t>7.7</w:t>
      </w:r>
    </w:p>
    <w:p>
      <w:r>
        <w:t>Phối hợp xác minh trong xác nhận, chứng nhận nguồn gỗ thủy sản từ khai thác giữa các tỉnh</w:t>
      </w:r>
    </w:p>
    <w:p>
      <w:r>
        <w:t>Bộ Chỉ huy BĐBP tỉnh Phú Yên</w:t>
      </w:r>
    </w:p>
    <w:p>
      <w:r>
        <w:t>Bộ Chỉ huy BĐBP tỉnh Khánh Hòa</w:t>
      </w:r>
    </w:p>
    <w:p>
      <w:r>
        <w:t>Bộ Chỉ huy BĐBP</w:t>
      </w:r>
    </w:p>
    <w:p>
      <w:r>
        <w:t>Đại tá Nguyễn Thanh Hương, P.CHT-TMT; ĐT: 0982.018.696</w:t>
      </w:r>
    </w:p>
    <w:p>
      <w:r>
        <w:t>Bộ Chỉ huy BĐBP</w:t>
      </w:r>
    </w:p>
    <w:p>
      <w:r>
        <w:t>Thượng tá Nguyễn Lâm Nam, P.CHT- TMT; ĐT: 0989.700.898</w:t>
      </w:r>
    </w:p>
    <w:p>
      <w:r>
        <w:t>2024-2030</w:t>
      </w:r>
    </w:p>
    <w:p>
      <w:r>
        <w:t>7.8</w:t>
      </w:r>
    </w:p>
    <w:p>
      <w:r>
        <w:t>Phối hợp rà soát, quản lý nhân lực, tàu thuyền và phương tiện dân sự sẵn sàng huy động thực hiện nhiệm vụ theo Nghị định số 30/2010/NĐ-CP và Nghị định 130/2015/NĐ-CP của Chính phủ</w:t>
      </w:r>
    </w:p>
    <w:p>
      <w:r>
        <w:t>Bộ CHQS tỉnh Phú Yên</w:t>
      </w:r>
    </w:p>
    <w:p>
      <w:r>
        <w:t>Bộ CHQS tỉnh khánh Hòa</w:t>
      </w:r>
    </w:p>
    <w:p>
      <w:r>
        <w:t>Bộ CHQS Tỉnh</w:t>
      </w:r>
    </w:p>
    <w:p>
      <w:r>
        <w:t>Thượng tá Cao Văn Mười, CHT; ĐT: 0911.359.789</w:t>
      </w:r>
    </w:p>
    <w:p>
      <w:r>
        <w:t>Bộ Chỉ huy BĐBP</w:t>
      </w:r>
    </w:p>
    <w:p>
      <w:r>
        <w:t>Thượng tá Nguyễn Tần Ý, CHT, ĐT: 0258.3821144</w:t>
      </w:r>
    </w:p>
    <w:p>
      <w:r>
        <w:t>2024-2030</w:t>
      </w:r>
    </w:p>
    <w:p>
      <w:r>
        <w:t>7.9</w:t>
      </w:r>
    </w:p>
    <w:p>
      <w:r>
        <w:t>Phối hợp trao đổi, xác minh thông tin về âm mưu, hoạt động của các thế lực thù địch, đối tượng phản động có nguy cơ dẫn đến tụ tập đông người trái pháp luật, biểu tình gây rối ANTT, bạo loạn, khủng bố ở khu vực giáp ranh giữa hai tỉnh</w:t>
      </w:r>
    </w:p>
    <w:p>
      <w:r>
        <w:t>Bộ CHQS tỉnh Phú Yên</w:t>
      </w:r>
    </w:p>
    <w:p>
      <w:r>
        <w:t>Bộ CHQS tỉnh Khánh Hòa</w:t>
      </w:r>
    </w:p>
    <w:p>
      <w:r>
        <w:t>Bộ CHQS Tỉnh</w:t>
      </w:r>
    </w:p>
    <w:p>
      <w:r>
        <w:t>Thượng tá Cao Văn Mươi, CHT; ĐT: 0911.359.789</w:t>
      </w:r>
    </w:p>
    <w:p>
      <w:r>
        <w:t>Bộ Chỉ huy BĐBP</w:t>
      </w:r>
    </w:p>
    <w:p>
      <w:r>
        <w:t>Thượng tá Nguyễn Tấn Ý, CHT; ĐT: 0258.3821144</w:t>
      </w:r>
    </w:p>
    <w:p>
      <w:r>
        <w:t>2024-2030</w:t>
      </w:r>
    </w:p>
    <w:p>
      <w:r>
        <w:t>7.10</w:t>
      </w:r>
    </w:p>
    <w:p>
      <w:r>
        <w:t>Phối hợp hiệp đồng hằng năm về xây dựng các tiềm lực và hoạt động của khu vực phòng thủ, kế hoạch phối hợp các lực lượng bảo vệ các mục tiêu quan trọng, công trình trọng điểm về an ninh, quốc phòng, khu kinh tế, khu công nghiệp ở khu vực giáp ranh hai tỉnh</w:t>
      </w:r>
    </w:p>
    <w:p>
      <w:r>
        <w:t>Bộ CHQS tỉnh Phú Yên</w:t>
      </w:r>
    </w:p>
    <w:p>
      <w:r>
        <w:t>Bộ CHQS tỉnh Khánh Hòa</w:t>
      </w:r>
    </w:p>
    <w:p>
      <w:r>
        <w:t>Bộ CHQS Tỉnh</w:t>
      </w:r>
    </w:p>
    <w:p>
      <w:r>
        <w:t>Thượng tá Cao Văn Mười, CHT; ĐT: 0911.359.789</w:t>
      </w:r>
    </w:p>
    <w:p>
      <w:r>
        <w:t>Bộ Chỉ huy BĐBP</w:t>
      </w:r>
    </w:p>
    <w:p>
      <w:r>
        <w:t>Thượng tá Nguyễn Tần Ý, CHT; ĐT: 0258.3821144</w:t>
      </w:r>
    </w:p>
    <w:p>
      <w:r>
        <w:t>2024-2030</w:t>
      </w:r>
    </w:p>
    <w:p>
      <w:r>
        <w:t>7.11</w:t>
      </w:r>
    </w:p>
    <w:p>
      <w:r>
        <w:t>Phối hợp hiệp đồng thực hiện nhiệm vụ phòng thủ dân sự; ứng phó sự cố thiên tai, dịch bệnh và tìm kiếm cứu nạn thuộc lĩnh vực quản lý nhà nước của Bộ Quốc phòng</w:t>
      </w:r>
    </w:p>
    <w:p>
      <w:r>
        <w:t>Bộ CHQS tỉnh Phú Yên</w:t>
      </w:r>
    </w:p>
    <w:p>
      <w:r>
        <w:t>Bộ CHQS tỉnh Khánh Hòa</w:t>
      </w:r>
    </w:p>
    <w:p>
      <w:r>
        <w:t>Bộ CHQS Tỉnh</w:t>
      </w:r>
    </w:p>
    <w:p>
      <w:r>
        <w:t>Thượng tá Cao Văn Mươi, CHT; ĐT: 0911.359.789</w:t>
      </w:r>
    </w:p>
    <w:p>
      <w:r>
        <w:t>Bộ CHQS tỉnh</w:t>
      </w:r>
    </w:p>
    <w:p>
      <w:r>
        <w:t>Thượng tá Nguyễn Tần Ý, CHT; ĐT: 0258.3821144</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