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2024 thực hiện Đề án xác định chỉ số đánh giá mức độ chuyển đổi số doanh nghiệp và hỗ trợ thúc đẩy doanh nghiệp chuyển đổi số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153/KH-UBND</w:t>
      </w:r>
    </w:p>
    <w:p>
      <w:r>
        <w:t>Quảng Ngãi, ngày 16 tháng 7 năm 2024</w:t>
      </w:r>
    </w:p>
    <w:p>
      <w:r>
        <w:t>KẾ HOẠCH</w:t>
      </w:r>
    </w:p>
    <w:p>
      <w:r>
        <w:t>TRIỂN KHAI THỰC HIỆN ĐỀ ÁN XÁC ĐỊNH CHỈ SỐ ĐÁNH GIÁ MỨC ĐỘ CHUYỂN ĐỔI SỐ DOANH NGHIỆP VÀ HỖ TRỢ THÚC ĐẨY DOANH NGHIỆP CHUYỂN ĐỔI SỐ</w:t>
      </w:r>
    </w:p>
    <w:p>
      <w:r>
        <w:t>Thực hiện Quyết định số 2158/QĐ-BTTTT ngày 07/11/2023 của Bộ trưởng Bộ Thông tin và Truyền thông về việc Phê duyệt Đề án xác định Chỉ số đánh giá mức độ chuyển đổi số doanh nghiệp và hỗ trợ thúc đẩy doanh nghiệp chuyển đổi số; trên cơ sở đề xuất của Sở Thông tin và Truyền thông tại Tờ trình số 1425/TTr-STTTT ngày 08/7/2024, Chủ tịch UBND tỉnh ban hành Kế hoạch triển khai thực hiện Đề án xác định Chỉ số đánh giá mức độ chuyển đổi số doanh nghiệp và hỗ trợ thúc đẩy doanh nghiệp chuyển đổi số trên địa bàn tỉnh Quảng Ngãi, cụ thể như sau:</w:t>
      </w:r>
    </w:p>
    <w:p>
      <w:r>
        <w:t>I. MỤC TIÊU, PHẠM VI VÀ ĐỐI TƯỢNG ÁP DỤNG</w:t>
      </w:r>
    </w:p>
    <w:p>
      <w:r>
        <w:t>1. Mục tiêu</w:t>
      </w:r>
    </w:p>
    <w:p>
      <w:r>
        <w:t>- Phấn đấu đến hết năm 2025, 50% doanh nghiệp trên địa bàn tỉnh được đánh giá mức độ chuyển đổi số doanh nghiệp  (sau đây gọi tắt là Đánh giá DBI)  theo Quyết định số 2158/QĐ-BTTTT ngày 07/11/2023 của Bộ trưởng Bộ Thông tin và Truyền thông.</w:t>
      </w:r>
    </w:p>
    <w:p>
      <w:r>
        <w:t>- Từ năm 2026 trở đi, hằng năm có tối thiểu 70% doanh nghiệp trên địa bàn tỉnh cập nhật nội dung đánh giá DBI; sử dụng kết quả đánh giá DBI để có kế hoạch, lộ trình chuyển đổi số phù hợp. Các doanh nghiệp trên địa bàn tỉnh tham gia hệ sinh thái chuyển đổi số doanh nghiệp do Bộ Thông tin và Truyền thông, Bộ Kế hoạch và Đầu tư thiết lập tại Đề án để được hỗ trợ thực hiện chuyển đổi số đối với doanh nghiệp mình.</w:t>
      </w:r>
    </w:p>
    <w:p>
      <w:r>
        <w:t>- Các cơ quan chức năng thuộc tỉnh sử dụng dữ liệu hình thành từ hoạt động đánh giá DBI cho các hoạt động, nhiệm vụ đưa ra kế hoạch và giải pháp phù hợp để quản lý và thúc đẩy quá trình chuyên đôi sô doanh nghiệp nói chung, phát triển kinh tế số và các hoạt động, nhiệm vụ hỗ trợ theo Luật hỗ trợ doanh nghiệp nhỏ và vừa.</w:t>
      </w:r>
    </w:p>
    <w:p>
      <w:r>
        <w:t>2. Phạm vi và đối tượng áp dụng</w:t>
      </w:r>
    </w:p>
    <w:p>
      <w:r>
        <w:t>- Doanh nghiệp nhỏ và vừa: Thực hiện đánh giá theo Phụ lục 1 Quyết định số 2158/QĐ-BTTTT ngày 07/11/2023 của Bộ trưởng Bộ Thông tin và Truyền thông.</w:t>
      </w:r>
    </w:p>
    <w:p>
      <w:r>
        <w:t>- Doanh nghiệp lớn: Thực hiện đánh giá theo Phụ lục 2 Quyết định số 2158/QĐ-BTTTT ngày 07/11/2023 của Bộ trưởng Bộ Thông tin và Truyền thông.</w:t>
      </w:r>
    </w:p>
    <w:p>
      <w:r>
        <w:t>- Khuyến khích các doanh nghiệp quy mô vừa sử dụng Bộ chỉ số đánh giá mức độ chuyển đổi số doanh nghiệp  (gọi tắt là Bộ chỉ số DBI)  lớn để đánh giá.</w:t>
      </w:r>
    </w:p>
    <w:p>
      <w:r>
        <w:t>II. NHIỆM VỤ</w:t>
      </w:r>
    </w:p>
    <w:p>
      <w:r>
        <w:t>1.  Truyền thông về nâng cao nhận thức về chuyển đổi số doanh nghiệp, về triển khai Đề án xác định Chỉ số đánh giá mức độ chuyển đổi số doanh nghiệp và hỗ trợ thúc đẩy doanh nghiệp chuyển đổi số</w:t>
      </w:r>
    </w:p>
    <w:p>
      <w:r>
        <w:t>- Cơ quan chủ trì: Sở Thông tin và Truyền thông, Sở Kế hoạch và Đầu tư.</w:t>
      </w:r>
    </w:p>
    <w:p>
      <w:r>
        <w:t>- Cơ quan phối hợp: Ban Quản lý Khu kinh tế Dung Quất và các Khu công nghiệp Quảng Ngãi; UBND các huyện, thị xã, thành phố; Hiệp hội doanh nghiệp tỉnh; Hội doanh nhân trẻ tỉnh.</w:t>
      </w:r>
    </w:p>
    <w:p>
      <w:r>
        <w:t>- Thời gian: Thường xuyên.</w:t>
      </w:r>
    </w:p>
    <w:p>
      <w:r>
        <w:t>2.  Tổ chức hoạt động truyền thông, khai thác Hệ thống thông tin hỗ trợ doanh nghiệp chuyển đổi số (https://dbi.gov.vn; https://digital.business.gov.vn)</w:t>
      </w:r>
    </w:p>
    <w:p>
      <w:r>
        <w:t>- Cơ quan chủ trì: Sở Thông tin và Truyền thông, Sở Kế hoạch và Đầu tư.</w:t>
      </w:r>
    </w:p>
    <w:p>
      <w:r>
        <w:t>- Cơ quan phối hợp: Ban Quản lý Khu kinh tế Dung Quất và các Khu công nghiệp Quảng Ngãi; UBND các huyện, thị xã, thành phố; Hiệp hội doanh nghiệp tỉnh; Hội doanh nhân trẻ tỉnh.</w:t>
      </w:r>
    </w:p>
    <w:p>
      <w:r>
        <w:t>- Thời gian: Hằng năm.</w:t>
      </w:r>
    </w:p>
    <w:p>
      <w:r>
        <w:t>3.  Triển khai bồi dưỡng, tập huấn về Bộ chỉ số DBI cho các doanh nghiệp trên địa bàn tỉnh</w:t>
      </w:r>
    </w:p>
    <w:p>
      <w:r>
        <w:t>- Cơ quan chủ trì: Sở Thông tin và Truyền thông.</w:t>
      </w:r>
    </w:p>
    <w:p>
      <w:r>
        <w:t>- Cơ quan phối hợp: Sở Kế hoạch và Đầu tư; Ban Quản lý Khu kinh tế Dung Quất và các Khu công nghiệp Quảng Ngãi; UBND các huyện, thị xã, thành phố; Hiệp hội doanh nghiệp tỉnh; Hội doanh nhân trẻ tỉnh.</w:t>
      </w:r>
    </w:p>
    <w:p>
      <w:r>
        <w:t>- Thời gian: Hằng năm.</w:t>
      </w:r>
    </w:p>
    <w:p>
      <w:r>
        <w:t>4.  Phối hợp tổ chức, quản lý, giám sát, đánh giá hoạt động của mạng lưới tư vấn doanh nghiệp chuyển đổi số theo yêu cầu, hướng dẫn của Bộ Thông tin và Truyền thông, Bộ Kế hoạch và Đầu tư</w:t>
      </w:r>
    </w:p>
    <w:p>
      <w:r>
        <w:t>- Cơ quan chủ trì: Sở Thông tin và Truyền thông.</w:t>
      </w:r>
    </w:p>
    <w:p>
      <w:r>
        <w:t>- Cơ quan phối hợp: Sở Kế hoạch và Đầu tư; Ban Quản lý Khu kinh tế Dung Quất và các Khu công nghiệp Quảng Ngãi; UBND các huyện, thị xã, thành phố; Hiệp hội doanh nghiệp tỉnh; Hội doanh nhân trẻ tỉnh.</w:t>
      </w:r>
    </w:p>
    <w:p>
      <w:r>
        <w:t>- Thời gian: Thường xuyên.</w:t>
      </w:r>
    </w:p>
    <w:p>
      <w:r>
        <w:t>5.  Triển khai các chính sách hỗ trợ doanh nghiệp, tổ chức, hợp tác xã, hộ kinh doanh chuyển đổi số</w:t>
      </w:r>
    </w:p>
    <w:p>
      <w:r>
        <w:t>- Cơ quan chủ trì: Sở Kế hoạch và Đầu tư.</w:t>
      </w:r>
    </w:p>
    <w:p>
      <w:r>
        <w:t>- Cơ quan phối hợp: Sở Thông tin và Truyền thông; Ban Quản lý Khu kinh tế Dung Quất và các Khu công nghiệp Quảng Ngãi; UBND các huyện, thị xã, thành phố; Hiệp hội doanh nghiệp tỉnh; Hội doanh nhân trẻ tỉnh.</w:t>
      </w:r>
    </w:p>
    <w:p>
      <w:r>
        <w:t>- Thời gian: Hàng năm.</w:t>
      </w:r>
    </w:p>
    <w:p>
      <w:r>
        <w:t>6.  Triển khai các giải pháp hỗ trợ doanh nghiệp, tổ chức, hợp tác xã, hộ kinh doanh chuyển đổi số</w:t>
      </w:r>
    </w:p>
    <w:p>
      <w:r>
        <w:t>- Cơ quan chủ trì: Sở Thông tin và Truyền thông.</w:t>
      </w:r>
    </w:p>
    <w:p>
      <w:r>
        <w:t>- Cơ quan phối hợp: Sở Kế hoạch và Đầu tư; Ban Quản lý Khu kinh tế Dung Quất và các Khu công nghiệp Quảng Ngãi; UBND các huyện, thị xã, thành phố; Hiệp hội doanh nghiệp tỉnh; Hội doanh nhân trẻ tỉnh.</w:t>
      </w:r>
    </w:p>
    <w:p>
      <w:r>
        <w:t>- Thời gian: Hàng năm.</w:t>
      </w:r>
    </w:p>
    <w:p>
      <w:r>
        <w:t>7.  Tổng kết các thực tiễn điển hình và bài học kinh nghiệm về chuyển đổi số doanh nghiệp; công bố rộng rãi trên các phương tiện truyền thông</w:t>
      </w:r>
    </w:p>
    <w:p>
      <w:r>
        <w:t>- Cơ quan chủ trì: Sở Thông tin và Truyền thông.</w:t>
      </w:r>
    </w:p>
    <w:p>
      <w:r>
        <w:t>- Cơ quan phối hợp: Các sở, ban ngành; UBND các huyện, thị xã, thành phố; Hiệp hội doanh nghiệp tỉnh; Hội doanh nhân trẻ tỉnh; các cơ quan truyền thông trên địa bàn tỉnh.</w:t>
      </w:r>
    </w:p>
    <w:p>
      <w:r>
        <w:t>- Thời gian: trước ngày 15/12 hàng năm.</w:t>
      </w:r>
    </w:p>
    <w:p>
      <w:r>
        <w:t>III. GIẢI PHÁP TRIỂN KHAI</w:t>
      </w:r>
    </w:p>
    <w:p>
      <w:r>
        <w:t>1. Về nhân lực</w:t>
      </w:r>
    </w:p>
    <w:p>
      <w:r>
        <w:t>Huy động sự tham gia của Tổ Công nghệ số cộng đồng các cấp; phát triển và huy động sự tham gia của Mạng lưới chuyển đổi số theo Kế hoạch số 87/KH- UBND ngày 05/4/2024 về 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 Mạng lưới tư vấn viên; sự tham gia của các doanh nghiệp cung cấp dịch vụ công nghệ thông tin trên địa bàn tỉnh; các doanh nghiệp có giải pháp chuyển đổi số doanh nghiệp trong nước.</w:t>
      </w:r>
    </w:p>
    <w:p>
      <w:r>
        <w:t>2. Về truyền thông</w:t>
      </w:r>
    </w:p>
    <w:p>
      <w:r>
        <w:t>- Tổ chức tuyên truyền, phổ biến Đề án xác định Chỉ số đánh giá mức độ chuyển đổi số doanh nghiệp và hỗ trợ thúc đẩy doanh nghiệp chuyển đổi dưới nhiều hình thức (hội nghị, hội thảo, tọa đàm, tuyên truyền trên trang thông tin điện tử các cơ quan, đơn vị, địa phương, các phương tiện truyền thông đại chúng; thu thập, cung cấp ý kiến của cộng đồng doanh nghiệp tham gia chuyển đổi số từ các kênh trên mạng xã hội,...) nhằm nâng cao nhận thức và sự quan tâm của tổ chức, cá nhân và cộng đồng doanh nghiệp.</w:t>
      </w:r>
    </w:p>
    <w:p>
      <w:r>
        <w:t>- Tổ chức hoạt động thống kê trên  dbi.gov.vn, digital.business.gov.vn  phục vụ công tác truyền thông.</w:t>
      </w:r>
    </w:p>
    <w:p>
      <w:r>
        <w:t>- Truyền thông lan tỏa, vinh danh các doanh nghiệp đạt kết quả cao về chuyển đổi số; các tổ chức hoặc cá nhân tư vấn có uy tín thuộc Tổ Công nghệ số cộng đồng các cấp, Mạng lưới chuyển đổi số, Mạng lưới tư vấn viên, các doanh nghiệp cung cấp giải pháp chuyển đổi số; tổng kết thực tiễn điển hình và bài học kinh nghiệm về chuyển đổi số doanh nghiệp; công bố rộng rãi trên các phương tiện truyền thông.</w:t>
      </w:r>
    </w:p>
    <w:p>
      <w:r>
        <w:t>3. Bồi dưỡng, tập huấn về Bộ chỉ số DBI, về Đánh giá DBI</w:t>
      </w:r>
    </w:p>
    <w:p>
      <w:r>
        <w:t>- Phổ biến tài liệu, cẩm nang, sổ tay hướng dẫn về Chuyển đổi số doanh nghiệp, về đánh giá DBI; xác lập sự tham gia của các tổ chức, cá nhân thuộc Tổ Công nghệ số cộng đồng các cấp, Mạng lưới chuyển đổi số, Mạng lưới tư vấn viên; tổ chức hoạt động tập huấn cho lực lượng tư vấn Chuyển đổi số doanh nghiệp, tư vấn đánh giá DBI bằng hình thức trực tuyến (chủ yếu) kết hợp trực tiếp.</w:t>
      </w:r>
    </w:p>
    <w:p>
      <w:r>
        <w:t>- Tổ chức đăng ký cán bộ phụ trách đánh giá DBI của doanh nghiệp, Tư vấn viên về đánh giá DBI tại doanh nghiệp. Tổ chức hướng dẫn sử dụng Bộ chỉ số DBI và sử dụng công cụ hỗ trợ đánh giá DBI trên cổng DBI của Bộ Thông tin và Truyền thông tại địa chỉ  https://dbi.gov.vn , Cổng thông tin và cơ sở dữ liệu hỗ trợ doanh nghiệp nhỏ và vừa của Bộ Kế hoạch và Đầu tư tại địa chỉ  https://digital.business.gov.vn  bằng các hình thức khác nhau.</w:t>
      </w:r>
    </w:p>
    <w:p>
      <w:r>
        <w:t>4. Về triển khai các chính sách, giải pháp hỗ trợ doanh nghiệp, tổ chức, hợp tác xã, hộ kinh doanh chuyển đổi số</w:t>
      </w:r>
    </w:p>
    <w:p>
      <w:r>
        <w:t>- Tổ chức các hội nghị, hội thảo về chuyển đổi số doanh nghiệp để kết nối nhà hoạch định chính sách, các doanh nghiệp cung cấp giải pháp chuyển đổi số doanh nghiệp với doanh nghiệp trong tỉnh theo từng lĩnh vực, ngành nghề để thúc đẩy chuyển đổi số hiệu quả.</w:t>
      </w:r>
    </w:p>
    <w:p>
      <w:r>
        <w:t>- Tổ chức đăng ký nội dung hỗ trợ doanh nghiệp chuyển đổi số theo Nghị định 80/2021/NĐ-CP ngày 26/8/2021 của Chính phủ; đăng ký cung cấp giải pháp chuyển đổi số doanh nghiệp, đăng ký tư vấn chuyển đổi số, đăng ký tư vấn Đánh giá DBI theo hình thức trực tuyến kết hợp trực tiếp.</w:t>
      </w:r>
    </w:p>
    <w:p>
      <w:r>
        <w:t>- Triển khai các giải pháp, chính sách hỗ trợ về dịch vụ công nghệ thông tin, dịch vụ tư vấn, đào tạo, hỗ trợ chuyển đổi số; các sản phẩm, dịch vụ tài chính toàn diện, tiếp cận các nguồn vốn ưu đãi; giải pháp tham gia cụm liên kết ngành, chuỗi giá trị, nền tảng số dùng chung, hệ sinh thái chuyển đổi số doanh nghiệp theo ngành, lĩnh vực và các giải pháp, chính sách khác theo quy định.</w:t>
      </w:r>
    </w:p>
    <w:p>
      <w:r>
        <w:t>IV. KINH PHÍ THỰC HIỆN</w:t>
      </w:r>
    </w:p>
    <w:p>
      <w:r>
        <w:t>- Kinh phí triển khai thực hiện Kế hoạch của các cơ quan nhà nước được bố trí từ ngân sách nhà nước cấp cho các cơ quan, đơn vị hàng năm và các nguồn kinh phí hợp pháp khác; đồng thời, lồng ghép trong những nhiệm vụ có liên quan.</w:t>
      </w:r>
    </w:p>
    <w:p>
      <w:r>
        <w:t>- Kinh phí thực hiện Kế hoạch của doanh nghiệp là do doanh nghiệp tự đảm bảo và được Nhà nước hỗ trợ một phần kinh phí để hỗ trợ doanh nghiệp chuyển đổi số theo quy định pháp luật.</w:t>
      </w:r>
    </w:p>
    <w:p>
      <w:r>
        <w:t>- Căn cứ Kế hoạch này, các cơ quan, đơn vị lập kế hoạch hàng năm kèm theo dự toán kinh phí thực hiện (nếu có), gửi Sở Tài chính, Sở Kế hoạch và Đầu tư thẩm định, trình cấp có thẩm quyền xem xét, quyết định.</w:t>
      </w:r>
    </w:p>
    <w:p>
      <w:r>
        <w:t>V. TỔ CHỨC THỰC HIỆN</w:t>
      </w:r>
    </w:p>
    <w:p>
      <w:r>
        <w:t>1. Sở Thông tin và Truyền thông</w:t>
      </w:r>
    </w:p>
    <w:p>
      <w:r>
        <w:t>- Chủ trì, phối hợp với các cơ quan, đơn vị có liên quan tổ chức triển khai các Kế hoạch này.</w:t>
      </w:r>
    </w:p>
    <w:p>
      <w:r>
        <w:t>- Hướng dẫn, theo dõi thời gian thực hiện việc đánh giá DBI và hỗ trợ thúc đẩy doanh nghiệp chuyển đổi số trên cổng DBI của Bộ Thông tin và Truyền thông tại địa chỉ  https://dbi.gov.vn , Cổng thông tin và cơ sở dữ liệu hỗ trợ doanh nghiệp nhỏ và vừa của Bộ Kế hoạch và Đầu tư tại địa chỉ  https://digital.business.gov.vn ; đồng thời, phối hợp với Sở Kế hoạch và Đầu tư đôn đốc, theo dõi các doanh nghiệp trên địa bàn tỉnh tổ chức thực hiện đảm bảo thời gian theo hướng dẫn của Bộ Thông tin và Truyền thông về triển khai Đề án.</w:t>
      </w:r>
    </w:p>
    <w:p>
      <w:r>
        <w:t>- Định kỳ hàng năm tổ chức hoạt động hướng dẫn, kiểm tra và giám sát về các nhiệm vụ thuộc Đề án.</w:t>
      </w:r>
    </w:p>
    <w:p>
      <w:r>
        <w:t>- Triển khai hướng dẫn các cơ quan báo chí, truyền thông tuyên truyền về mức độ chuyển đổi số doanh nghiệp và các nội dung, hoạt động thuộc Đề án.</w:t>
      </w:r>
    </w:p>
    <w:p>
      <w:r>
        <w:t>- Chủ trì, phối hợp Sở Kế hoạch và Đầu tư xây dựng báo cáo Đánh giá DBI tỉnh Quảng Ngãi, báo cáo tình hình thực hiện Đề án để báo cáo UBND tỉnh, Bộ Thông tin và Truyền thông.</w:t>
      </w:r>
    </w:p>
    <w:p>
      <w:r>
        <w:t>2. Sở Kế hoạch và Đầu tư</w:t>
      </w:r>
    </w:p>
    <w:p>
      <w:r>
        <w:t>- Chủ trì triển khai Chương trình hỗ trợ doanh nghiệp chuyển đổi số giai đoạn 2021-2025 theo Quyết định số 12/QĐ-BKHĐT ngày 07/1/2021 của Bộ trưởng Bộ Kế hoạch và Đầu tư; hướng dẫn, thúc đẩy các doanh nghiệp, tổ chức, hợp tác xã, hộ kinh doanh trên địa bàn tỉnh tiếp cận và sử dụng an toàn, thuận tiện các sản phẩm, dịch vụ tài chính toàn diện, tiếp cận các nguồn vốn ưu đãi để thực hiện chuyển đổi số doanh nghiệp.</w:t>
      </w:r>
    </w:p>
    <w:p>
      <w:r>
        <w:t>- Chủ trì, phối hợp Sở Nông nghiệp và Phát triển nông thôn, Liên minh các Hợp tác xã tỉnh triển khai Chỉ thị số 19/CT-TTg ngày 3/6/2023 của Thủ tướng Chính phủ về việc đẩy mạnh chuyển đổi số trong khu vực kinh tế hợp tác, hợp tác xã.</w:t>
      </w:r>
    </w:p>
    <w:p>
      <w:r>
        <w:t>- Chủ trì, phối hợp với Sở Thông tin và Truyền thông, Hiệp hội Doanh nghiệp tỉnh, Hội doanh nhân trẻ tỉnh tổ chức các hoạt động khai thác cổng thông tin và cơ sở dữ liệu hỗ trợ doanh nghiệp nhỏ và vừa của Bộ Kế hoạch và Đầu tư tại địa chỉ https://digital.business.gov.vn; các hoạt động về Chuyển đổi số doanh nghiệp trên địa bàn tỉnh.</w:t>
      </w:r>
    </w:p>
    <w:p>
      <w:r>
        <w:t>- Khai thác dữ liệu trên https://digital.business.gov.vn để báo cáo UBND tỉnh, Bộ Kế hoạch và Đầu tư về tình hình chuyển đổi số doanh nghiệp ở Quảng Ngãi; phối hợp Sở Thông tin và Truyền thông thống kê, báo cáo đánh giá DBI tỉnh Quảng Ngãi.</w:t>
      </w:r>
    </w:p>
    <w:p>
      <w:r>
        <w:t>- Chủ trì tham mưu cấp có thẩm quyền về kinh phí hỗ trợ doanh nghiệp chuyển đổi số theo Nghị định số 80/2021/NĐ-CP ngày 26/8/2021 của Chính phủ và theo hướng dẫn của Bộ Kế hoạch và Đầu tư.</w:t>
      </w:r>
    </w:p>
    <w:p>
      <w:r>
        <w:t>3. Sở Tài chính</w:t>
      </w:r>
    </w:p>
    <w:p>
      <w:r>
        <w:t>Hàng năm, cùng thời điểm xây dựng dự toán, trên cơ sở dự toán do các Sở, ban ngành lập để thực hiện các nhiệm vụ được giao tại Kế hoạch này, Sở Tài chính tổng hợp, tham mưu cấp có thẩm quyền bố trí kinh phí chi thường xuyên từ nguồn ngân sách Nhà nước theo quy định của Luật Ngân sách nhà nước và khả năng cân đối ngân sách.</w:t>
      </w:r>
    </w:p>
    <w:p>
      <w:r>
        <w:t>4. Các Sở, ban ngành; UBND các huyện, thị xã, thành phố</w:t>
      </w:r>
    </w:p>
    <w:p>
      <w:r>
        <w:t>- Tổ chức thông tin, truyền thông, tuyên truyền rộng rãi về Bộ chỉ số DBI và các Nền tảng thực hiện đánh giá DBI đến các doanh nghiệp, tổ chức, hợp tác xã, hộ kinh doanh thuộc phạm vi, chức năng, ngành, lĩnh vực, địa bàn quản lý băng các hình thức phù hợp.</w:t>
      </w:r>
    </w:p>
    <w:p>
      <w:r>
        <w:t>- Hỗ trợ các doanh nghiệp, tổ chức, hợp tác xã, hộ kinh doanh thuộc phạm vi, chức năng, ngành, lĩnh vực, địa bàn quản lý áp dụng Bộ Chỉ số DBI; đôn đốc thực hiện đánh giá DBI đối với các doanh nghiệp trên địa bàn.</w:t>
      </w:r>
    </w:p>
    <w:p>
      <w:r>
        <w:t>- Khai thác dữ liệu trên  dbi.gov.vn, digital.business.gov.vn , định kỳ hàng năm báo cáo UBND tỉnh  (lồng ghép trong báo cáo chuyển đổi số, qua Sở Thông tin và Truyền thông)  trước ngày 05 tháng 11 về kết quả triển khai, những khó khăn, hạn chế, tồn tại trong quá trình thực hiện, đề xuất phương án khắc phục.</w:t>
      </w:r>
    </w:p>
    <w:p>
      <w:r>
        <w:t>5. Hiệp Hội doanh nghiệp tỉnh, Hội doanh nhân trẻ tỉnh và các Doanh nghiệp trên địa bàn tỉnh</w:t>
      </w:r>
    </w:p>
    <w:p>
      <w:r>
        <w:t>Phổ biến Bộ chỉ số DBI, các Nền tảng thực hiện đánh giá DBI đến các doanh nghiệp thành viên; sử dụng Bộ chỉ số DBI, các Nền tảng thực hiện đánh giá DBI trong các đơn vị thành viên của Hội, Hiệp hội mình; chủ động xây dựng và triển khai các phương án, giải pháp để thúc đẩy doanh nghiệp nâng cao nhận thức, phát động phong trào và đẩy mạnh chuyển đổi số trong quản lý, điều hành và phục vụ sản xuất, kinh doanh.</w:t>
      </w:r>
    </w:p>
    <w:p>
      <w:r>
        <w:t>6. Báo Quảng Ngãi, Đài Phát thanh và Truyền hình tỉnh, Cổng Thông tin điện tử tỉnh</w:t>
      </w:r>
    </w:p>
    <w:p>
      <w:r>
        <w:t>Thông tin, tuyên truyền trên các phương tiện truyền thông đại chúng về các nội dung Quyết định số 2158/QĐ-BTTTT ngày 07/11/2023 của Bộ trưởng Bộ Thông tin và Truyền thông về việc phê duyệt Đề án xác định Chỉ số đánh giá mức độ chuyển đổi số doanh nghiệp và hỗ trợ thúc đẩy doanh nghiệp chuyển đổi số và nội dung Kế hoạch này.</w:t>
      </w:r>
    </w:p>
    <w:p>
      <w:r>
        <w:t>Trên đây là Kế hoạch triển khai thực hiện Đề án xác định Chỉ số đánh giá mức độ chuyển đổi số doanh nghiệp và hỗ trợ thúc đẩy doanh nghiệp chuyển đổi số trên địa bàn tỉnh Quảng Ngãi. Trong quá trình thực hiện, nếu phát sinh vướng mắc, các cơ quan, đơn vị, địa phương kịp thời phản ánh về Sở Thông tin và Truyền thông để xem xét, tổng hợp, tham mưu điều chỉnh, bổ sung cho phù hợp với tình hình thực tế./.</w:t>
      </w:r>
    </w:p>
    <w:p>
      <w:r>
        <w:t>Nơi nhận:</w:t>
      </w:r>
    </w:p>
    <w:p>
      <w:r>
        <w:t>- UBQG về chuyển đổi số (để báo cáo);</w:t>
      </w:r>
    </w:p>
    <w:p>
      <w:r>
        <w:t>- Bộ Thông tin và Truyền thông (để báo cáo);</w:t>
      </w:r>
    </w:p>
    <w:p>
      <w:r>
        <w:t>- Thường trực Tỉnh ủy (để báo cáo);</w:t>
      </w:r>
    </w:p>
    <w:p>
      <w:r>
        <w:t>- Thường trực HĐND tỉnh;</w:t>
      </w:r>
    </w:p>
    <w:p>
      <w:r>
        <w:t>- Các PCT UBND tỉnh;</w:t>
      </w:r>
    </w:p>
    <w:p>
      <w:r>
        <w:t>- Vụ Kinh tế số và Xã hội số;</w:t>
      </w:r>
    </w:p>
    <w:p>
      <w:r>
        <w:t>- Các sở, ban, ngành;</w:t>
      </w:r>
    </w:p>
    <w:p>
      <w:r>
        <w:t>- UBND các huyện, thị xã, thành phố;</w:t>
      </w:r>
    </w:p>
    <w:p>
      <w:r>
        <w:t>- Liên minh Hợp tác xã Quảng Ngãi;</w:t>
      </w:r>
    </w:p>
    <w:p>
      <w:r>
        <w:t>- Báo Quảng Ngãi, Đài Phát thanh - Truyền hình tỉnh;</w:t>
      </w:r>
    </w:p>
    <w:p>
      <w:r>
        <w:t>- Hiệp hội doanh nghiệp tỉnh; Hội doanh nhân trẻ tỉnh;</w:t>
      </w:r>
    </w:p>
    <w:p>
      <w:r>
        <w:t>- VPUB: CVP, PCVP, KTTH, PV-KSTT;</w:t>
      </w:r>
    </w:p>
    <w:p>
      <w:r>
        <w:t>- Cổng TTĐT tỉnh;</w:t>
      </w:r>
    </w:p>
    <w:p>
      <w:r>
        <w:t>- Lưu: VT, KGVX.</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