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2024 thực hiện Chương trình hợp tác giữa Thành phố Cần Thơ và Trường Đại học Cần Thơ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153/KH-UBND</w:t>
      </w:r>
    </w:p>
    <w:p>
      <w:r>
        <w:t>Cần Thơ, ngày 23 tháng 7 năm 2024</w:t>
      </w:r>
    </w:p>
    <w:p>
      <w:r>
        <w:t>KẾ HOẠCH</w:t>
      </w:r>
    </w:p>
    <w:p>
      <w:r>
        <w:t>THỰC HIỆN CHƯƠNG TRÌNH HỢP TÁC GIỮA THÀNH PHỐ CẦN THƠ VÀ TRƯỜNG ĐẠI HỌC CẦN THƠ GIAI ĐOẠN 2024 - 2025</w:t>
      </w:r>
    </w:p>
    <w:p>
      <w:r>
        <w:t>Căn cứ Bản thỏa thuận Chương trình hợp tác giữa thành phố Cần Thơ và trường Đại học Cần Thơ giai đoạn 2020 - 2025, UBND  [1] thành phố xây dựng Kế hoạch thực hiện Chương trình hợp tác giữa thành phố Cần Thơ và Trường Đại học Cần Thơ giai đoạn 2024 - 2025 như sau:</w:t>
      </w:r>
    </w:p>
    <w:p>
      <w:r>
        <w:t>I. MỤC TIÊU, NHIỆM VỤ</w:t>
      </w:r>
    </w:p>
    <w:p>
      <w:r>
        <w:t>1. Mục tiêu</w:t>
      </w:r>
    </w:p>
    <w:p>
      <w:r>
        <w:t>Tăng cường liên kết, hợp tác một cách toàn diện trên lĩnh vực nghiên cứu, ứng dụng khoa học và công nghệ, trọng tâm là phát triển nông nghiệp công nghệ cao, tạo ra công nghệ mới, đặc biệt là công nghệ giống cây trồng, vật nuôi; đào tạo nguồn nhân lực chất lượng cao, góp phần thực hiện cơ cấu lại ngành nông nghiệp gắn với đổi mới mô hình tăng trưởng và xây dựng nông thôn mới; tiếp tục nâng tầm hợp tác trên các lĩnh vực đảm bảo thiết thực, khả thi, phù hợp với nhiệm vụ của từng giai đoạn.</w:t>
      </w:r>
    </w:p>
    <w:p>
      <w:r>
        <w:t>2. Nhiệm vụ</w:t>
      </w:r>
    </w:p>
    <w:p>
      <w:r>
        <w:t>a) Phối hợp xây dựng, cụ thể hóa nội dung chương trình, kế hoạch hợp tác trên các lĩnh vực đã ký kết; định kỳ có sơ kết, tổng kết đánh giá hiệu quả hợp tác;</w:t>
      </w:r>
    </w:p>
    <w:p>
      <w:r>
        <w:t>b) Nghiên cứu, đề xuất những lĩnh vực, biện pháp mới phù hợp nhu cầu phát triển; đồng thời, tiếp tục phát huy mối quan hệ hợp tác, gắn bó lâu dài giữa thành phố Cần Thơ và Trường Đại học Cần Thơ;</w:t>
      </w:r>
    </w:p>
    <w:p>
      <w:r>
        <w:t>c) Xây dựng kênh quan hệ, tăng cường các hoạt động phối hợp giữa các đơn vị trực thuộc thành phố Cần Thơ và Trường Đại học Cần Thơ;</w:t>
      </w:r>
    </w:p>
    <w:p>
      <w:r>
        <w:t>d) Tiếp tục phối hợp xây dựng và thực hiện các chương trình đào tạo nguồn nhân lực trong và ngoài nước;</w:t>
      </w:r>
    </w:p>
    <w:p>
      <w:r>
        <w:t>đ) Hỗ trợ và tạo điều kiện thuận lợi hơn cho cán bộ, giảng viên, sinh viên của Trường Đại học Cần Thơ về nghiên cứu, học tập.</w:t>
      </w:r>
    </w:p>
    <w:p>
      <w:r>
        <w:t>II. CÁC NỘI DUNG HỢP TÁC, LIÊN KẾT</w:t>
      </w:r>
    </w:p>
    <w:p>
      <w:r>
        <w:t>1. Lĩnh vực nông nghiệp và phát triển nông thôn</w:t>
      </w:r>
    </w:p>
    <w:p>
      <w:r>
        <w:t>a) Tổ chức các lớp đào tạo, tập huấn nâng cao trình độ chuyên môn về dịch tễ, phòng, chống dịch bệnh động vật cho cán bộ, cơ quan chuyên ngành chăn nuôi, thú y tại địa phương; Tổ chức các lớp tập huấn và thực hành cho cán bộ kỹ thuật, đồng thời lắp đặt và sửa chữa các thiết bị IOT để quan trắc dữ liệu thời tiết, đất và nước tại các huyện;</w:t>
      </w:r>
    </w:p>
    <w:p>
      <w:r>
        <w:t>b) Triển khai các tiêu chuẩn, quy chuẩn, quy trình kỹ thuật phòng, chống dịch bệnh cho các cơ sở chăn nuôi an toàn dịch bệnh; công nhận cơ sở, vùng an toàn dịch bệnh...;</w:t>
      </w:r>
    </w:p>
    <w:p>
      <w:r>
        <w:t>c) Hướng dẫn áp dụng các biện pháp chăn nuôi an toàn sinh học, an toàn dịch bệnh, thực hành chăn nuôi tốt (khuyến cáo áp dụng quy trình cụ thể phù hợp nhất với điều kiện và hiện trạng của địa phương);</w:t>
      </w:r>
    </w:p>
    <w:p>
      <w:r>
        <w:t>d) Xây dựng quy trình kỹ thuật sản xuất đáp ứng tiêu chuẩn chất lượng cơ sở cho ba loại cây ăn quả chủ lực là xoài, nhãn và vú sữa;</w:t>
      </w:r>
    </w:p>
    <w:p>
      <w:r>
        <w:t>đ) Tăng cường công tác tuyên truyền và tập huấn, tập trung vào xây dựng các cơ sở chăn nuôi an toàn dịch bệnh và triển khai các mô hình chăn nuôi an toàn. Đẩy mạnh phát triển và hoàn thiện các quy trình kỹ thuật sản xuất cho các loại cây ăn quả chủ lực, ứng dụng công nghệ IOT và viễn thám trong quản lý sản xuất và dịch hại trên cây trồng. Tiếp tục lai tạo và chọn lọc các giống lúa mới với khả năng chống chịu sâu bệnh và chất lượng cao, đặc biệt chọn tạo giống lúa mới phục vụ nhãn hiệu gạo Cần Thơ. Phát triển các công nghệ tiên tiến trong bảo quản và chế biến sản phẩm nông lâm thủy sản đến nâng cao giá trị sản phẩm;</w:t>
      </w:r>
    </w:p>
    <w:p>
      <w:r>
        <w:t>e) Đào tạo và tập huấn cho cán bộ quản lý và thành viên hợp tác xã nông nghiệp về quản lý và điều hành, tổ chức các lớp tập huấn về kỹ thuật sản xuất, bảo vệ thực vật và ứng dụng công nghệ cao trong nông nghiệp; Tuyên truyền, phổ biến các chính sách pháp luật nhà nước về kinh tế tập thể, hợp tác xã nông nghiệp trên địa bàn thành phố Cần Thơ. Nâng cao năng lực hoạt động cho các hợp tác xã, tổ hợp tác nông nghiệp trên địa bàn thông qua hoạt động tập huấn, tư vấn, củng cố. Đào tạo, tập huấn nâng cao chất lượng nguồn nhân lực cho cán bộ quản lý, thành viên của hợp tác xã nông nghiệp, tổ hợp tác, trong quản lý điều hành hoạt động của hợp tác xã, tổ chức các dịch vụ, xây dựng kế hoạch hàng năm, các kiến thức kinh tế trong quá trình hội nhập, kiến thức vận động mở rộng quy mô thành viên, kế toán, kiểm soát hoạt động nội bộ trong hợp tác xã nông nghiệp. Tập huấn các kỹ thuật tiên tiến trong hoạt động sản xuất trồng trọt, chăn nuôi, thủy sản, hướng sản xuất theo an toàn, sinh học, nâng cao chất lượng, giá trị sản phẩm trong hợp tác xã nông nghiệp, các kiến thức về sản xuất theo quy trình VietGap, LobalGap, các mô hình ứng dụng công nghệ cao, tự động, bán tự động hóa. Đào tạo, tập huấn nâng cao chất lượng nguồn nhân lực cho cán bộ quản lý, thành viên của trang trại nông nghiệp, trong quản lý điều hành hoạt động của trang trại nông nghiệp, tổ chức các dịch vụ, xây dựng kế hoạch hàng năm, các kiến thức sản xuất kinh doanh trong quá trình hội nhập.</w:t>
      </w:r>
    </w:p>
    <w:p>
      <w:r>
        <w:t>2. Lĩnh vực công thương</w:t>
      </w:r>
    </w:p>
    <w:p>
      <w:r>
        <w:t>a) Hợp tác nghiên cứu, triển khai, ứng dụng công nghệ cao, đẩy mạnh phát triển về lĩnh vực Công Thương (năng lượng, chế biến nông sản, cơ khí...);</w:t>
      </w:r>
    </w:p>
    <w:p>
      <w:r>
        <w:t>b) Phối hợp thực hiện các đề tài nghiên cứu phát triển công nghiệp hỗ trợ;</w:t>
      </w:r>
    </w:p>
    <w:p>
      <w:r>
        <w:t>c) Triển khai các hoạt động thu hút tài trợ của nước ngoài cho nghiên cứu phát triển các sản phẩm công nghiệp xuất khẩu;</w:t>
      </w:r>
    </w:p>
    <w:p>
      <w:r>
        <w:t>d) Phối hợp thực hiện chương trình sử dụng năng lượng tiết kiệm và hiệu quả trên địa bàn thành phố Cần Thơ.</w:t>
      </w:r>
    </w:p>
    <w:p>
      <w:r>
        <w:t>3. Lĩnh vực khoa học và công nghệ</w:t>
      </w:r>
    </w:p>
    <w:p>
      <w:r>
        <w:t>a) Triển khai các nhiệm vụ khoa học và công nghệ cấp thành phố sử dụng ngân sách nhà nước;</w:t>
      </w:r>
    </w:p>
    <w:p>
      <w:r>
        <w:t>b) Triển khai thỏa thuận hợp tác chương trình đào tạo điện tử và vi mạch bán dẫn nhằm triển khai tổ chức hiệu quả chương trình đào tạo, bồi dưỡng, phát triển và mở rộng nguồn nhân lực chất lượng cao trong lĩnh vực điện tử và vi mạch bán dẫn tại thành phố Cần Thơ;</w:t>
      </w:r>
    </w:p>
    <w:p>
      <w:r>
        <w:t>c) Tổ chức các hoạt động, sự kiện về khởi nghiệp và đổi mới sáng tạo;</w:t>
      </w:r>
    </w:p>
    <w:p>
      <w:r>
        <w:t>d) Tư vấn hỗ trợ doanh nghiệp đổi mới công nghệ, thiết bị, nâng cao năng suất chất lượng, phát triển tài sản trí tuệ;</w:t>
      </w:r>
    </w:p>
    <w:p>
      <w:r>
        <w:t>e) Chuyển giao, hoàn thiện quy trình ở quy mô sản xuất thực nghiệm nhằm khai thác, sử dụng các máy móc thiết bị của Trung tâm Ứng dụng tiến bộ khoa học và công nghệ Vườn Ươm Công nghệ Việt Nam - Hàn Quốc;</w:t>
      </w:r>
    </w:p>
    <w:p>
      <w:r>
        <w:t>g) Hướng dẫn, đào tạo sinh viên chuyên ngành Công nghệ sinh học, Công nghệ thực phẩm, Công nghệ sinh học tiên tiến, cơ khí.</w:t>
      </w:r>
    </w:p>
    <w:p>
      <w:r>
        <w:t>4. Lĩnh vực tài nguyên và môi trường</w:t>
      </w:r>
    </w:p>
    <w:p>
      <w:r>
        <w:t>a) Tiếp tục tăng cường hơn nữa vai trò và sự tham gia của chuyên gia trong lĩnh vực tài nguyên và môi trường tham gia vào các hoạt động quản lý tài nguyên và môi trường: Tạo điều kiện nhiều hơn để các giảng viên, nghiên cứu viên tham gia với tư cách chuyên gia trong các hoạt động thẩm định báo cáo đánh giá tác động môi trường, cấp phép môi trường, thẩm định các nhiệm vụ khoa học trong lĩnh vực môi trường;</w:t>
      </w:r>
    </w:p>
    <w:p>
      <w:r>
        <w:t>b) Đẩy mạnh các hoạt động phối hợp giữa chuyên gia của Trường Đại học Cần Thơ và cơ quan quản lý tài nguyên, môi trường trong quá trình triển khai các kết quả nghiên cứu khoa học trong lĩnh vực tài nguyên, môi trường, biến đổi khí hậu đến các kết quả nghiên cứu có thể ứng dụng trong thực tế;</w:t>
      </w:r>
    </w:p>
    <w:p>
      <w:r>
        <w:t>c) Triển khai nhiệm vụ “Cập nhật kế hoạch đa dạng sinh học thành phố Cần Thơ giai đoạn 2021 - 2025, tầm nhìn đến năm 2030”;</w:t>
      </w:r>
    </w:p>
    <w:p>
      <w:r>
        <w:t>d) Tiếp tục hợp tác chặt chẽ trong các hoạt động hợp tác quốc tế lĩnh vực tài nguyên, môi trường và biến đổi khí hậu, trong đó các chuyên gia của Trường Đại học Cần Thơ với vai trò chuyên gia, tư vấn, Sở Tài nguyên và Môi trường với vai trò quản lý nhà nước để thúc đẩy, thu hút nhiều nguồn lực hỗ trợ từ quốc tế để triển khai nhiều hoạt động góp phần nâng cao năng lực quản lý tài nguyên, môi trường, ứng phó với biến đổi khí hậu;</w:t>
      </w:r>
    </w:p>
    <w:p>
      <w:r>
        <w:t>đ) Đề xuất xây dựng các dự án gửi đến các tổ chức phi chính phủ cho việc nghiên cứu Đề án “Đô thị thích ứng với biến đổi khí hậu của khu vực trung tâm thành phố Cần Thơ, đặc biệt là khu vực ven sông Cần Thơ”.</w:t>
      </w:r>
    </w:p>
    <w:p>
      <w:r>
        <w:t>5. Lĩnh vực thông tin và truyền thông</w:t>
      </w:r>
    </w:p>
    <w:p>
      <w:r>
        <w:t>a) Xây dựng các chiến lược, chương trình, kế hoạch, đề án, dự án ứng dụng và phát triển công nghệ thông tin - truyền thông, xây dựng chính quyền điện tử, phát triển đô thị thông minh và chuyển đổi số thành phố Cần Thơ;</w:t>
      </w:r>
    </w:p>
    <w:p>
      <w:r>
        <w:t>b) Thực hiện các đề tài nghiên cứu khoa học, chuyển giao công nghệ gắn với hoạt động thực tiễn công tác quản lý nhà nước và thúc đẩy phát triển kinh tế - xã hội thành phố;</w:t>
      </w:r>
    </w:p>
    <w:p>
      <w:r>
        <w:t>c) Phối hợp trong tổ chức đào tạo, tập huấn cho đối tượng cán bộ, công chức, viên chức trong cơ quan nhà nước, thành viên Tổ công nghệ số cộng đồng về chuyển đổi số, an toàn thông tin, công nghệ AI, công nghệ xanh, công nghệ tự động...;</w:t>
      </w:r>
    </w:p>
    <w:p>
      <w:r>
        <w:t>d) Tổ chức các sự kiện, hội nghị, hội thảo giới thiệu thông tin, công trình nghiên cứu, giải pháp công nghệ tiên tiến đến với các đối tượng cơ quan, tổ chức và cá nhân;</w:t>
      </w:r>
    </w:p>
    <w:p>
      <w:r>
        <w:t>đ) Tạo điều kiện, giới thiệu sinh viên Trường Đại học Cần Thơ tham gia thực tập thực tế tại cơ quan nhà nước.</w:t>
      </w:r>
    </w:p>
    <w:p>
      <w:r>
        <w:t>6. Hợp tác phát triển nguồn nhân lực</w:t>
      </w:r>
    </w:p>
    <w:p>
      <w:r>
        <w:t>a) Tiếp tục phối hợp đào tạo sau đại học cho lực lượng kế thừa, cán bộ quản lý cấp quận, huyện, xã, phường, thị trấn theo Đề án số 03/ĐA-UBND ngày 05 tháng 4 năm 2024 của UBND thành phố về Nâng cao chất lượng đội ngũ cán bộ, công chức cấp xã trên địa bàn thành phố Cần Thơ, giai đoạn 2024 - 2030;</w:t>
      </w:r>
    </w:p>
    <w:p>
      <w:r>
        <w:t>b) Tăng cường trao đổi, phối hợp về nhu cầu nhân lực, định hướng chiến lược của thành phố với công tác tư vấn tuyển sinh, đào tạo của Trường Đại học Cần Thơ để định hướng và nâng cao chất lượng nguồn nhân lực của thành phố;</w:t>
      </w:r>
    </w:p>
    <w:p>
      <w:r>
        <w:t>c) Tiếp cận và chuyển giao nghiên cứu khoa học cho thành phố phục vụ công tác giảng dạy và nghiên cứu khoa học cho thành phố;</w:t>
      </w:r>
    </w:p>
    <w:p>
      <w:r>
        <w:t>d) Đề án “Phát triển nguồn nhân lực dịch vụ logistics thành phố Cần Thơ giai đoạn 2025 - 2030”.</w:t>
      </w:r>
    </w:p>
    <w:p>
      <w:r>
        <w:t>7. Hợp tác về văn hóa, nghệ thuật</w:t>
      </w:r>
    </w:p>
    <w:p>
      <w:r>
        <w:t>a) Tiếp tục phối hợp thực hiện các chương trình nghệ thuật phục vụ nhiệm vụ chính trị, hoạt động ngoại giao văn hóa của thành phố và các chương trình biểu diễn nghệ thuật định kỳ;</w:t>
      </w:r>
    </w:p>
    <w:p>
      <w:r>
        <w:t>b) Đẩy mạnh tuyên truyền trong cán bộ, giảng viên, công nhân viên và sinh viên của Trường Đại học Cần Thơ về các nội dung: Tiêu chuẩn xây dựng người Cần Thơ “Trí tuệ - Năng động - Nhân ái - Hào hiệp - Thanh lịch”; bộ tiêu chí ứng xử trong gia đình; hành vi ứng xử văn hóa nơi công cộng trên địa bàn thành phố nhằm triển khai thực hiện hiệu quả Đề án “Xây dựng và phát triển con người Cần Thơ đáp ứng yêu cầu công cuộc công nghiệp hóa, hiện đại hóa thành phố Cần Thơ đến năm 2030”;</w:t>
      </w:r>
    </w:p>
    <w:p>
      <w:r>
        <w:t>c) Phối hợp thực hiện các đề tài, đề án, dự án cấp Bộ và cấp thành phố về lĩnh vực văn hóa, nghệ thuật; Đề xuất xây dựng dự án gửi đến các tổ chức phi chính phủ cho việc nghiên cứu Đề án “Bảo tồn Văn hóa Chợ nổi Cái Răng”.</w:t>
      </w:r>
    </w:p>
    <w:p>
      <w:r>
        <w:t>8. Hợp tác quốc tế</w:t>
      </w:r>
    </w:p>
    <w:p>
      <w:r>
        <w:t>Đóng góp ý kiến đối với các chương trình, dự án, khoản viện trợ của các đối tác quốc tế do Trường Đại học Cần Thơ thực hiện; Phối hợp đón tiếp các đoàn khách quốc tế đến thăm và làm việc thành phố Cần Thơ; tổ chức các hoạt động đối ngoại của thành phố như chương trình giao lưu văn hóa, văn nghệ với một số nước, hoạt động kỷ niệm năm tròn, năm chẵn thiết lập quan hệ ngoại giao giữa Việt Nam với các nước; thực hiện các hoạt động giáo dục, đào tạo cho sinh viên nước ngoài (như Lào, Campuchia) theo học diện học bổng của thành phố; kết nối các đối tác nước ngoài để phối hợp thực hiện các chương trình, hoạt động trong lĩnh vực biến đổi khí hậu, nông nghiệp xanh, giảng dạy ngoại ngữ...</w:t>
      </w:r>
    </w:p>
    <w:p>
      <w:r>
        <w:t>9. Hợp tác về quốc phòng - an ninh</w:t>
      </w:r>
    </w:p>
    <w:p>
      <w:r>
        <w:t>a) Tiếp tục phối hợp phát động phong trào toàn dân bảo vệ an ninh Tổ quốc, tăng cường công tác tuyên truyền giáo dục pháp luật, đặc biệt là an ninh mạng, ý thức chấp hành nội quy, quy định, nhằm nâng cao ý thức cảnh giác, tinh thần, trách nhiệm của công chức, viên chức, người lao động và học sinh, sinh viên trong công tác giữ gìn, đảm bảo an ninh trật tự;</w:t>
      </w:r>
    </w:p>
    <w:p>
      <w:r>
        <w:t>b) Tăng cường công tác bảo vệ an ninh chính trị nội bộ, bảo vệ bí mật nhà nước, bảo vệ đội ngũ trí thức, viên chức, người lao động và học sinh, sinh viên của trường;</w:t>
      </w:r>
    </w:p>
    <w:p>
      <w:r>
        <w:t>c) Phối hợp bảo vệ tuyệt đối an toàn các kỳ thi tuyển sinh, các sự kiện quan trọng của Trường Đại học Cần Thơ; đề xuất phương án đảm bảo an ninh trật tự, phòng ngừa, đấu tranh có hiệu quả với các loại tệ nạn xã hội, xử lý kịp thời các vụ việc phức tạp có liên quan đến sinh viên.</w:t>
      </w:r>
    </w:p>
    <w:p>
      <w:r>
        <w:t>III. TỔ CHỨC THỰC HIỆN</w:t>
      </w:r>
    </w:p>
    <w:p>
      <w:r>
        <w:t>Đề nghị Thủ trưởng sở, ban ngành thành phố, Công an thành phố, Đoàn Thanh niên Cộng sản Hồ Chí Minh thành phố, UBND quận, huyện tiếp tục triển khai thực hiện nội dung Chương trình hợp tác giữa thành phố Cần Thơ và Trường Đại học Cần Thơ giai đoạn 2024 - 2025, cụ thể:</w:t>
      </w:r>
    </w:p>
    <w:p>
      <w:r>
        <w:t>1.  Cơ quan chủ trì, phối hợp với sở, ban ngành thành phố, UBND quận, huyện và Thủ trưởng khoa, phòng thuộc Trường Đại học Cần Thơ lập chương trình kế hoạch hợp tác chi tiết theo từng lĩnh vực, nhiệm vụ được phân công phụ trách để triển khai Chương trình hợp tác hiệu quả, có trọng tâm, trọng điểm.</w:t>
      </w:r>
    </w:p>
    <w:p>
      <w:r>
        <w:t>2.  Xây dựng nội dung chương trình/kế hoạch hợp tác cụ thể đối với từng ngành, lĩnh vực quản lý trên cơ sở bám sát Bản thỏa thuận Chương trình hợp tác giữa thành phố Cần Thơ và Trường Đại học Cần Thơ giai đoạn 2020 - 2025, trong đó cần xác định rõ nội dung từng công việc, cơ quan thực hiện, thời gian thực hiện, dự trù kinh phí và sản phẩm đầu ra.</w:t>
      </w:r>
    </w:p>
    <w:p>
      <w:r>
        <w:t>3.  Trước ngày 15 tháng 12 hàng năm, các đơn vị báo cáo kết quả thực hiện và đề xuất phương hướng, nhiệm vụ, giải pháp thực hiện trong năm tiếp theo, gửi về Sở Kế hoạch và Đầu tư và Phòng Quản lý Khoa học thuộc Trường Đại học Cần Thơ để tổng hợp, báo cáo.</w:t>
      </w:r>
    </w:p>
    <w:p>
      <w:r>
        <w:t>Trên đây là Kế hoạch thực hiện Chương trình hợp tác giữa thành phố Cần Thơ và Trường Đại học Cần Thơ giai đoạn 2024 - 2025./.</w:t>
      </w:r>
    </w:p>
    <w:p>
      <w:r>
        <w:t>(Đính kèm Phụ lục phân công nhiệm vụ)</w:t>
      </w:r>
    </w:p>
    <w:p>
      <w:r>
        <w:t>Nơi nhận:</w:t>
      </w:r>
    </w:p>
    <w:p>
      <w:r>
        <w:t>- TT. Thành ủy;</w:t>
      </w:r>
    </w:p>
    <w:p>
      <w:r>
        <w:t>- TT. HĐND thành phố;</w:t>
      </w:r>
    </w:p>
    <w:p>
      <w:r>
        <w:t>- UBND TP (1);</w:t>
      </w:r>
    </w:p>
    <w:p>
      <w:r>
        <w:t>- Sở, ban ngành TP;</w:t>
      </w:r>
    </w:p>
    <w:p>
      <w:r>
        <w:t>- UBND quận, huyện;</w:t>
      </w:r>
    </w:p>
    <w:p>
      <w:r>
        <w:t>- VP UBND TP (2,3);</w:t>
      </w:r>
    </w:p>
    <w:p>
      <w:r>
        <w:t>- Cổng TTĐT TP;</w:t>
      </w:r>
    </w:p>
    <w:p>
      <w:r>
        <w:t>- Lưu VT, VTr</w:t>
      </w:r>
    </w:p>
    <w:p>
      <w:r>
        <w:t>TM. ỦY BAN NHÂN DÂN</w:t>
      </w:r>
    </w:p>
    <w:p>
      <w:r>
        <w:t>CHỦ TỊCH</w:t>
      </w:r>
    </w:p>
    <w:p>
      <w:r>
        <w:t>Trần Việt Trường</w:t>
      </w:r>
    </w:p>
    <w:p>
      <w:r>
        <w:t>PHỤ LỤC</w:t>
      </w:r>
    </w:p>
    <w:p>
      <w:r>
        <w:t>PHÂN CÔNG NHIỆM VỤ</w:t>
      </w:r>
    </w:p>
    <w:p>
      <w:r>
        <w:t>(Kèm theo Kế hoạch số 153/KH-UBND ngày 23 tháng 7 năm 2024 của UBND thành phố)</w:t>
      </w:r>
    </w:p>
    <w:p>
      <w:r>
        <w:t>STT</w:t>
      </w:r>
    </w:p>
    <w:p>
      <w:r>
        <w:t>NHIỆM VỤ</w:t>
      </w:r>
    </w:p>
    <w:p>
      <w:r>
        <w:t>CƠ QUAN CHỦ TRÌ</w:t>
      </w:r>
    </w:p>
    <w:p>
      <w:r>
        <w:t>CƠ QUAN PHỐI HỢP</w:t>
      </w:r>
    </w:p>
    <w:p>
      <w:r>
        <w:t>1.1</w:t>
      </w:r>
    </w:p>
    <w:p>
      <w:r>
        <w:t>Tổ chức các lớp đào tạo, tập huấn nâng cao trình độ chuyên môn về dịch tễ, phòng, chống dịch bệnh động vật cho cán bộ, cơ quan chuyên ngành chăn nuôi, thú y tại địa phương.</w:t>
      </w:r>
    </w:p>
    <w:p>
      <w:r>
        <w:t>Sở Nông nghiệp và Phát triển nông thôn</w:t>
      </w:r>
    </w:p>
    <w:p>
      <w:r>
        <w:t>- Trường Đại học Cần Thơ;</w:t>
      </w:r>
    </w:p>
    <w:p>
      <w:r>
        <w:t>- Sở, ban ngành TP;</w:t>
      </w:r>
    </w:p>
    <w:p>
      <w:r>
        <w:t>- UBND quận, huyện</w:t>
      </w:r>
    </w:p>
    <w:p>
      <w:r>
        <w:t>1.2</w:t>
      </w:r>
    </w:p>
    <w:p>
      <w:r>
        <w:t>Triển khai các tiêu chuẩn, quy chuẩn, quy trình kỹ thuật phòng, chống dịch bệnh cho các cơ sở chăn nuôi an toàn dịch bệnh; công nhận cơ sở, vùng an toàn dịch bệnh...</w:t>
      </w:r>
    </w:p>
    <w:p>
      <w:r>
        <w:t>Sở Nông nghiệp và Phát triển nông thôn</w:t>
      </w:r>
    </w:p>
    <w:p>
      <w:r>
        <w:t>- Trường Đại học Cần Thơ;</w:t>
      </w:r>
    </w:p>
    <w:p>
      <w:r>
        <w:t>- Sở, ban ngành TP;</w:t>
      </w:r>
    </w:p>
    <w:p>
      <w:r>
        <w:t>- UBND quận, huyện</w:t>
      </w:r>
    </w:p>
    <w:p>
      <w:r>
        <w:t>1.3</w:t>
      </w:r>
    </w:p>
    <w:p>
      <w:r>
        <w:t>Hướng dẫn áp dụng các biện pháp chăn nuôi an toàn sinh học, an toàn dịch bệnh, thực hành chăn nuôi tốt (khuyến cáo áp dụng quy trình cụ thể phù hợp nhất với điều kiện và hiện trạng của địa phương)...</w:t>
      </w:r>
    </w:p>
    <w:p>
      <w:r>
        <w:t>Sở Nông nghiệp và Phát triển nông thôn</w:t>
      </w:r>
    </w:p>
    <w:p>
      <w:r>
        <w:t>- Trường Đại học Cần Thơ;</w:t>
      </w:r>
    </w:p>
    <w:p>
      <w:r>
        <w:t>- Sở, ban ngành TP;</w:t>
      </w:r>
    </w:p>
    <w:p>
      <w:r>
        <w:t>- UBND quận, huyện</w:t>
      </w:r>
    </w:p>
    <w:p>
      <w:r>
        <w:t>1.4</w:t>
      </w:r>
    </w:p>
    <w:p>
      <w:r>
        <w:t>Tổ chức đào tạo, tập huấn nâng cao trình độ chuyên môn về dịch tễ, phòng, chống dịch bệnh động vật cho cán bộ, cơ quan chuyên ngành chăn nuôi, thú y tại địa phương.</w:t>
      </w:r>
    </w:p>
    <w:p>
      <w:r>
        <w:t>Sở Nông nghiệp và Phát triển nông thôn</w:t>
      </w:r>
    </w:p>
    <w:p>
      <w:r>
        <w:t>- Trường Đại học Cần Thơ;</w:t>
      </w:r>
    </w:p>
    <w:p>
      <w:r>
        <w:t>- Sở, ban ngành TP;</w:t>
      </w:r>
    </w:p>
    <w:p>
      <w:r>
        <w:t>- UBND quận, huyện</w:t>
      </w:r>
    </w:p>
    <w:p>
      <w:r>
        <w:t>1.5</w:t>
      </w:r>
    </w:p>
    <w:p>
      <w:r>
        <w:t>Trong lĩnh vực trồng trọt, hợp tác đã xây dựng quy trình kỹ thuật sản xuất đáp ứng tiêu chuẩn chất lượng cơ sở cho ba loại cây ăn quả chủ lực là xoài, nhãn và vú sữa.</w:t>
      </w:r>
    </w:p>
    <w:p>
      <w:r>
        <w:t>Sở Nông nghiệp và Phát triển nông thôn</w:t>
      </w:r>
    </w:p>
    <w:p>
      <w:r>
        <w:t>- Trường Đại học Cần Thơ;</w:t>
      </w:r>
    </w:p>
    <w:p>
      <w:r>
        <w:t>- Sở, ban ngành TP;</w:t>
      </w:r>
    </w:p>
    <w:p>
      <w:r>
        <w:t>- UBND quận, huyện</w:t>
      </w:r>
    </w:p>
    <w:p>
      <w:r>
        <w:t>1.6</w:t>
      </w:r>
    </w:p>
    <w:p>
      <w:r>
        <w:t>Công tác ứng dụng công nghệ sinh học trong xử lý phân hủy rơm rạ ngoài đồng ruộng đã được triển khai qua các lớp tập huấn và thực hành, cùng với các mô hình trình diễn hiệu quả của quy trình xử lý rơm rạ trực tiếp ngoài đồng bằng chế phẩm vi sinh của Đại học Cần Thơ</w:t>
      </w:r>
    </w:p>
    <w:p>
      <w:r>
        <w:t>Sở Nông nghiệp và Phát triển nông thôn</w:t>
      </w:r>
    </w:p>
    <w:p>
      <w:r>
        <w:t>- Trường Đại học Cần Thơ;</w:t>
      </w:r>
    </w:p>
    <w:p>
      <w:r>
        <w:t>- Sở, ban ngành TP;</w:t>
      </w:r>
    </w:p>
    <w:p>
      <w:r>
        <w:t>- UBND quận, huyện</w:t>
      </w:r>
    </w:p>
    <w:p>
      <w:r>
        <w:t>1.7</w:t>
      </w:r>
    </w:p>
    <w:p>
      <w:r>
        <w:t>Ứng dụng công nghệ IOT và viễn thám trong quản lý sản xuất và dịch hại trên cây trồng đã được triển khai thông qua các lớp tập huấn và thực hành cho cán bộ kỹ thuật, đồng thời lắp đặt và sửa chữa các thiết bị IOT để quan trắc dữ liệu thời tiết, đất và nước tại các huyện.</w:t>
      </w:r>
    </w:p>
    <w:p>
      <w:r>
        <w:t>Sở Nông nghiệp và Phát triển nông thôn</w:t>
      </w:r>
    </w:p>
    <w:p>
      <w:r>
        <w:t>- Trường Đại học Cần Thơ;</w:t>
      </w:r>
    </w:p>
    <w:p>
      <w:r>
        <w:t>- Sở, ban ngành TP;</w:t>
      </w:r>
    </w:p>
    <w:p>
      <w:r>
        <w:t>- UBND quận, huyện</w:t>
      </w:r>
    </w:p>
    <w:p>
      <w:r>
        <w:t>1.8</w:t>
      </w:r>
    </w:p>
    <w:p>
      <w:r>
        <w:t>Công tác tuyên truyền và tập huấn, tập trung vào xây dựng các cơ sở chăn nuôi an toàn dịch bệnh và triển khai các mô hình chăn nuôi an toàn. Đẩy mạnh phát triển và hoàn thiện các quy trình kỹ thuật sản xuất cho các loại cây ăn quả chủ lực, ứng dụng công nghệ IOT và viễn thám trong quản lý sản xuất và dịch hại trên cây trồng. Tiếp tục lai tạo và chọn lọc các giống lúa mới với khả năng chống chịu sâu bệnh và chất lượng cao. Phát triển các công nghệ tiên tiến trong bảo quản và chế biến sản phẩm nông lâm thủy sản để nâng cao giá trị sản phẩm.</w:t>
      </w:r>
    </w:p>
    <w:p>
      <w:r>
        <w:t>Sở Nông nghiệp và Phát triển nông thôn</w:t>
      </w:r>
    </w:p>
    <w:p>
      <w:r>
        <w:t>- Trường Đại học Cần Thơ;</w:t>
      </w:r>
    </w:p>
    <w:p>
      <w:r>
        <w:t>- Sở, ban ngành TP;</w:t>
      </w:r>
    </w:p>
    <w:p>
      <w:r>
        <w:t>- UBND quận, huyện</w:t>
      </w:r>
    </w:p>
    <w:p>
      <w:r>
        <w:t>1.9</w:t>
      </w:r>
    </w:p>
    <w:p>
      <w:r>
        <w:t>Đào tạo và tập huấn cho cán bộ quản lý và thành viên các hợp tác xã nông nghiệp về quản lý và điều hành, tổ chức các lớp tập huấn về kỹ thuật sản xuất, bảo vệ thực vật và ứng dụng công nghệ cao trong nông nghiệp. Các hoạt động này nhằm nâng cao chất lượng nguồn nhân lực, đảm bảo sự phát triển bền vững và hiệu quả của ngành nông nghiệp tại địa phương.</w:t>
      </w:r>
    </w:p>
    <w:p>
      <w:r>
        <w:t>Sở Nông nghiệp và Phát triển nông thôn</w:t>
      </w:r>
    </w:p>
    <w:p>
      <w:r>
        <w:t>- Trường Đại học Cần Thơ;</w:t>
      </w:r>
    </w:p>
    <w:p>
      <w:r>
        <w:t>- Sở, ban ngành TP;</w:t>
      </w:r>
    </w:p>
    <w:p>
      <w:r>
        <w:t>- UBND quận, huyện</w:t>
      </w:r>
    </w:p>
    <w:p>
      <w:r>
        <w:t>1.10</w:t>
      </w:r>
    </w:p>
    <w:p>
      <w:r>
        <w:t>Ứng dụng tiến bộ kỹ thuật trong công tác chọn tạo giống lúa mới phục vụ nhãn hiệu gạo Cần Thơ</w:t>
      </w:r>
    </w:p>
    <w:p>
      <w:r>
        <w:t>Sở Nông nghiệp và Phát triển nông thôn</w:t>
      </w:r>
    </w:p>
    <w:p>
      <w:r>
        <w:t>- Trường Đại học Cần Thơ;</w:t>
      </w:r>
    </w:p>
    <w:p>
      <w:r>
        <w:t>- Sở, ban ngành TP</w:t>
      </w:r>
    </w:p>
    <w:p>
      <w:r>
        <w:t>1.11</w:t>
      </w:r>
    </w:p>
    <w:p>
      <w:r>
        <w:t>Tuyên truyền, phổ biến các chính sách pháp luật nhà nước về kinh tế tập thể, hợp tác xã nông nghiệp trên địa bàn thành phố Cần Thơ.</w:t>
      </w:r>
    </w:p>
    <w:p>
      <w:r>
        <w:t>Sở Nông nghiệp và Phát triển nông thôn</w:t>
      </w:r>
    </w:p>
    <w:p>
      <w:r>
        <w:t>Trường Đại học Cần Thơ</w:t>
      </w:r>
    </w:p>
    <w:p>
      <w:r>
        <w:t>1.12</w:t>
      </w:r>
    </w:p>
    <w:p>
      <w:r>
        <w:t>Nâng cao năng lực hoạt động cho các Hợp tác xã, tổ hợp tác nông nghiệp trên địa bàn thông qua hoạt động tập huấn, tư vấn, củng cố. “Đào tạo, tập huấn nâng cao chất lượng nguồn nhân lực cho cán bộ quản lý, thành viên của hợp tác xã nông nghiệp, tổ hợp tác, trong quản lý điều hành hoạt động của Hợp tác xã, tổ chức các dịch vụ, xây dựng kế hoạch hàng năm, các kiến thức kinh tế trong quá trình hội nhập, kiến thức vận động mở rộng quy mô thành viên, kế toán, kiểm soát hoạt động nội bộ trong Hợp tác xã nông nghiệp. Tập huấn các kỹ thuật tiên tiến trong hoạt động sản xuất trồng trọt, chăn nuôi, thủy sản, hướng sản xuất theo an toàn, sinh học, nâng cao chất lượng, giá trị sản phẩm trong Hợp tác xã nông nghiệp, các kiến thức về sản xuất theo quy trình VietGap, LobalGap, các mô hình ứng dụng công nghệ cao, tự động, bán tự động hóa. Đào tạo, tập huấn nâng cao chất lượng nguồn nhân lực cho cán bộ quản lý, thành viên của trang trại nông nghiệp, trong quản lý điều hành hoạt động của trang trại nông nghiệp, tổ chức các dịch vụ, xây dựng kế hoạch hàng năm, các kiến thức sản xuất kinh doanh trong quá trình hội nhập”.</w:t>
      </w:r>
    </w:p>
    <w:p>
      <w:r>
        <w:t>Sở Nông nghiệp và Phát triển nông thôn</w:t>
      </w:r>
    </w:p>
    <w:p>
      <w:r>
        <w:t>Trường Đại học Cần Thơ</w:t>
      </w:r>
    </w:p>
    <w:p>
      <w:r>
        <w:t>2</w:t>
      </w:r>
    </w:p>
    <w:p>
      <w:r>
        <w:t>Lĩnh vực công thương</w:t>
      </w:r>
    </w:p>
    <w:p>
      <w:r>
        <w:t>2.1</w:t>
      </w:r>
    </w:p>
    <w:p>
      <w:r>
        <w:t>Hợp tác nghiên cứu, triển khai, ứng dụng công nghệ cao, đẩy mạnh phát triển về lĩnh vực Công Thương (năng lượng, chế biến nông sản, cơ khí...)</w:t>
      </w:r>
    </w:p>
    <w:p>
      <w:r>
        <w:t>Sở Công Thương</w:t>
      </w:r>
    </w:p>
    <w:p>
      <w:r>
        <w:t>- Trường Đại học Cần Thơ;</w:t>
      </w:r>
    </w:p>
    <w:p>
      <w:r>
        <w:t>- Sở, ban ngành TP;</w:t>
      </w:r>
    </w:p>
    <w:p>
      <w:r>
        <w:t>2.2</w:t>
      </w:r>
    </w:p>
    <w:p>
      <w:r>
        <w:t>Phối hợp thực hiện các đề tài nghiên cứu phát triển công nghiệp hỗ trợ</w:t>
      </w:r>
    </w:p>
    <w:p>
      <w:r>
        <w:t>Sở Công Thương</w:t>
      </w:r>
    </w:p>
    <w:p>
      <w:r>
        <w:t>- Trường Đại học Cần Thơ;</w:t>
      </w:r>
    </w:p>
    <w:p>
      <w:r>
        <w:t>- Sở, ban ngành TP;</w:t>
      </w:r>
    </w:p>
    <w:p>
      <w:r>
        <w:t>2.3</w:t>
      </w:r>
    </w:p>
    <w:p>
      <w:r>
        <w:t>Triển khai các hoạt động thu hút tài trợ của nước ngoài cho nghiên cứu phát triển các sản phẩm công nghiệp xuất khẩu.</w:t>
      </w:r>
    </w:p>
    <w:p>
      <w:r>
        <w:t>Sở Công Thương</w:t>
      </w:r>
    </w:p>
    <w:p>
      <w:r>
        <w:t>- Trường Đại học Cần Thơ;</w:t>
      </w:r>
    </w:p>
    <w:p>
      <w:r>
        <w:t>- Sở, ban ngành TP;</w:t>
      </w:r>
    </w:p>
    <w:p>
      <w:r>
        <w:t>2.4</w:t>
      </w:r>
    </w:p>
    <w:p>
      <w:r>
        <w:t>Phối hợp thực hiện chương trình sử dụng năng lượng tiết kiệm và hiệu quả trên địa bàn thành phố Cần Thơ.</w:t>
      </w:r>
    </w:p>
    <w:p>
      <w:r>
        <w:t>Sở Công Thương</w:t>
      </w:r>
    </w:p>
    <w:p>
      <w:r>
        <w:t>- Trường Đại học Cần Thơ;</w:t>
      </w:r>
    </w:p>
    <w:p>
      <w:r>
        <w:t>- Sở, ban ngành TP;</w:t>
      </w:r>
    </w:p>
    <w:p>
      <w:r>
        <w:t>3</w:t>
      </w:r>
    </w:p>
    <w:p>
      <w:r>
        <w:t>Lĩnh vực khoa học và công nghệ</w:t>
      </w:r>
    </w:p>
    <w:p>
      <w:r>
        <w:t>3.1</w:t>
      </w:r>
    </w:p>
    <w:p>
      <w:r>
        <w:t>Triển khai các nhiệm vụ khoa học và công nghệ cấp thành phố sử dụng ngân sách nhà nước</w:t>
      </w:r>
    </w:p>
    <w:p>
      <w:r>
        <w:t>Sở Khoa học và Công nghệ; Trường Đại học Cần Thơ</w:t>
      </w:r>
    </w:p>
    <w:p>
      <w:r>
        <w:t>Sở, ban ngành TP liên quan</w:t>
      </w:r>
    </w:p>
    <w:p>
      <w:r>
        <w:t>3.2</w:t>
      </w:r>
    </w:p>
    <w:p>
      <w:r>
        <w:t>Triển khai thỏa thuận hợp tác chương trình đào tạo điện tử và vi mạch bán dẫn nhằm triển khai tổ chức hiệu quả chương trình đào tạo, bồi dưỡng, phát triển và mở rộng nguồn nhân lực chất lượng cao trong lĩnh vực điện tử và vi mạch bán dẫn tại thành phố Cần Thơ.</w:t>
      </w:r>
    </w:p>
    <w:p>
      <w:r>
        <w:t>Sở Khoa học và Công nghệ</w:t>
      </w:r>
    </w:p>
    <w:p>
      <w:r>
        <w:t>- Trường Đại học Cần Thơ;</w:t>
      </w:r>
    </w:p>
    <w:p>
      <w:r>
        <w:t>- Công ty Cổ phần Giáo dục quốc tế Sun Edu.</w:t>
      </w:r>
    </w:p>
    <w:p>
      <w:r>
        <w:t>3.3</w:t>
      </w:r>
    </w:p>
    <w:p>
      <w:r>
        <w:t>Tổ chức các hoạt động, sự kiện về khởi nghiệp và đổi mới sáng tạo.</w:t>
      </w:r>
    </w:p>
    <w:p>
      <w:r>
        <w:t>Sở Khoa học và Công nghệ</w:t>
      </w:r>
    </w:p>
    <w:p>
      <w:r>
        <w:t>- Trường Đại học Cần Thơ;</w:t>
      </w:r>
    </w:p>
    <w:p>
      <w:r>
        <w:t>- Sở, ban ngành TP liên quan</w:t>
      </w:r>
    </w:p>
    <w:p>
      <w:r>
        <w:t>3.4</w:t>
      </w:r>
    </w:p>
    <w:p>
      <w:r>
        <w:t>Tư vấn hỗ trợ doanh nghiệp đổi mới công nghệ, thiết bị, nâng cao năng suất chất lượng, phát triển tài sản trí tuệ</w:t>
      </w:r>
    </w:p>
    <w:p>
      <w:r>
        <w:t>Sở Khoa học và Công nghệ; Trường Đại học Cần Thơ</w:t>
      </w:r>
    </w:p>
    <w:p>
      <w:r>
        <w:t>- Trường Đại học Kỹ thuật Công nghệ Cần Thơ;</w:t>
      </w:r>
    </w:p>
    <w:p>
      <w:r>
        <w:t>- Sở, ban ngành TP liên quan</w:t>
      </w:r>
    </w:p>
    <w:p>
      <w:r>
        <w:t>3.5</w:t>
      </w:r>
    </w:p>
    <w:p>
      <w:r>
        <w:t>Chuyển giao, hoàn thiện quy trình ở quy mô sản xuất thực nghiệm nhằm khai thác, sử dụng các máy móc thiết bị của Trung tâm Ứng dụng tiến bộ Khoa học và Công nghệ Vườn Ươm Công nghệ Việt Nam - Hàn Quốc</w:t>
      </w:r>
    </w:p>
    <w:p>
      <w:r>
        <w:t>Sở Khoa học và Công nghệ; Trường Đại học Cần Thơ</w:t>
      </w:r>
    </w:p>
    <w:p>
      <w:r>
        <w:t>Sở, ban ngành TP liên quan</w:t>
      </w:r>
    </w:p>
    <w:p>
      <w:r>
        <w:t>3.6</w:t>
      </w:r>
    </w:p>
    <w:p>
      <w:r>
        <w:t>Hướng dẫn, đào tạo sinh viên chuyên ngành Công nghệ sinh học, Công nghệ thực phẩm, Công nghệ sinh học tiên tiến, cơ khí.</w:t>
      </w:r>
    </w:p>
    <w:p>
      <w:r>
        <w:t>Sở Khoa học và Công nghệ; Trường Đại học Cần Thơ</w:t>
      </w:r>
    </w:p>
    <w:p>
      <w:r>
        <w:t>Sở, ban ngành TP liên quan</w:t>
      </w:r>
    </w:p>
    <w:p>
      <w:r>
        <w:t>4</w:t>
      </w:r>
    </w:p>
    <w:p>
      <w:r>
        <w:t>Lĩnh vực tài nguyên và môi trường</w:t>
      </w:r>
    </w:p>
    <w:p>
      <w:r>
        <w:t>4.1</w:t>
      </w:r>
    </w:p>
    <w:p>
      <w:r>
        <w:t>Tiếp tục tăng cường hơn nữa vai trò và sự tham gia của chuyên gia trong lĩnh vực tài nguyên và môi trường tham gia vào các hoạt động quản lý tài nguyên và môi trường: tạo điều kiện nhiều hơn để các giảng viên, nghiên cứu viên tham gia với tư cách chuyên gia trong các hoạt động thẩm định báo cáo đánh giá tác động môi trường, cấp phép môi trường, thẩm định các nhiệm vụ khoa học trong lĩnh vực môi trường.</w:t>
      </w:r>
    </w:p>
    <w:p>
      <w:r>
        <w:t>Sở Tài nguyên và Môi trường; Trường Đại học Cần Thơ</w:t>
      </w:r>
    </w:p>
    <w:p>
      <w:r>
        <w:t>Sở, ban ngành TP liên quan</w:t>
      </w:r>
    </w:p>
    <w:p>
      <w:r>
        <w:t>4.2</w:t>
      </w:r>
    </w:p>
    <w:p>
      <w:r>
        <w:t>Đẩy mạnh các hoạt động phối hợp giữa chuyên gia của Trường Đại học Cần Thơ và cơ quan quản lý tài nguyên, môi trường trong quá trình triển khai các kết quả nghiên cứu khoa học trong lĩnh vực tài nguyên, môi trường, biến đổi khí hậu để các kết quả nghiên cứu có thể ứng dụng trong thực tế.</w:t>
      </w:r>
    </w:p>
    <w:p>
      <w:r>
        <w:t>Sở Tài nguyên và Môi trường; Trường Đại học Cần Thơ</w:t>
      </w:r>
    </w:p>
    <w:p>
      <w:r>
        <w:t>Sở, ban ngành TP liên quan</w:t>
      </w:r>
    </w:p>
    <w:p>
      <w:r>
        <w:t>4.3</w:t>
      </w:r>
    </w:p>
    <w:p>
      <w:r>
        <w:t>Triển khai nhiệm vụ “Cập nhật kế hoạch đa dạng sinh học thành phố Cần Thơ giai đoạn 2021 - 2025, tầm nhìn đến năm 2030”.</w:t>
      </w:r>
    </w:p>
    <w:p>
      <w:r>
        <w:t>Sở Tài nguyên và Môi trường</w:t>
      </w:r>
    </w:p>
    <w:p>
      <w:r>
        <w:t>- Trường Đại học Cần Thơ</w:t>
      </w:r>
    </w:p>
    <w:p>
      <w:r>
        <w:t>- Sở, ban ngành TP liên quan</w:t>
      </w:r>
    </w:p>
    <w:p>
      <w:r>
        <w:t>4.4</w:t>
      </w:r>
    </w:p>
    <w:p>
      <w:r>
        <w:t>Tiếp tục hợp tác chặt chẽ hơn nữa trong các hoạt động hợp tác quốc tế lĩnh vực tài nguyên, môi trường và biến đổi khí hậu trong đó, các chuyên gia của Trường Đại học Cần Thơ với vai trò chuyên gia, tư vấn, Sở Tài nguyên và môi trường với vai trò quản lý nhà nước để thúc đẩy, thu hút nhiều nguồn lực hỗ trợ từ quốc tế đến triển khai nhiều hoạt động góp phần nâng cao năng lực quản lý tài nguyên, môi trường, ứng phó với biến đổi khí hậu.</w:t>
      </w:r>
    </w:p>
    <w:p>
      <w:r>
        <w:t>Sở Tài nguyên và Môi trường; Trường Đại học Cần Thơ</w:t>
      </w:r>
    </w:p>
    <w:p>
      <w:r>
        <w:t>Sở, ban ngành TP liên quan</w:t>
      </w:r>
    </w:p>
    <w:p>
      <w:r>
        <w:t>4.5</w:t>
      </w:r>
    </w:p>
    <w:p>
      <w:r>
        <w:t>Đề xuất xây dựng các dự án gửi đến các tổ chức phi chính phủ cho việc nghiên cứu Đề án “Đô thị thích ứng với biến đổi khí hậu của khu vực trung tâm thành phố Cần Thơ, đặc biệt là khu vực ven sông Cần Thơ”.</w:t>
      </w:r>
    </w:p>
    <w:p>
      <w:r>
        <w:t>Viện Kinh tế - Xã hội</w:t>
      </w:r>
    </w:p>
    <w:p>
      <w:r>
        <w:t>Trường Đại học Cần Thơ</w:t>
      </w:r>
    </w:p>
    <w:p>
      <w:r>
        <w:t>5</w:t>
      </w:r>
    </w:p>
    <w:p>
      <w:r>
        <w:t>Lĩnh vực thông tin và truyền thông</w:t>
      </w:r>
    </w:p>
    <w:p>
      <w:r>
        <w:t>5.1</w:t>
      </w:r>
    </w:p>
    <w:p>
      <w:r>
        <w:t>Xây dựng các chiến lược, chương trình, kế hoạch, đề án, dự án ứng dụng và phát triển công nghệ thông tin - truyền thông, xây dựng chính quyền điện tử, phát triển đô thị thông minh và chuyển đổi số thành phố Cần Thơ.</w:t>
      </w:r>
    </w:p>
    <w:p>
      <w:r>
        <w:t>Sở Thông tin và Truyền thông</w:t>
      </w:r>
    </w:p>
    <w:p>
      <w:r>
        <w:t>Trường Đại học Cần Thơ</w:t>
      </w:r>
    </w:p>
    <w:p>
      <w:r>
        <w:t>5.2</w:t>
      </w:r>
    </w:p>
    <w:p>
      <w:r>
        <w:t>Thực hiện các đề tài nghiên cứu khoa học, chuyển giao công nghệ gắn với hoạt động thực tiễn công tác quản lý nhà nước và thúc đẩy phát triển kinh tế - xã hội thành phố.</w:t>
      </w:r>
    </w:p>
    <w:p>
      <w:r>
        <w:t>Sở Thông tin và Truyền thông</w:t>
      </w:r>
    </w:p>
    <w:p>
      <w:r>
        <w:t>Trường Đại học Cần Thơ</w:t>
      </w:r>
    </w:p>
    <w:p>
      <w:r>
        <w:t>5.3</w:t>
      </w:r>
    </w:p>
    <w:p>
      <w:r>
        <w:t>Phối hợp trong tổ chức đào tạo, tập huấn cho đối tượng cán bộ, công chức, viên chức trong cơ quan nhà nước, thành viên Tổ công nghệ số cộng đồng về chuyển đổi số, an toàn thông tin, công nghệ AI, công nghệ xanh, công nghệ tự động...</w:t>
      </w:r>
    </w:p>
    <w:p>
      <w:r>
        <w:t>Sở Thông tin và Truyền thông</w:t>
      </w:r>
    </w:p>
    <w:p>
      <w:r>
        <w:t>Trường Đại học Cần Thơ</w:t>
      </w:r>
    </w:p>
    <w:p>
      <w:r>
        <w:t>5.4</w:t>
      </w:r>
    </w:p>
    <w:p>
      <w:r>
        <w:t>Tổ chức các sự kiện, hội nghị, hội thảo giới thiệu thông tin, công trình nghiên cứu, giải pháp công nghệ tiên tiến đến với các đối tượng cơ quan, tổ chức và cá nhân.</w:t>
      </w:r>
    </w:p>
    <w:p>
      <w:r>
        <w:t>Sở Thông tin và Truyền thông</w:t>
      </w:r>
    </w:p>
    <w:p>
      <w:r>
        <w:t>Trường Đại học Cần Thơ</w:t>
      </w:r>
    </w:p>
    <w:p>
      <w:r>
        <w:t>5.5</w:t>
      </w:r>
    </w:p>
    <w:p>
      <w:r>
        <w:t>Tạo điều kiện, giới thiệu sinh viên Trường Đại học Cần Thơ tham gia thực tập thực tế tại cơ quan nhà nước.</w:t>
      </w:r>
    </w:p>
    <w:p>
      <w:r>
        <w:t>Sở Thông tin và Truyền thông</w:t>
      </w:r>
    </w:p>
    <w:p>
      <w:r>
        <w:t>Trường Đại học Cần Thơ</w:t>
      </w:r>
    </w:p>
    <w:p>
      <w:r>
        <w:t>6</w:t>
      </w:r>
    </w:p>
    <w:p>
      <w:r>
        <w:t>Hợp tác phát triển nguồn nhân lực</w:t>
      </w:r>
    </w:p>
    <w:p>
      <w:r>
        <w:t>6.1</w:t>
      </w:r>
    </w:p>
    <w:p>
      <w:r>
        <w:t>Tiếp tục phối hợp đào tạo sau đại học cho lực lượng kế thừa, cán bộ quản lý cấp quận, huyện, xã, phường, thị trấn theo Đề án số 03/ĐA-UBND ngày 05 tháng 4 năm 2024 của Ủy ban nhân dân thành phố về Nâng cao chất lượng đội ngũ cán bộ, công chức cấp xã trên địa bàn thành phố Cần Thơ, giai đoạn 2024 - 2030.</w:t>
      </w:r>
    </w:p>
    <w:p>
      <w:r>
        <w:t>Sở Nội vụ</w:t>
      </w:r>
    </w:p>
    <w:p>
      <w:r>
        <w:t>- Trường Đại học Cần Thơ;</w:t>
      </w:r>
    </w:p>
    <w:p>
      <w:r>
        <w:t>- Sở, ban ngành TP</w:t>
      </w:r>
    </w:p>
    <w:p>
      <w:r>
        <w:t>6.2</w:t>
      </w:r>
    </w:p>
    <w:p>
      <w:r>
        <w:t>Tăng cường trao đổi, phối hợp về nhu cầu nhân lực, định hướng chiến lược của thành phố với công tác tư vấn tuyển sinh, đào tạo của Trường Đại học Cần Thơ để định hướng và nâng cao chất lượng nguồn nhân lực của thành phố.</w:t>
      </w:r>
    </w:p>
    <w:p>
      <w:r>
        <w:t>Sở Nội vụ</w:t>
      </w:r>
    </w:p>
    <w:p>
      <w:r>
        <w:t>- Trường Đại học Cần Thơ;</w:t>
      </w:r>
    </w:p>
    <w:p>
      <w:r>
        <w:t>- Sở, ban ngành TP.</w:t>
      </w:r>
    </w:p>
    <w:p>
      <w:r>
        <w:t>6.3</w:t>
      </w:r>
    </w:p>
    <w:p>
      <w:r>
        <w:t>Tiếp cận và chuyển giao nghiên cứu khoa học cho thành phố phục vụ công tác giảng dạy và nghiên cứu khoa học cho thành phố.</w:t>
      </w:r>
    </w:p>
    <w:p>
      <w:r>
        <w:t>Sở Khoa học và Công nghệ</w:t>
      </w:r>
    </w:p>
    <w:p>
      <w:r>
        <w:t>- Trường Đại học Cần Thơ;</w:t>
      </w:r>
    </w:p>
    <w:p>
      <w:r>
        <w:t>- Sở Nội vụ và Các sở, ban ngành liên quan.</w:t>
      </w:r>
    </w:p>
    <w:p>
      <w:r>
        <w:t>6.4</w:t>
      </w:r>
    </w:p>
    <w:p>
      <w:r>
        <w:t>Đồ án “Phát triển nguồn nhân lực dịch vụ logistics thành phố Cần Thơ giai đoạn 2025 - 2030”.</w:t>
      </w:r>
    </w:p>
    <w:p>
      <w:r>
        <w:t>Viện Kinh tế - Xã hội</w:t>
      </w:r>
    </w:p>
    <w:p>
      <w:r>
        <w:t>Trường Đại học Cần Thơ</w:t>
      </w:r>
    </w:p>
    <w:p>
      <w:r>
        <w:t>7</w:t>
      </w:r>
    </w:p>
    <w:p>
      <w:r>
        <w:t>Hợp tác về văn hóa, nghệ thuật</w:t>
      </w:r>
    </w:p>
    <w:p>
      <w:r>
        <w:t>7.1</w:t>
      </w:r>
    </w:p>
    <w:p>
      <w:r>
        <w:t>Tiếp tục phối hợp thực hiện các chương trình nghệ thuật phục vụ nhiệm vụ chính trị, hoạt động ngoại giao văn hóa của thành phố và các chương trình biểu diễn nghệ thuật định kỳ.</w:t>
      </w:r>
    </w:p>
    <w:p>
      <w:r>
        <w:t>Sở Văn hóa, Thể thao và Du lịch</w:t>
      </w:r>
    </w:p>
    <w:p>
      <w:r>
        <w:t>Trường Đại học Cần Thơ</w:t>
      </w:r>
    </w:p>
    <w:p>
      <w:r>
        <w:t>7.2</w:t>
      </w:r>
    </w:p>
    <w:p>
      <w:r>
        <w:t>Đẩy mạnh tuyên truyền trong cán bộ, giảng viên, công nhân viên và sinh viên của Trường Đại học Cần Thơ về các nội dung: Tiêu chuẩn xây dựng người Cần Thơ “Trí tuệ - Năng động - Nhân ái - Hào hiệp - Thanh lịch”; bộ tiêu chí ứng xử trong gia đình; hành vi ứng xử văn hóa nơi công cộng trên địa bàn thành phố, nhằm triển khai thực hiện hiệu quả Đề án “Xây dựng và phát triển con người Cần Thơ đáp ứng yêu cầu công cuộc công nghiệp hóa, hiện đại hóa thành phố Cần Thơ đến năm 2030”.</w:t>
      </w:r>
    </w:p>
    <w:p>
      <w:r>
        <w:t>Sở Văn hóa, Thể thao và Du lịch</w:t>
      </w:r>
    </w:p>
    <w:p>
      <w:r>
        <w:t>Trường Đại học Cần Thơ</w:t>
      </w:r>
    </w:p>
    <w:p>
      <w:r>
        <w:t>7.3</w:t>
      </w:r>
    </w:p>
    <w:p>
      <w:r>
        <w:t>Phối hợp thực hiện các Đề tài, Đề án, Dự án cấp Bộ và cấp thành phố về lĩnh vực văn hóa, nghệ thuật.</w:t>
      </w:r>
    </w:p>
    <w:p>
      <w:r>
        <w:t>Sở Văn hóa, Thể thao và Du lịch</w:t>
      </w:r>
    </w:p>
    <w:p>
      <w:r>
        <w:t>- Đại học Cần Thơ;</w:t>
      </w:r>
    </w:p>
    <w:p>
      <w:r>
        <w:t>- Sở, ban ngành TP liên quan</w:t>
      </w:r>
    </w:p>
    <w:p>
      <w:r>
        <w:t>7.4</w:t>
      </w:r>
    </w:p>
    <w:p>
      <w:r>
        <w:t>Đề xuất xây dựng dự án gửi đến các tổ chức phi chính phủ cho việc nghiên cứu Đề án “Bảo tồn Văn hóa Chợ nổi Cái Răng”</w:t>
      </w:r>
    </w:p>
    <w:p>
      <w:r>
        <w:t>Viện Kinh tế - Xã hội</w:t>
      </w:r>
    </w:p>
    <w:p>
      <w:r>
        <w:t>- Đại học Cần Thơ;</w:t>
      </w:r>
    </w:p>
    <w:p>
      <w:r>
        <w:t>- Sở, ban ngành TP liên quan</w:t>
      </w:r>
    </w:p>
    <w:p>
      <w:r>
        <w:t>8</w:t>
      </w:r>
    </w:p>
    <w:p>
      <w:r>
        <w:t>Hợp tác quốc tế</w:t>
      </w:r>
    </w:p>
    <w:p>
      <w:r>
        <w:t>8.1</w:t>
      </w:r>
    </w:p>
    <w:p>
      <w:r>
        <w:t>Đóng góp ý kiến đối với các chương trình, dự án, khoản viện trợ của các đối tác quốc tế do Trường Đại học Cần Thơ thực hiện.</w:t>
      </w:r>
    </w:p>
    <w:p>
      <w:r>
        <w:t>Sở Ngoại vụ</w:t>
      </w:r>
    </w:p>
    <w:p>
      <w:r>
        <w:t>- Đại học Cần Thơ;</w:t>
      </w:r>
    </w:p>
    <w:p>
      <w:r>
        <w:t>- Sở, ban ngành TP liên quan</w:t>
      </w:r>
    </w:p>
    <w:p>
      <w:r>
        <w:t>8.2</w:t>
      </w:r>
    </w:p>
    <w:p>
      <w:r>
        <w:t>Phối hợp đón tiếp các đoàn khách quốc tế đến thăm và làm việc thành phố Cần Thơ; tổ chức các hoạt động đối ngoại của thành phố như chương trình giao lưu văn hóa, văn nghệ với một số nước, hoạt động kỷ niệm năm tròn, năm chẵn thiết lập quan hệ ngoại giao giữa Việt Nam với các nước; thực hiện các hoạt động giáo dục, đào tạo cho sinh viên nước ngoài (như Lào, Campuchia) theo học diện học bổng của thành phố.</w:t>
      </w:r>
    </w:p>
    <w:p>
      <w:r>
        <w:t>Sở Ngoại vụ</w:t>
      </w:r>
    </w:p>
    <w:p>
      <w:r>
        <w:t>- Đại học Cần Thơ;</w:t>
      </w:r>
    </w:p>
    <w:p>
      <w:r>
        <w:t>- Sở, ban ngành TP liên quan</w:t>
      </w:r>
    </w:p>
    <w:p>
      <w:r>
        <w:t>8.3</w:t>
      </w:r>
    </w:p>
    <w:p>
      <w:r>
        <w:t>- Kết nối các đối tác nước ngoài để phối hợp thực hiện các chương trình, hoạt động trong lĩnh vực biến đổi khí hậu, nông nghiệp xanh, giảng dạy ngoại ngữ...</w:t>
      </w:r>
    </w:p>
    <w:p>
      <w:r>
        <w:t>Sở Ngoại vụ</w:t>
      </w:r>
    </w:p>
    <w:p>
      <w:r>
        <w:t>- Trường Đại học Cần Thơ;</w:t>
      </w:r>
    </w:p>
    <w:p>
      <w:r>
        <w:t>- Các sở, ban ngành liên quan</w:t>
      </w:r>
    </w:p>
    <w:p>
      <w:r>
        <w:t>9</w:t>
      </w:r>
    </w:p>
    <w:p>
      <w:r>
        <w:t>Hợp tác về quốc phòng - an ninh</w:t>
      </w:r>
    </w:p>
    <w:p>
      <w:r>
        <w:t>9.1</w:t>
      </w:r>
    </w:p>
    <w:p>
      <w:r>
        <w:t>Tiếp tục phối hợp phát động phong trào toàn dân bảo vệ an ninh tổ quốc, tăng cường công tác tuyên truyền giáo dục pháp luật, đặc biệt là an ninh mạng, ý thức chấp hành nội quy, quy định, nhằm nâng cao ý thức cảnh giác, tinh thần, trách nhiệm của công chức, viên chức, người lao động và học sinh, sinh viên trong công tác giữ gìn, đảm bảo an ninh trật tự.</w:t>
      </w:r>
    </w:p>
    <w:p>
      <w:r>
        <w:t>Công an thành phố</w:t>
      </w:r>
    </w:p>
    <w:p>
      <w:r>
        <w:t>Trường Đại học Cần Thơ</w:t>
      </w:r>
    </w:p>
    <w:p>
      <w:r>
        <w:t>9.2</w:t>
      </w:r>
    </w:p>
    <w:p>
      <w:r>
        <w:t>Tăng cường công tác bảo vệ an ninh chính trị nội bộ, bảo vệ bí mật nhà nước, bảo vệ đội ngũ trí thức, viên chức, người lao động và học sinh, sinh viên của trường.</w:t>
      </w:r>
    </w:p>
    <w:p>
      <w:r>
        <w:t>Công an thành phố</w:t>
      </w:r>
    </w:p>
    <w:p>
      <w:r>
        <w:t>Trường Đại học Cần Thơ</w:t>
      </w:r>
    </w:p>
    <w:p>
      <w:r>
        <w:t>9.3</w:t>
      </w:r>
    </w:p>
    <w:p>
      <w:r>
        <w:t>Phối hợp bảo vệ tuyệt đối an toàn các kỳ thi tuyển sinh, các sự kiện quan trọng của Trường Đại học Cần Thơ; đề xuất phương án đảm bảo an ninh trật tự, phòng ngừa, đấu tranh có hiệu quả với các loại tệ nạn xã hội, xử lý kịp thời các vụ việc phức tạp có liên quan đến sinh viên.</w:t>
      </w:r>
    </w:p>
    <w:p>
      <w:r>
        <w:t>Công an thành phố</w:t>
      </w:r>
    </w:p>
    <w:p>
      <w:r>
        <w:t>Trường Đại học Cần Thơ</w:t>
      </w:r>
    </w:p>
    <w:p>
      <w:r>
        <w:t>[1] Ủy ban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