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phát triển ngành nghề nông thôn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151/KH-UBND</w:t>
      </w:r>
    </w:p>
    <w:p>
      <w:r>
        <w:t>Hà Nội, ngày 24 tháng 5 năm 2023</w:t>
      </w:r>
    </w:p>
    <w:p>
      <w:r>
        <w:t>KẾ HOẠCH</w:t>
      </w:r>
    </w:p>
    <w:p>
      <w:r>
        <w:t>PHÁT TRIỂN NGÀNH NGHỀ NÔNG THÔN THÀNH PHỐ HÀ NỘI NĂM 2023</w:t>
      </w:r>
    </w:p>
    <w:p>
      <w:r>
        <w:t>Thực hiện Nghị định số 52/201 8/NĐ-CP ngày 12/4/2018 của Chính phủ về Phát triển ngành nghề nông thôn; Nghị quyết số 11/2019/NQ-HĐND ngày 04/12/2019 của Hội đồng nhân dân Thành phố về một số chính sách khuyến khích phát triển ngành nghề nông thôn và làng nghề thành phố Hà Nội; Văn bản số 4627/UBND-KT ngày 01/10/2018 của UBND Thành phố về việc triển khai thực hiện Nghị định số 52/2018/NĐ-CP ngày 12/4/2018 của Chính phủ về Phát triển ngành nghề nông thôn; Kế hoạch số 67/KH-UBND ngày 03/3/2023 của UBND Thành phố về bảo tồn, phát triển làng nghề, ngành nghề nông thôn trên địa bàn thành phố Hà Nội giai đoạn 2023-2025, UBND Thành phố ban hành Kế hoạch phát triển ngành nghề nông thôn thành phố Hà Nội năm 2023 với nội dung sau:</w:t>
      </w:r>
    </w:p>
    <w:p>
      <w:r>
        <w:t>I. MỤC TIÊU</w:t>
      </w:r>
    </w:p>
    <w:p>
      <w:r>
        <w:t>1. Mục tiêu chung</w:t>
      </w:r>
    </w:p>
    <w:p>
      <w:r>
        <w:t>- Triển khai thực hiện có hiệu quả các quy định của Trung ương và Thành phố về phát triển ngành nghề nông thôn trên địa bàn thành phố Hà Nội nhằm tạo điều kiện cho các làng nghề phát triển bền vững gắn với bảo tồn giá trị truyền thống, bản sắc văn hóa của làng nghề, tăng thu nhập cho người lao động, góp phần phát triển kinh tế - xã hội chung của Thành phố.</w:t>
      </w:r>
    </w:p>
    <w:p>
      <w:r>
        <w:t>- Phân công nhiệm vụ cụ thể cho các Sở, ngành Thành phố, UBND các quận, huyện, thị xã triển khai thực hiện các mục tiêu, nội dung phát triển ngành nghề năm 2023 trên địa bàn thành phố Hà Nội.</w:t>
      </w:r>
    </w:p>
    <w:p>
      <w:r>
        <w:t>2. Mục tiêu cụ thể</w:t>
      </w:r>
    </w:p>
    <w:p>
      <w:r>
        <w:t>- Tiếp tục rà soát, tổ chức triển khai thực hiện hiệu quả các nội dung Nghị định số 52/2018/NĐ-CP ngày 12/4/2018 của Chính phủ về Phát triển ngành nghề nông thôn; rà soát, bổ sung, hoàn thiện nội dung, hình thức, định mức hỗ trợ phát triển ngành nghề nông thôn thuộc thẩm quyền của UBND Thành phố theo quy định tại Nghị định số 52/2018/NĐ-CP ngày 12/4/2018 của Chính phủ.</w:t>
      </w:r>
    </w:p>
    <w:p>
      <w:r>
        <w:t>- Tổ chức thực hiện Kế hoạch số 67/KH-UBND ngày 03/3/2023 của UBND Thành phố về Bảo tồn, phát triển làng nghề, ngành nghề nông thôn trên địa bàn thành phố Hà Nội giai đoạn 2023-2025.</w:t>
      </w:r>
    </w:p>
    <w:p>
      <w:r>
        <w:t>- Thực hiện hiệu quả kế hoạch, đề án, dự án hỗ trợ phát triển làng nghề, ngành nghề nông thôn theo quy định.</w:t>
      </w:r>
    </w:p>
    <w:p>
      <w:r>
        <w:t>- Rà soát, đánh giá, tổng hợp toàn diện thực trạng, kết quả đạt được, hạn chế, vướng mắc, nhiệm vụ, giải pháp từ nay đến năm 2025 để thúc đẩy phát triển nghề truyền thống, làng nghề, làng nghề truyền thống trên địa bàn Thành phố.</w:t>
      </w:r>
    </w:p>
    <w:p>
      <w:r>
        <w:t>- Xét công nhận danh hiệu “Làng nghề, Nghề truyền thống và Làng nghề truyền thống” Hà Nội năm 2023: 15 làng nghề.</w:t>
      </w:r>
    </w:p>
    <w:p>
      <w:r>
        <w:t>- Hỗ trợ 10 làng nghề xây dựng thương hiệu và xác lập quyền sở hữu nhãn hiệu tập thể.</w:t>
      </w:r>
    </w:p>
    <w:p>
      <w:r>
        <w:t>- Truyền nghề: 06 lớp.</w:t>
      </w:r>
    </w:p>
    <w:p>
      <w:r>
        <w:t>- Hỗ trợ 05 dự án phát triển ngành nghề nông thôn.</w:t>
      </w:r>
    </w:p>
    <w:p>
      <w:r>
        <w:t>- Tổ chức 50 lớp tập huấn nâng cao năng; lực sản xuất, kinh doanh cho làng nghề và phổ biến chính sách khuyến khích phát triển ngành nghề nông thôn.</w:t>
      </w:r>
    </w:p>
    <w:p>
      <w:r>
        <w:t>- Tổ chức đoàn công tác đi trao đổi kinh nghiệm và kết nối vùng nguyên liệu cho các làng nghề năm 2023: 02 đoàn.</w:t>
      </w:r>
    </w:p>
    <w:p>
      <w:r>
        <w:t>- Tổ chức hội thi sản phẩm làng nghề thành phố Hà Nội năm 2023.</w:t>
      </w:r>
    </w:p>
    <w:p>
      <w:r>
        <w:t>II. NỘI DUNG KẾ HOẠCH</w:t>
      </w:r>
    </w:p>
    <w:p>
      <w:r>
        <w:t>1. Thực hiện chính sách</w:t>
      </w:r>
    </w:p>
    <w:p>
      <w:r>
        <w:t>- Rà soát, bổ sung, hoàn thiện nội dung, hình thức, định mức hỗ trợ phát triển ngành nghề nông thôn thuộc thẩm quyền của UBND Thành phố theo quy định tại Nghị định số 52/2018/NĐ-CP ngày 12/4/2018 của Chính phủ để triển khai thực hiện các nội dung hỗ trợ về: Mặt bằng sản xuất, Đào tạo nhân lực, Hỗ trợ phát triển ngành nghề nông thôn, Chương trình bảo tồn và phát triển làng nghề, Hỗ trợ phát triển làng nghề và các chính sách liên quan.</w:t>
      </w:r>
    </w:p>
    <w:p>
      <w:r>
        <w:t>- Thực hiện chính sách hỗ trợ phát triển ngành nghề nông thôn và làng nghề quy định tại Nghị quyết số 11/2019/NQ-HĐND ngày 04/12/2019 của HĐND Thành phố đảm bảo phù hợp với thực tiễn và hiệu quả.</w:t>
      </w:r>
    </w:p>
    <w:p>
      <w:r>
        <w:t>2. Áp dụng khoa học và công nghệ</w:t>
      </w:r>
    </w:p>
    <w:p>
      <w:r>
        <w:t>- Triển khai thực hiện các nhiệm vụ khoa học và công nghệ cấp Thành phố trong lĩnh vực phát triển ngành nghề, làng nghề; các dự án quản lý và phát triển nhãn hiệu tập thể cho sản phẩm nông nghiệp, sản phẩm làng nghề thuộc Chương trình hỗ trợ phát triển tài sản trí tuệ.</w:t>
      </w:r>
    </w:p>
    <w:p>
      <w:r>
        <w:t>- Hạn chế đưa công nghệ cũ, lạc hậu vào sử dụng gây ô nhiễm môi trường; giới thiệu, phổ biến công nghệ sản xuất thân thiện với môi trường, công nghệ xử lý nước thải, rác thải, khí thải phù hợp với làng nghề, cơ sở ngành nghề nông thôn trên địa bàn.</w:t>
      </w:r>
    </w:p>
    <w:p>
      <w:r>
        <w:t>3. Đào tạo nhân lực</w:t>
      </w:r>
    </w:p>
    <w:p>
      <w:r>
        <w:t>- Tổ chức truyền nghề, tập huấn nâng cao năng lực sản xuất, kinh doanh cho làng nghề và phổ biến chính sách khuyến khích phát triển ngành nghề nông thôn.</w:t>
      </w:r>
    </w:p>
    <w:p>
      <w:r>
        <w:t>- Tổ chức đào tạo theo Chương trình bồi dưỡng chuyên sâu về môi trường cho công chức địa chính - nông nghiệp - xây dựng và môi trường cấp xã theo Quyết định số 2796/QĐ-BTNMT ngày 01/11/2019 của Bộ Tài nguyên và Môi trường và các văn bản khác có liên quan đảm bảo phù hợp với quy định của Luật Bảo vệ môi trường năm 2020 và các văn bản hướng dẫn thi hành.</w:t>
      </w:r>
    </w:p>
    <w:p>
      <w:r>
        <w:t>4. Tuyên truyền, quảng bá, xúc tiến thương mại</w:t>
      </w:r>
    </w:p>
    <w:p>
      <w:r>
        <w:t>- Tuyên truyền, quảng bá, xúc tiến thương mại; hỗ trợ thông tin cho các doanh nghiệp, cơ sở ngành nghề nông thôn tham gia triển lãm, hội chợ trong và ngoài nước để giới thiệu, quảng bá thương hiệu, sản phẩm, mở rộng thị trường tiêu thụ theo quy định.</w:t>
      </w:r>
    </w:p>
    <w:p>
      <w:r>
        <w:t>- Khảo sát vùng sản xuất, cơ sở hoạt động của các chủ thể OCOP là Hợp tác xã, Liên hiệp Hợp tác xã tại một số quận/huyện trên địa bàn Thành phố để kết nối, xúc tiến sản phẩm vào tiếp cận hệ thống phân phối trên cả nước theo quy định.</w:t>
      </w:r>
    </w:p>
    <w:p>
      <w:r>
        <w:t>5. Hỗ trợ vốn và phổ biến chính sách thuế</w:t>
      </w:r>
    </w:p>
    <w:p>
      <w:r>
        <w:t>- Tiếp tục triển khai chính sách tín dụng phục vụ phát triển nông nghiệp, nông thôn, đặc biệt là vốn ưu tiên cho phát triển làng nghề và ngành nghề nông thôn trên địa bàn Thành phố theo quy định.</w:t>
      </w:r>
    </w:p>
    <w:p>
      <w:r>
        <w:t>- Tiếp tục tổ chức tuyên truyền chính sách ưu đãi hỗ trợ về thuế, đặc biệt là các chính sách hỗ trợ doanh nghiệp và người làm nghề vượt qua khó khăn do đại dịch Covid-19; tăng cường hướng dẫn, hỗ trợ xử lý vướng mắc về chính sách thuế và thực hiện các thủ tục về thuế qua mạng internet theo quy định.</w:t>
      </w:r>
    </w:p>
    <w:p>
      <w:r>
        <w:t>- Hỗ trợ cho các Hợp tác xã và thành viên hợp tác xã làng nghề vay vốn từ Quỹ hỗ trợ phát triển Hợp tác xã để phát triển sản xuất, kinh doanh; hỗ trợ thành lập mới các hợp tác xã trong các làng nghề theo quy định.</w:t>
      </w:r>
    </w:p>
    <w:p>
      <w:r>
        <w:t>6. Giao đất, cho thuê đất và bảo vệ môi trường làng nghề</w:t>
      </w:r>
    </w:p>
    <w:p>
      <w:r>
        <w:t>- Căn cứ quy định về quản lý đất đai, hướng dẫn thủ tục giao đất, cho thuê đất, cấp giấy chứng nhận quyền sử dụng đất theo quy định của pháp luật cho các làng nghề, cơ sở ngành nghề nông thôn, khu, cụm công nghiệp tập trung.</w:t>
      </w:r>
    </w:p>
    <w:p>
      <w:r>
        <w:t>- Bảo vệ môi trường làng nghề thực hiện theo quy định tại Điều 56 Luật Bảo vệ môi trường; Điều 33, Điều 34, Điều 35 Nghị định số 08/2022/NĐ-CP ngày 10/01/2022 của Chính phủ quy định chi tiết một số điều của Luật Bảo vệ môi trường.</w:t>
      </w:r>
    </w:p>
    <w:p>
      <w:r>
        <w:t>- Tổ chức đánh giá, mức độ ô nhiễm môi trường đối với 100% làng nghề được công nhận vào năm 2025.</w:t>
      </w:r>
    </w:p>
    <w:p>
      <w:r>
        <w:t>- Tuyên truyền nâng cao nhận thức bảo vệ môi trường làng nghề; phổ biến công nghệ xử lý môi trường phù hợp với làng nghề để khuyến khích phát triển các ngành nghề sử dụng công nghệ thân thiện với môi trường.</w:t>
      </w:r>
    </w:p>
    <w:p>
      <w:r>
        <w:t>- Tăng cường quản lý, kiểm tra, giám sát, ngăn ngừa ô nhiễm môi trường tại các cơ sở hoạt động trong làng nghề theo Kế hoạch số 307/KH-UBND ngày 27/12/2021 của UBND Thành phố.</w:t>
      </w:r>
    </w:p>
    <w:p>
      <w:r>
        <w:t>7. Phát triển, bảo tồn làng nghề gắn với du lịch, giáo dục trải nghiệm</w:t>
      </w:r>
    </w:p>
    <w:p>
      <w:r>
        <w:t>Triển khai thực hiện theo quy định của pháp luật các nội dung về phát triển, bảo tồn làng nghề gắn với du lịch, giáo dục trải nghiệm trong năm 2023, gồm:</w:t>
      </w:r>
    </w:p>
    <w:p>
      <w:r>
        <w:t>- Thực hiện xét công nhận danh hiệu “ Làng nghề, nghề truyền thống và làng nghề truyền thống ” Hà Nội.</w:t>
      </w:r>
    </w:p>
    <w:p>
      <w:r>
        <w:t>- Triển khai Chương trình xét tặng danh hiệu “ Nghệ nhân nhân dân ”, “ Nghệ nhân ưu tú ” trong lĩnh vực nghề thủ công mỹ nghệ.</w:t>
      </w:r>
    </w:p>
    <w:p>
      <w:r>
        <w:t>- Thực hiện hỗ trợ xây dựng thương hiệu và xác lập quyền sở hữu nhãn hiệu tập thể làng nghề.</w:t>
      </w:r>
    </w:p>
    <w:p>
      <w:r>
        <w:t>- Thực hiện hỗ trợ dự án phát triển ngành nghề nông thôn.</w:t>
      </w:r>
    </w:p>
    <w:p>
      <w:r>
        <w:t>- Hỗ trợ tập huấn nâng cao năng lực sản xuất, kinh doanh cho làng nghề và phổ biến chính sách khuyến khích phát triển ngành nghề nông thôn.</w:t>
      </w:r>
    </w:p>
    <w:p>
      <w:r>
        <w:t>- Tổ chức hội thi sản phẩm làng nghề thành phố Hà Nội (thực hiện sau khi có chủ trương của UBND Thành phố).</w:t>
      </w:r>
    </w:p>
    <w:p>
      <w:r>
        <w:t>- Tổ chức các Hội nghị tập huấn nâng cao năng lực sản xuất kinh doanh, bồi dưỡng về kiến thức về du lịch nông nghiệp nông thôn, kiến thức hướng dẫn, thuyết minh du lịch tại điểm; phổ biến các văn bản, chính sách khuyến khích về phát triển ngành nghề nông thôn, kinh tế du lịch nông nghiệp nông thôn.</w:t>
      </w:r>
    </w:p>
    <w:p>
      <w:r>
        <w:t>- Khảo sát, học tập mô hình phát triển du lịch nông nghiệp nông thôn, du lịch làng nghề tại một số tỉnh, thành phố trong nước.</w:t>
      </w:r>
    </w:p>
    <w:p>
      <w:r>
        <w:t>- Tổ chức đoàn công tác đi trao đổi kinh nghiệm và kết nối vùng nguyên liệu cho các làng nghề.</w:t>
      </w:r>
    </w:p>
    <w:p>
      <w:r>
        <w:t>- Tiếp tục thực hiện hoạt động giáo dục trải nghiệm thực tế cho học sinh đến các làng nghề.</w:t>
      </w:r>
    </w:p>
    <w:p>
      <w:r>
        <w:t>III. KINH PHÍ THỰC HIỆN</w:t>
      </w:r>
    </w:p>
    <w:p>
      <w:r>
        <w:t>- Cơ chế chính sách hỗ trợ: thực hiện theo quy định hiện hành của Trung ương và Thành phố.</w:t>
      </w:r>
    </w:p>
    <w:p>
      <w:r>
        <w:t>- Nguồn kinh phí: Kinh phí thực hiện các nội dung kế hoạch theo phân cấp quản lý nhà nước và quy định của pháp luật, trong đó:</w:t>
      </w:r>
    </w:p>
    <w:p>
      <w:r>
        <w:t>Kinh phí giao cho Sở Nông nghiệp và Phát triển nông thôn năm 2023 là: 11.964.000.000 đồng  (Mười một tỷ, chín trăm sáu mươi tư triệu đồng chẵn)  tại Quyết định số 4969/QĐ-UBND ngày 10/12/2022 của UBND Thành phố.</w:t>
      </w:r>
    </w:p>
    <w:p>
      <w:r>
        <w:t>Các Sở, ngành, UBND các quận, huyện, thị xã, đơn vị liên quan căn cứ chức năng, nhiệm vụ chủ động thực hiện Kế hoạch từ nguồn kinh phí được giao theo phân cấp và các nguồn kinh phí hợp pháp khác.</w:t>
      </w:r>
    </w:p>
    <w:p>
      <w:r>
        <w:t>IV. TỔ CHỨC THỰC HIỆN</w:t>
      </w:r>
    </w:p>
    <w:p>
      <w:r>
        <w:t>1. Sở Nông nghiệp và Phát triển nông thôn</w:t>
      </w:r>
    </w:p>
    <w:p>
      <w:r>
        <w:t>- Chủ trì, phối hợp các Sở, ngành, UBND các quận, huyện, thị xã và các đơn vị liên quan có trách nhiệm triển khai thực hiện Kế hoạch Phát triển ngành nghề nông thôn thành phố Hà Nội năm 2023 theo nội dung đã được phê duyệt, đảm bảo hiệu quả, không trùng lắp, đúng quy định pháp luật; đôn đốc, tổng hợp kết quả thực hiện nhiệm vụ của các Sở, ngành, UBND các quận, huyện, thị xã, định kỳ 6 tháng và cả năm báo cáo UBND Thành phố.</w:t>
      </w:r>
    </w:p>
    <w:p>
      <w:r>
        <w:t>- Chủ trì, phối hợp với các đơn vị liên quan rà soát, tham mưu, đề xuất UBND Thành phố về nội dung, hình thức, định mức hỗ trợ phát triển ngành nghề nông thôn thuộc thẩm quyền của UBND Thành phố theo quy định tại Nghị định số 52/2018/NĐ-CP ngày 12/4/2018 của Chính phủ; tổ chức triển khai thực hiện hiệu quả các nội dung Nghị định số 52/2018/NĐ-CP ngày 12/4/2018 của Chính phủ.</w:t>
      </w:r>
    </w:p>
    <w:p>
      <w:r>
        <w:t>- Chủ trì, phối hợp UBND các huyện, thị xã và các sở ngành liên quan rà soát, đánh giá, tổng hợp toàn diện thực trạng, kết quả đạt được, hạn chế, vướng mắc, nhiệm vụ, giải pháp từ nay đến năm 2025 để thúc đẩy phát triển nghề truyền thống, làng nghề, làng nghề truyền thống trên địa bàn Thành phố.</w:t>
      </w:r>
    </w:p>
    <w:p>
      <w:r>
        <w:t>- Chủ trì, phối hợp với các đơn vị liên quan tham mưu UBND Thành phố thực hiện xét công nhận danh hiệu “Làng nghề, nghề truyền thống và làng nghề truyền thống” theo quy định.</w:t>
      </w:r>
    </w:p>
    <w:p>
      <w:r>
        <w:t>- Chủ trì, phối hợp với các sở, ngành, đơn vị liên quan lựa chọn và tổ chức thực hiện: Các lớp truyền nghề, hỗ trợ các dự án phát triển ngành nghề nông thôn, hỗ trợ xây dựng thương hiệu và xác lập quyền sở hữu nhãn hiệu tập thể; tổ chức hỗ trợ tập huấn nâng cao năng lực sản xuất, kinh doanh cho làng nghề và phổ biến chính sách khuyến khích phát triển ngành nghề nông thôn theo quy định.</w:t>
      </w:r>
    </w:p>
    <w:p>
      <w:r>
        <w:t>- Phối hợp Sở Thông tin và Truyền thông, các cơ quan truyền thông thực hiện phổ biến, tuyên truyền chính sách khuyến khích phát triển ngành nghề nông thôn theo quy định.</w:t>
      </w:r>
    </w:p>
    <w:p>
      <w:r>
        <w:t>2. Sở Công Thương</w:t>
      </w:r>
    </w:p>
    <w:p>
      <w:r>
        <w:t>- Chủ trì, phối hợp với các sở, ngành, đơn vị liên quan triển khai chương trình xét tặng danh hiệu “ Nghệ nhân Hà Nội ” năm 2023, danh hiệu “ Nghệ nhân Nhân dân, Nghệ nhân ưu tú ” theo quy định.</w:t>
      </w:r>
    </w:p>
    <w:p>
      <w:r>
        <w:t>- Chủ trì phối hợp với UBND các quận, huyện, thị xã phát triển, vận hành mới từ 20- 30 điểm OCOP gắn với các địa điểm kinh doanh, du lịch làng nghề, du lịch nông thôn trên địa bàn Thành phố; Giới thiệu, kết nối sản phẩm OCOP của Hà Nội và các tỉnh, thành đến các đơn vị vận hành quản lý Điểm OCOP theo quy định.</w:t>
      </w:r>
    </w:p>
    <w:p>
      <w:r>
        <w:t>- Nâng cao năng lực quản lý cho các doanh nghiệp, cơ sở công nghiệp nông thôn; tổ chức hoạt động khuyến công trên địa bàn Thành phố;</w:t>
      </w:r>
    </w:p>
    <w:p>
      <w:r>
        <w:t>- Hỗ trợ xây dựng mô hình trình diễn kỹ thuật, chuyển giao công nghệ và ứng dụng máy móc, thiết bị tiên tiến hiện đại vào sản xuất công nghiệp - tiểu thủ công nghiệp (CN-TTCN) theo quy định;</w:t>
      </w:r>
    </w:p>
    <w:p>
      <w:r>
        <w:t>- Hỗ trợ phát triển sản phẩm công nghiệp nông thôn tiêu biểu; phát triển sản phẩm mới theo quy định.</w:t>
      </w:r>
    </w:p>
    <w:p>
      <w:r>
        <w:t>3. Sở Khoa học và Công nghệ</w:t>
      </w:r>
    </w:p>
    <w:p>
      <w:r>
        <w:t>- Quản lý, triển khai và bố trí kinh phí thực hiện nhiệm vụ về khoa học và công nghệ có ứng dụng tại các làng nghề theo quy định.</w:t>
      </w:r>
    </w:p>
    <w:p>
      <w:r>
        <w:t>- Tổ chức thẩm định, cho ý kiến đối với các nội dung liên quan đến khoa học và công nghệ của các dự án đầu tư sản xuất, dự án xây dựng hạ tầng kỹ thuật làng nghề theo quy định.</w:t>
      </w:r>
    </w:p>
    <w:p>
      <w:r>
        <w:t>- Chủ trì, phối hợp với các Cơ quan quản lý và tổ chức khoa học công nghệ, các nhà khoa học giới thiệu, phổ biến công nghệ sản xuất thân thiện với môi trường, phù hợp với các cơ sở ngành nghề nông thôn trên địa bàn Thành phố theo quy định.</w:t>
      </w:r>
    </w:p>
    <w:p>
      <w:r>
        <w:t>- Phối hợp Sở Nông nghiệp và Phát triển nông thôn triển khai thực hiện nhiệm vụ hỗ trợ làng nghề xây dựng thương hiệu và xác lập quyền sở hữu nhãn hiệu tập thể theo thẩm quyền.</w:t>
      </w:r>
    </w:p>
    <w:p>
      <w:r>
        <w:t>4. Sở Tài nguyên và Môi trường</w:t>
      </w:r>
    </w:p>
    <w:p>
      <w:r>
        <w:t>- Rà soát, ban hành danh mục, lộ trình và kế hoạch xử lý ô nhiễm môi trường đối với các làng nghề trên địa bàn thành phố Hà Nội đến năm 2025, định hướng đến năm 2030 theo thẩm quyền và quy định của pháp luật.</w:t>
      </w:r>
    </w:p>
    <w:p>
      <w:r>
        <w:t>- Hướng dẫn thủ tục giao đất, cho thuê đất, cấp giấy chứng nhận quyền sử dụng đất theo quy định của pháp luật cho các làng nghề, cơ sở ngành nghề nông thôn, khu, cụm công nghiệp tập trung theo quy định.</w:t>
      </w:r>
    </w:p>
    <w:p>
      <w:r>
        <w:t>- Tiếp tục thực hiện đánh giá mức độ ô nhiễm môi trường đối với các làng nghề giai đoạn 2022-2023 theo quy định của Luật Bảo vệ môi trường năm 2020.</w:t>
      </w:r>
    </w:p>
    <w:p>
      <w:r>
        <w:t>- Triển khai thực hiện hiệu quả Quyết định số 23/2019/QĐ-UBND ngày 24/10/2019 của UBND Thành phố ban hành quy định về bảo vệ môi trường làng nghề trên địa bàn thành phố Hà Nội, Quyết định số 2796/QĐ-BTNMT ngày 01/11/2019 của Bộ Tài nguyên và Môi trường, chủ động đề xuất xây dựng kế hoạch đào tạo bồi dưỡng chuyên sâu nghiệp vụ về bảo vệ môi trường làng nghề cho công chức địa chính - nông nghiệp - xây dựng và môi trường cấp xã và các văn bản khác có liên quan đảm bảo phù hợp với quy định của Luật Bảo vệ môi trường năm 2020 và các văn bản hướng dẫn thi hành.</w:t>
      </w:r>
    </w:p>
    <w:p>
      <w:r>
        <w:t>- Tuyên truyền nâng cao nhận thức bảo vệ môi trường làng nghề; phổ biến công nghệ xử lý môi trường phù hợp với làng nghề để khuyến khích phát triển các ngành nghề nông thôn sử dụng công nghệ thân thiện môi trường; xây dựng cơ chế chính sách kêu gọi thu hút đầu tư đối với hình thức xã hội hóa trong lĩnh vực xử lý ô nhiễm môi trường làng nghề trên địa bàn Thành phố.</w:t>
      </w:r>
    </w:p>
    <w:p>
      <w:r>
        <w:t>5. Sở Lao động - Thương binh và Xã hội</w:t>
      </w:r>
    </w:p>
    <w:p>
      <w:r>
        <w:t>- Chủ trì phối hợp các Sở, ngành liên quan xây dựng hướng dẫn triển khai thực hiện đào tạo nghề theo thẩm quyền và quy định tại Quyết định số 46/2015/QĐ-TTg ngày 28/9/2015 của Thủ tướng Chính phủ.</w:t>
      </w:r>
    </w:p>
    <w:p>
      <w:r>
        <w:t>- Đôn đốc, kiểm tra các quận, huyện và thị xã triển khai thực hiện công tác đào tạo nghề theo quy định.</w:t>
      </w:r>
    </w:p>
    <w:p>
      <w:r>
        <w:t>6. Sở Du lịch</w:t>
      </w:r>
    </w:p>
    <w:p>
      <w:r>
        <w:t>- Chủ trì, phối hợp với các Sở, ngành, UBND các huyện, thị xã và các đơn vị có liên quan tiếp tục triển khai thực hiện Kế hoạch số 73/KH-UBND ngày 04/3/2022 của UBND Thành phố về phát triển kinh tế du lịch nông nghiệp, nông thôn gắn với xây dựng nông thôn mới trên địa bàn thành phố Hà Nội giai đoạn 2022-2025.</w:t>
      </w:r>
    </w:p>
    <w:p>
      <w:r>
        <w:t>- Hướng dẫn tổ chức triển khai ứng dụng sản xuất, lắp đặt và đưa vào áp dụng thực tế Bộ nhận diện thương hiệu (logo), biển chỉ dẫn và sản phẩm lưu niệm du lịch Hà Nội theo quy định.</w:t>
      </w:r>
    </w:p>
    <w:p>
      <w:r>
        <w:t>- Nâng cao chất lượng nguồn nhân lực cho phát triển du lịch nông thôn; đẩy mạnh việc tuyên truyền, quảng bá cho sản phẩm du lịch nông nghiệp, nông thôn tại các diễn đàn, hội chợ, hoạt động xúc tiến du lịch trong và ngoài nước theo quy định.</w:t>
      </w:r>
    </w:p>
    <w:p>
      <w:r>
        <w:t>7. Sở Quy hoạch - Kiến trúc</w:t>
      </w:r>
    </w:p>
    <w:p>
      <w:r>
        <w:t>Phối hợp với các sở, ngành, đơn vị liên quan theo chức năng và nhiệm vụ được giao (khi có yêu cầu).</w:t>
      </w:r>
    </w:p>
    <w:p>
      <w:r>
        <w:t>8. Sở Tài chính</w:t>
      </w:r>
    </w:p>
    <w:p>
      <w:r>
        <w:t>Trên cơ sở đề xuất của đơn vị, căn cứ khả năng cân đối ngân sách, tham mưu UBND Thành phố bố trí kinh phí (đối với nguồn vốn chi thường xuyên) để thực hiện Kế hoạch theo quy định hiện hành.</w:t>
      </w:r>
    </w:p>
    <w:p>
      <w:r>
        <w:t>9. Sở Kế hoạch và Đầu tư, Văn hóa và Thể thao</w:t>
      </w:r>
    </w:p>
    <w:p>
      <w:r>
        <w:t>Phối hợp Sở Nông nghiệp và Phát triển nông thôn thực hiện xét công nhận danh hiệu “Làng nghề, Nghề truyền thống và Làng nghề truyền thống” Hà Nội.</w:t>
      </w:r>
    </w:p>
    <w:p>
      <w:r>
        <w:t>10. Sở Giáo dục và Đào tạo</w:t>
      </w:r>
    </w:p>
    <w:p>
      <w:r>
        <w:t>Nghiên cứu, đề xuất xây dựng các hình thức giáo dục trải nghiệm cho học sinh đến các làng nghề; định hướng các tiết học thực tế của học sinh các cấp tới các làng nghề truyền thống để rèn kỹ năng sống cho học sinh.</w:t>
      </w:r>
    </w:p>
    <w:p>
      <w:r>
        <w:t>11. Liên minh Hợp tác xã Thành phố</w:t>
      </w:r>
    </w:p>
    <w:p>
      <w:r>
        <w:t>- Hỗ trợ cho các Hợp tác xã và thành viên hợp tác xã làng nghề vay vốn từ Quỹ hỗ trợ phát triển Hợp tác xã để phát triển sản xuất, kinh doanh; hỗ trợ thành lập mới các hợp tác xã làng nghề theo quy định.</w:t>
      </w:r>
    </w:p>
    <w:p>
      <w:r>
        <w:t>- Triển khai các chương trình hỗ trợ xúc tiến thương mại tiêu thụ sản phẩm do HTX tại các làng nghề sản xuất như: tham gia Hội chợ, Hội thảo, Tập huấn, các Đoàn công tác kết nối sản phẩm trong và ngoài nước... theo quy định của pháp luật.</w:t>
      </w:r>
    </w:p>
    <w:p>
      <w:r>
        <w:t>- Khảo sát vùng sản xuất, cơ sở hoạt động của các chủ thể OCOP là Hợp tác xã, Liên hiệp HTX tại một số quận/huyện trên địa bàn Thành phố để kết nối, xúc tiến sản phẩm vào tiếp cận hệ thống phân phối trên cả nước.</w:t>
      </w:r>
    </w:p>
    <w:p>
      <w:r>
        <w:t>- Phối hợp Sở Công Thương tập huấn nâng cao năng lực quản lý cho các cơ sở sản xuất công nghiệp nông thôn theo quy định.</w:t>
      </w:r>
    </w:p>
    <w:p>
      <w:r>
        <w:t>12. Cục Thuế thành phố Hà Nội</w:t>
      </w:r>
    </w:p>
    <w:p>
      <w:r>
        <w:t>Hướng dẫn các đơn vị về chính sách thuế, xử lý vướng mắc chính sách thuế, ưu đãi về thuế đối với ngành nghề nông thôn, thực hiện các thủ tục về thuế qua mạng internet (như: kê khai thuế điện tử, nộp thuế điện tử, hóa đơn điện tử,...) theo quy định.</w:t>
      </w:r>
    </w:p>
    <w:p>
      <w:r>
        <w:t>13. Ngân hàng Nhà nước Việt Nam - Chi nhánh Hà Nội</w:t>
      </w:r>
    </w:p>
    <w:p>
      <w:r>
        <w:t>Chỉ đạo các tổ chức tín dụng trên địa bàn Thành phố tiếp tục triển khai Nghị định số 55/2015/NĐ-CP ngày 09/6/2015, Nghị định số 116/2018/NĐ-CP ngày 07/9/2018 của Chính phủ sửa đổi, bổ sung một số điều của Nghị định số 55/2015/NĐ-CP ngày 09/6/2015 của Chính phủ về chính sách tín dụng phục vụ phát triển nông nghiệp, nông thôn.</w:t>
      </w:r>
    </w:p>
    <w:p>
      <w:r>
        <w:t>14. Ủy ban nhân dân các quận, huyện, thị xã</w:t>
      </w:r>
    </w:p>
    <w:p>
      <w:r>
        <w:t>- Chủ động xây dựng kế hoạch, tổ chức thực hiện tại địa phương theo thẩm quyền và phân cấp; phối hợp Sở Nông nghiệp và Phát triển nông thôn cùng các Sở, ngành liên quan để tổ chức thực hiện có hiệu quả Kế hoạch phát triển ngành nghề nông thôn Thành phố năm 2023.</w:t>
      </w:r>
    </w:p>
    <w:p>
      <w:r>
        <w:t>- Phổ biến, tuyên truyền chính sách khuyến khích phát triển ngành nghề nông thôn để các tổ chức, cá nhân có nhu cầu thực hiện các chương trình, đề án, dự án hoặc các hoạt động có liên quan đến phát triển ngành nghề nông thôn tiếp cận các nguồn lực, chính sách hỗ trợ phát triển ngành nghề nông thôn theo quy định.</w:t>
      </w:r>
    </w:p>
    <w:p>
      <w:r>
        <w:t>- Bố trí kinh phí của địa phương hỗ trợ các cơ sở ngành nghề nông thôn tham gia hội chợ, triển lãm trong và ngoài nước để giới thiệu các sản phẩm ngành nghề nông thôn nhằm quảng bá thương hiệu, quảng bá sản phẩm, mở rộng thị trường tiêu thụ theo thẩm quyền và quy định của pháp luật.</w:t>
      </w:r>
    </w:p>
    <w:p>
      <w:r>
        <w:t>- Tiếp tục thực hiện các nhiệm vụ đã được giao tại Đề án Bảo vệ môi trường làng nghề đến năm 2020, định hướng đến năm 2030 trên địa bàn thành phố Hà Nội; các Kế hoạch của UBND Thành phố: số 307/KH-UBND ngày 27/12/2021, số 235/KH-UBND ngày 31/12/2015, số 15/KH-UBND ngày 11/01/2023 về việc triển khai thực hiện Kế hoạch phòng ngừa, ứng phó sự cố hóa chất độc cấp tỉnh của UBND Thành phố Hà Nội và các văn bản khác có liên quan; trong đó tập trung vào các nhiệm vụ trọng tâm về làng nghề.</w:t>
      </w:r>
    </w:p>
    <w:p>
      <w:r>
        <w:t>- Tăng cường vai trò, trách nhiệm về bảo vệ môi trường làng nghề trên địa bàn địa phương theo quy định của Luật Bảo vệ môi trường năm 2020; nâng cao chất lượng thẩm định và phê duyệt phương án bảo vệ môi trường làng nghề và chỉ đạo UBND các xã, phường, thị trấn thực hiện phương án bảo vệ môi trường làng nghề có hiệu quả, thực hiện đầy đủ các yêu cầu về bảo vệ môi trường đối với làng nghề theo quy định tại Khoản 1 Điều 56 Luật Bảo vệ môi trường năm 2020.</w:t>
      </w:r>
    </w:p>
    <w:p>
      <w:r>
        <w:t>Ủy ban nhân dân Thành phố giao các Sở, ngành, UBND các quận, huyện, thị xã tổ chức thực hiện nhiệm vụ được phân công tại Kế hoạch; rà soát và lồng ghép các chương trình, Kế hoạch do đơn vị mình chủ trì tổ chức thực hiện với Kế hoạch Phát triển ngành nghề nông thôn thành phố Hà Nội năm 2023, đảm bảo hiệu quả, đúng quy định, không bị trùng lặp với mục tiêu nâng cao hiệu quả công tác phát triển ngành nghề nông thôn trên địa bàn Thành phố; định kỳ 6 tháng, một năm báo cáo  (báo cáo 6 tháng trước ngày 30/6, báo cáo năm trước ngày 20/12)  kết quả thực hiện về UBND Thành phố (qua Sở Nông nghiệp và Phát triển nông thôn để tổng hợp, tham mưu)./.</w:t>
      </w:r>
    </w:p>
    <w:p>
      <w:r>
        <w:t>Nơi nhận:</w:t>
      </w:r>
    </w:p>
    <w:p>
      <w:r>
        <w:t>- Bộ Nông nghiệp và PTNT  (để báo cáo) ;</w:t>
      </w:r>
    </w:p>
    <w:p>
      <w:r>
        <w:t>- Thường trực Thành ủy  (để báo cáo) ;</w:t>
      </w:r>
    </w:p>
    <w:p>
      <w:r>
        <w:t>- Thường trực HĐND Thành phố  (để báo cáo) ;</w:t>
      </w:r>
    </w:p>
    <w:p>
      <w:r>
        <w:t>- Chủ tịch UBND Thành phố  (để báo cáo) ;</w:t>
      </w:r>
    </w:p>
    <w:p>
      <w:r>
        <w:t>- Các PCT UBND Thành phố:</w:t>
      </w:r>
    </w:p>
    <w:p>
      <w:r>
        <w:t>- Các sở, ngành Thành phố;</w:t>
      </w:r>
    </w:p>
    <w:p>
      <w:r>
        <w:t>- UBND các quận, huyện, thị xã;</w:t>
      </w:r>
    </w:p>
    <w:p>
      <w:r>
        <w:t>- VUPB: CVP. PCVP N.M.Quân, phòng: KTN, TN&amp;MT, ĐT, 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