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phát triển du lịch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15/KH-UBND</w:t>
      </w:r>
    </w:p>
    <w:p>
      <w:r>
        <w:t>Quảng Ninh, ngày 24 tháng 01 năm 2024</w:t>
      </w:r>
    </w:p>
    <w:p>
      <w:r>
        <w:t>KẾ HOẠCH</w:t>
      </w:r>
    </w:p>
    <w:p>
      <w:r>
        <w:t>PHÁT TRIỂN DU LỊCH TỈNH QUẢNG NINH NĂM 2024</w:t>
      </w:r>
    </w:p>
    <w:p>
      <w:r>
        <w:t>Triển khai thực hiện Nghị quyết số 20-NQ/TU ngày 27/11/2023 của Ban Chấp hành Đảng bộ tỉnh về phương hướng nhiệm vụ năm 2024; Quyết định số 3838/QĐ-UBND ngày 12/12/2023 của UBND tỉnh V/v giao chỉ tiêu Kế hoạch phát triển kinh tế - xã hội năm 2024; Theo đề nghị của Sở Du lịch tại văn bản số 2139/SDL-KHPT ngày 29/12/2023 và ý kiến thống nhất của các thành viên UBND tỉnh (văn bản xin ý kiến số 135/VP.UBND ngày 12/01/2024 của Văn phòng UBND tỉnh), UBND tỉnh ban hành Kế hoạch phát triển du lịch tỉnh Quảng Ninh năm 2024 với các nội dung sau:</w:t>
      </w:r>
    </w:p>
    <w:p>
      <w:r>
        <w:t>I. QUAN ĐIỂM, MỤC TIÊU</w:t>
      </w:r>
    </w:p>
    <w:p>
      <w:r>
        <w:t>1. Quan điểm:</w:t>
      </w:r>
    </w:p>
    <w:p>
      <w:r>
        <w:t>- Phát triển dịch vụ tổng hợp hiện đại ngày càng giữ vai trò chủ đạo; du lịch trở thành ngành kinh tế mũi nhọn gắn với phát triển kinh tế biển bền vững;</w:t>
      </w:r>
    </w:p>
    <w:p>
      <w:r>
        <w:t>- Triển khai đồng bộ, quyết liệt các giải pháp thúc đẩy phát triển du lịch, dịch vụ, tăng mức chi tiêu và doanh thu du lịch; tập trung phát triển mạnh thị trường khách Đông Bắc Á, Trung Quốc; Đẩy mạnh thu hút đầu tư các dự án du lịch, dịch vụ vào các địa bàn trọng điểm: Hạ Long, Cẩm Phả, Uông Bí, Vân Đồn, Móng Cái...; tháo gỡ khó khăn, vướng mắc, đẩy nhanh tốc độ thực hiện các dự án đang triển khai.</w:t>
      </w:r>
    </w:p>
    <w:p>
      <w:r>
        <w:t>- Xây dựng các hệ sinh thái sản phẩm dịch vụ, gắn kết du lịch với các ngành bán lẻ, dịch vụ ăn uống, nhà hàng - khách sạn, nghỉ dưỡng và chăm sóc sức khỏe, thúc đẩy liên kết vùng và nội vùng trong phát triển sản phẩm du lịch, dịch vụ. Tăng cường kết nối giữa cơ sở đào tạo với doanh nghiệp và thị trường lao động trong phát triển nguồn nhân lực du lịch; nâng cao hiệu quả chuyển đổi số trong lĩnh vực du lịch, dịch vụ.</w:t>
      </w:r>
    </w:p>
    <w:p>
      <w:r>
        <w:t>- Tập trung đẩy mạnh hoạt động du lịch nội tỉnh, nội địa; nâng cao năng lực nội tại và tính tự chủ của các địa phương, các doanh nghiệp phát triển nhanh, bền vững, từng bước đưa Quảng Ninh trở thành trung tâm Du lịch kết nối với khu vực và quốc tế.</w:t>
      </w:r>
    </w:p>
    <w:p>
      <w:r>
        <w:t>2. Các chỉ tiêu trong năm 2024:</w:t>
      </w:r>
    </w:p>
    <w:p>
      <w:r>
        <w:t>2.1. Chỉ tiêu chung:</w:t>
      </w:r>
    </w:p>
    <w:p>
      <w:r>
        <w:t>Phấn đấu thu hút ít nhất  17  triệu lượt khách du lịch đến Quảng Ninh, trong đó có  03  triệu lượt khách quốc tế. Kịch bản cụ thể cho từng Quý như sau:</w:t>
      </w:r>
    </w:p>
    <w:p>
      <w:r>
        <w:t>- Quý I đạt ít nhất  5,1  triệu lượt khách (trong đó: tháng 1 đạt 1.190.000 lượt; tháng 2 đạt 1.990.000 lượt; tháng 3 đạt 1.920.000 lượt khách). Tổng thu du lịch đạt 9.948 tỷ đồng.</w:t>
      </w:r>
    </w:p>
    <w:p>
      <w:r>
        <w:t>- Quý II đạt ít nhất  4,5  triệu lượt khách (trong đó: tháng 4 đạt 1.180.000 lượt; tháng 5 đạt 1.410.000 lượt; tháng 6 đạt 1.910.000 lượt khách). Tổng thu du lịch đạt 10.182 tỷ đồng.</w:t>
      </w:r>
    </w:p>
    <w:p>
      <w:r>
        <w:t>- Quý III đạt ít nhất  4,6  triệu lượt khách (trong đó: tháng 7 đạt 2.020.000 lượt; tháng 8 đạt 1.500.000 lượt; tháng 9 đạt 1.080.000 lượt khách). Tổng thu du lịch đạt 11.292 tỷ đồng.</w:t>
      </w:r>
    </w:p>
    <w:p>
      <w:r>
        <w:t>- Quý IV đạt ít nhất  2,8  triệu lượt khách (trong đó: tháng 10 đạt 1.070.000 lượt; tháng 11 đặt 930.000 lượt; tháng 12 đạt 800.000 lượt khách). Tổng thu du lịch đạt 8.128 tỷ đồng.</w:t>
      </w:r>
    </w:p>
    <w:p>
      <w:r>
        <w:t>2.2. Chỉ tiêu kế hoạch khách du lịch cụ thể theo địa bàn:</w:t>
      </w:r>
    </w:p>
    <w:p>
      <w:r>
        <w:t>Thực hiện theo Quyết định số 3838/QĐ-UBND ngày 12/12/2023 của UBND tỉnh V/v giao chỉ tiêu Kế hoạch phát triển kinh tế- xã hội năm 2024, cụ thể:</w:t>
      </w:r>
    </w:p>
    <w:p>
      <w:r>
        <w:t>TT</w:t>
      </w:r>
    </w:p>
    <w:p>
      <w:r>
        <w:t>Chỉ tiêu</w:t>
      </w:r>
    </w:p>
    <w:p>
      <w:r>
        <w:t>Đơn vị tính</w:t>
      </w:r>
    </w:p>
    <w:p>
      <w:r>
        <w:t>Kế hoạch năm 2024</w:t>
      </w:r>
    </w:p>
    <w:p>
      <w:r>
        <w:t>Ghi chú</w:t>
      </w:r>
    </w:p>
    <w:p>
      <w:r>
        <w:t>1</w:t>
      </w:r>
    </w:p>
    <w:p>
      <w:r>
        <w:t>Tổng số khách tham quan du lịch</w:t>
      </w:r>
    </w:p>
    <w:p>
      <w:r>
        <w:t>lượt</w:t>
      </w:r>
    </w:p>
    <w:p>
      <w:r>
        <w:t>17,000,000</w:t>
      </w:r>
    </w:p>
    <w:p>
      <w:r>
        <w:t>*</w:t>
      </w:r>
    </w:p>
    <w:p>
      <w:r>
        <w:t>Khách quốc tế</w:t>
      </w:r>
    </w:p>
    <w:p>
      <w:r>
        <w:t>lượt</w:t>
      </w:r>
    </w:p>
    <w:p>
      <w:r>
        <w:t>3,000,000</w:t>
      </w:r>
    </w:p>
    <w:p>
      <w:r>
        <w:t>-</w:t>
      </w:r>
    </w:p>
    <w:p>
      <w:r>
        <w:t>Hạ Long</w:t>
      </w:r>
    </w:p>
    <w:p>
      <w:r>
        <w:t>lượt</w:t>
      </w:r>
    </w:p>
    <w:p>
      <w:r>
        <w:t>1,700,000</w:t>
      </w:r>
    </w:p>
    <w:p>
      <w:r>
        <w:t>-</w:t>
      </w:r>
    </w:p>
    <w:p>
      <w:r>
        <w:t>Uông Bí</w:t>
      </w:r>
    </w:p>
    <w:p>
      <w:r>
        <w:t>lượt</w:t>
      </w:r>
    </w:p>
    <w:p>
      <w:r>
        <w:t>500,000</w:t>
      </w:r>
    </w:p>
    <w:p>
      <w:r>
        <w:t>-</w:t>
      </w:r>
    </w:p>
    <w:p>
      <w:r>
        <w:t>Móng Cái</w:t>
      </w:r>
    </w:p>
    <w:p>
      <w:r>
        <w:t>lượt</w:t>
      </w:r>
    </w:p>
    <w:p>
      <w:r>
        <w:t>780,000</w:t>
      </w:r>
    </w:p>
    <w:p>
      <w:r>
        <w:t>-</w:t>
      </w:r>
    </w:p>
    <w:p>
      <w:r>
        <w:t>Cẩm Phả</w:t>
      </w:r>
    </w:p>
    <w:p>
      <w:r>
        <w:t>lượt</w:t>
      </w:r>
    </w:p>
    <w:p>
      <w:r>
        <w:t>2,000</w:t>
      </w:r>
    </w:p>
    <w:p>
      <w:r>
        <w:t>-</w:t>
      </w:r>
    </w:p>
    <w:p>
      <w:r>
        <w:t>Đông Triều</w:t>
      </w:r>
    </w:p>
    <w:p>
      <w:r>
        <w:t>lượt</w:t>
      </w:r>
    </w:p>
    <w:p>
      <w:r>
        <w:t>8,600</w:t>
      </w:r>
    </w:p>
    <w:p>
      <w:r>
        <w:t>-</w:t>
      </w:r>
    </w:p>
    <w:p>
      <w:r>
        <w:t>Vân Đồn</w:t>
      </w:r>
    </w:p>
    <w:p>
      <w:r>
        <w:t>lượt</w:t>
      </w:r>
    </w:p>
    <w:p>
      <w:r>
        <w:t>4,200</w:t>
      </w:r>
    </w:p>
    <w:p>
      <w:r>
        <w:t>-</w:t>
      </w:r>
    </w:p>
    <w:p>
      <w:r>
        <w:t>Cô Tô</w:t>
      </w:r>
    </w:p>
    <w:p>
      <w:r>
        <w:t>lượt</w:t>
      </w:r>
    </w:p>
    <w:p>
      <w:r>
        <w:t>4,000</w:t>
      </w:r>
    </w:p>
    <w:p>
      <w:r>
        <w:t>-</w:t>
      </w:r>
    </w:p>
    <w:p>
      <w:r>
        <w:t>Bình Liêu</w:t>
      </w:r>
    </w:p>
    <w:p>
      <w:r>
        <w:t>lượt</w:t>
      </w:r>
    </w:p>
    <w:p>
      <w:r>
        <w:t>500</w:t>
      </w:r>
    </w:p>
    <w:p>
      <w:r>
        <w:t>-</w:t>
      </w:r>
    </w:p>
    <w:p>
      <w:r>
        <w:t>Quảng Yên</w:t>
      </w:r>
    </w:p>
    <w:p>
      <w:r>
        <w:t>lượt</w:t>
      </w:r>
    </w:p>
    <w:p>
      <w:r>
        <w:t>500</w:t>
      </w:r>
    </w:p>
    <w:p>
      <w:r>
        <w:t>-</w:t>
      </w:r>
    </w:p>
    <w:p>
      <w:r>
        <w:t>Hải Hà</w:t>
      </w:r>
    </w:p>
    <w:p>
      <w:r>
        <w:t>lượt</w:t>
      </w:r>
    </w:p>
    <w:p>
      <w:r>
        <w:t>200</w:t>
      </w:r>
    </w:p>
    <w:p>
      <w:r>
        <w:t>*</w:t>
      </w:r>
    </w:p>
    <w:p>
      <w:r>
        <w:t>Khách trong nước</w:t>
      </w:r>
    </w:p>
    <w:p>
      <w:r>
        <w:t>lượt</w:t>
      </w:r>
    </w:p>
    <w:p>
      <w:r>
        <w:t>14,000,000</w:t>
      </w:r>
    </w:p>
    <w:p>
      <w:r>
        <w:t>-</w:t>
      </w:r>
    </w:p>
    <w:p>
      <w:r>
        <w:t>Hạ Long</w:t>
      </w:r>
    </w:p>
    <w:p>
      <w:r>
        <w:t>lượt</w:t>
      </w:r>
    </w:p>
    <w:p>
      <w:r>
        <w:t>7,300,000</w:t>
      </w:r>
    </w:p>
    <w:p>
      <w:r>
        <w:t>-</w:t>
      </w:r>
    </w:p>
    <w:p>
      <w:r>
        <w:t>Uông Bí</w:t>
      </w:r>
    </w:p>
    <w:p>
      <w:r>
        <w:t>lượt</w:t>
      </w:r>
    </w:p>
    <w:p>
      <w:r>
        <w:t>2,500,000</w:t>
      </w:r>
    </w:p>
    <w:p>
      <w:r>
        <w:t>-</w:t>
      </w:r>
    </w:p>
    <w:p>
      <w:r>
        <w:t>Móng Cái</w:t>
      </w:r>
    </w:p>
    <w:p>
      <w:r>
        <w:t>lượt</w:t>
      </w:r>
    </w:p>
    <w:p>
      <w:r>
        <w:t>1,470,000</w:t>
      </w:r>
    </w:p>
    <w:p>
      <w:r>
        <w:t>-</w:t>
      </w:r>
    </w:p>
    <w:p>
      <w:r>
        <w:t>Cẩm Phả</w:t>
      </w:r>
    </w:p>
    <w:p>
      <w:r>
        <w:t>lượt</w:t>
      </w:r>
    </w:p>
    <w:p>
      <w:r>
        <w:t>758,000</w:t>
      </w:r>
    </w:p>
    <w:p>
      <w:r>
        <w:t>-</w:t>
      </w:r>
    </w:p>
    <w:p>
      <w:r>
        <w:t>Đông Triều</w:t>
      </w:r>
    </w:p>
    <w:p>
      <w:r>
        <w:t>lượt</w:t>
      </w:r>
    </w:p>
    <w:p>
      <w:r>
        <w:t>791,400</w:t>
      </w:r>
    </w:p>
    <w:p>
      <w:r>
        <w:t>-</w:t>
      </w:r>
    </w:p>
    <w:p>
      <w:r>
        <w:t>Vân Đồn</w:t>
      </w:r>
    </w:p>
    <w:p>
      <w:r>
        <w:t>lượt</w:t>
      </w:r>
    </w:p>
    <w:p>
      <w:r>
        <w:t>755,800</w:t>
      </w:r>
    </w:p>
    <w:p>
      <w:r>
        <w:t>-</w:t>
      </w:r>
    </w:p>
    <w:p>
      <w:r>
        <w:t>Cô Tô</w:t>
      </w:r>
    </w:p>
    <w:p>
      <w:r>
        <w:t>lượt</w:t>
      </w:r>
    </w:p>
    <w:p>
      <w:r>
        <w:t>246,000</w:t>
      </w:r>
    </w:p>
    <w:p>
      <w:r>
        <w:t>-</w:t>
      </w:r>
    </w:p>
    <w:p>
      <w:r>
        <w:t>Bình Liêu</w:t>
      </w:r>
    </w:p>
    <w:p>
      <w:r>
        <w:t>lượt</w:t>
      </w:r>
    </w:p>
    <w:p>
      <w:r>
        <w:t>49,500</w:t>
      </w:r>
    </w:p>
    <w:p>
      <w:r>
        <w:t>-</w:t>
      </w:r>
    </w:p>
    <w:p>
      <w:r>
        <w:t>Quảng Yên</w:t>
      </w:r>
    </w:p>
    <w:p>
      <w:r>
        <w:t>lượt</w:t>
      </w:r>
    </w:p>
    <w:p>
      <w:r>
        <w:t>29,500</w:t>
      </w:r>
    </w:p>
    <w:p>
      <w:r>
        <w:t>-</w:t>
      </w:r>
    </w:p>
    <w:p>
      <w:r>
        <w:t>Tiên Yên</w:t>
      </w:r>
    </w:p>
    <w:p>
      <w:r>
        <w:t>lượt</w:t>
      </w:r>
    </w:p>
    <w:p>
      <w:r>
        <w:t>30,000</w:t>
      </w:r>
    </w:p>
    <w:p>
      <w:r>
        <w:t>-</w:t>
      </w:r>
    </w:p>
    <w:p>
      <w:r>
        <w:t>Ba Chẽ</w:t>
      </w:r>
    </w:p>
    <w:p>
      <w:r>
        <w:t>lượt</w:t>
      </w:r>
    </w:p>
    <w:p>
      <w:r>
        <w:t>20,000</w:t>
      </w:r>
    </w:p>
    <w:p>
      <w:r>
        <w:t>-</w:t>
      </w:r>
    </w:p>
    <w:p>
      <w:r>
        <w:t>Hải Hà</w:t>
      </w:r>
    </w:p>
    <w:p>
      <w:r>
        <w:t>lượt</w:t>
      </w:r>
    </w:p>
    <w:p>
      <w:r>
        <w:t>29,800</w:t>
      </w:r>
    </w:p>
    <w:p>
      <w:r>
        <w:t>-</w:t>
      </w:r>
    </w:p>
    <w:p>
      <w:r>
        <w:t>Đầm Hà</w:t>
      </w:r>
    </w:p>
    <w:p>
      <w:r>
        <w:t>lượt</w:t>
      </w:r>
    </w:p>
    <w:p>
      <w:r>
        <w:t>20,000</w:t>
      </w:r>
    </w:p>
    <w:p>
      <w:r>
        <w:t>2</w:t>
      </w:r>
    </w:p>
    <w:p>
      <w:r>
        <w:t>Tổng thu du lịch</w:t>
      </w:r>
    </w:p>
    <w:p>
      <w:r>
        <w:t>Tỷ đồng</w:t>
      </w:r>
    </w:p>
    <w:p>
      <w:r>
        <w:t>39,100</w:t>
      </w:r>
    </w:p>
    <w:p>
      <w:r>
        <w:t>III. NHIỆM VỤ, GIẢI PHÁP</w:t>
      </w:r>
    </w:p>
    <w:p>
      <w:r>
        <w:t>1. Nhiệm vụ và giải pháp trọng tâm</w:t>
      </w:r>
    </w:p>
    <w:p>
      <w:r>
        <w:t>- Đẩy mạnh công tác thu hút đầu tư các dự án du lịch, dịch vụ vào các địa bàn trọng điểm: Hạ Long, Cẩm Phả, Uông Bí, Vân Đồn, Móng Cái..., nhất là các dự án có quy mô lớn, có tính lan tỏa cao; tháo gỡ khó khăn, vướng mắc, đẩy nhanh tốc độ thực hiện các dự án đang triển khai.</w:t>
      </w:r>
    </w:p>
    <w:p>
      <w:r>
        <w:t>- Tập trung rà soát hoàn thiện, nâng cao chất lượng các sản phẩm du lịch hiện có trên vịnh Hạ Long, vịnh Bái Tử Long; đẩy nhanh việc triển khai Đề án thí điểm kinh tế ban đêm tại các địa phương: Hạ Long, Cẩm Phả, Đông Triều, Cô Tô, Móng Cái; tiếp tục nâng cao các sản phẩm du lịch, dịch vụ đa dạng, độc đáo có sức cạnh tranh cao, nhất là sản phẩm du lịch, dịch vụ đêm tại Hạ Long, du lịch sinh thái tại Bình Liêu, Ba Chẽ, Tiên Yên; phát triển các sân golf theo quy hoạch.</w:t>
      </w:r>
    </w:p>
    <w:p>
      <w:r>
        <w:t>- Đề xuất tháo gỡ các khó khăn vướng mắc các cơ chế chính sách liên quan đến phát triển du lịch, phát triển sản phẩm gồm: sớm hoàn thiện quy định về quản lý vận chuyển khách trên vịnh Hạ Long, Bái Tử Long; công tác quy hoạch vịnh Hạ Long đến năm 2030, tầm nhìn đến năm 2050, quy hoạch chi tiết các dự án du lịch; công tác quy hoạch, kế hoạch sử dụng đất cho các hoạt động về du lịch nông nghiệp, nông thôn... tại một số địa phương.</w:t>
      </w:r>
    </w:p>
    <w:p>
      <w:r>
        <w:t>- Rà soát, đánh giá chất lượng cơ sở lưu trú, dịch vụ du lịch.</w:t>
      </w:r>
    </w:p>
    <w:p>
      <w:r>
        <w:t>- Đánh giá chất lượng nguồn nhân lực và đề xuất các nhiệm vụ giải pháp đào tạo, bồi dưỡng, hỗ trợ các doanh nghiệp phục hồi nguồn nhân lực du lịch (giới thiệu, tuyển dụng lao động qua hệ thống sàn giao dịch việc làm; xây dựng các mô hình đào tạo phù hợp, đảm bảo chất lượng nội dung đào tạo, chất lượng đầu ra đối với đội ngũ lao động lành nghề...).</w:t>
      </w:r>
    </w:p>
    <w:p>
      <w:r>
        <w:t>- Đổi mới và tăng cường các hoạt động quảng bá, xúc tiến du lịch, tập trung xúc tiến tại các thị trường Đông Bắc Á gồm: Trung Quốc, Hàn Quốc, Nhật Bản, Đài Loan; các thị trường mới: Ấn Độ và Trung Đông; tham gia các Hội chợ du lịch quốc tế VITM Hà Nội 2024, Ngày hội du lịch thành phố Hồ Chí Minh, Hội chợ du lịch quốc tế thành phố Hồ Chí Minh - ITE HCMC; Tham gia Hội chợ du lịch quốc tế Việt Nam VITM Đà Nẵng hoặc Cần Thơ; Hội chợ thương mại du lịch quốc tế Việt Trung..Tham gia và tổ chức thực hiện các chương trình xúc tiến, quảng bá du lịch Quảng Ninh tại các địa phương trong nước có khả năng kết nối với Sân bay Vân Đồn như: thành phố Hồ Chí Minh, Cần Thơ, Đà Nẵng, Bình Định, Điện Biên,...</w:t>
      </w:r>
    </w:p>
    <w:p>
      <w:r>
        <w:t>- Đẩy mạnh, nâng cao hiệu quả chuyển đổi số trong lĩnh vực du lịch, dịch vụ. Tổ chức các lớp tập huấn nâng cao nhận thức, tuyên truyền phổ biến ứng dụng công nghệ thông tin và chuyển đổi số trong du lịch cho các doanh nghiệp và địa phương trên địa bàn tỉnh như: Nền tảng “Quản trị và kinh doanh du lịch”; Ứng dụng “Du lịch Việt Nam - Travel”; Hệ thống cơ sở dữ liệu du lịch Việt Nam; Nâng cấp website du lịch Quảng Ninh; xây dựng bản đồ du lịch Quảng Ninh 3D, sản xuất các clip ngắn quảng bá các điểm đến du lịch Quảng Ninh.</w:t>
      </w:r>
    </w:p>
    <w:p>
      <w:r>
        <w:t>- Tham mưu cho Tỉnh ủy xây dựng Nghị quyết Phát triển Quảng Ninh trở thành trung tâm du lịch kết nối khu vực và thế giới; Tổ chức thực hiện một số Đề án, trọng tâm là: hoàn thành và triển khai thực hiện Đề án “Phát triển Quảng Ninh trở thành trung tâm du lịch kết nối khu vực và quốc tế đến năm 2030, tầm nhìn đến năm 2045; Đề án phát triển thí điểm kinh tế ban đêm, tập trung triển khai các đề án thí điểm tại các địa phương: Hạ Long, Cẩm Phả, Đông Triều, Cô Tô, Móng Cái. Triển khai các hoạt động thúc đẩy Tăng trưởng xanh tỉnh Quảng Ninh năm 2024 trong lĩnh vực du lịch. Tiếp tục triển khai Phương án thúc đẩy hoạt động du lịch dọc tuyến cao tốc Hạ Long - Vân Đồn - Móng Cái; Đề án phát triển du lịch cộng đồng bền vững trên địa bàn tỉnh Quảng Ninh; Đề án tổng thể quản lý, phát triển sản phẩm du lịch biển đảo vịnh Hạ Long, vịnh Bái Tử Long, Vân Đồn, Cô Tô.</w:t>
      </w:r>
    </w:p>
    <w:p>
      <w:r>
        <w:t>- Thúc đẩy liên kết vùng và nội vùng trong phát triển sản phẩm du lịch, dịch vụ; tăng cường liên kết sản phẩm chặt chẽ trong Vùng đồng bằng Sông Hồng; một số tỉnh thành miền Trung, miền Nam; Chú trọng liên kết giữa ngành du lịch với ngành lĩnh vực khác, giữa Quảng Ninh với các địa phương trong và ngoài nước trong chuỗi giá trị sản phẩm du lịch biển, du lịch sinh thái, du lịch nghỉ dưỡng cao cấp đặc sắc. Khuyến khích phát triển mạnh mẽ các sản phẩm du lịch cộng đồng tại các địa phương trong tỉnh, nhất là du lịch sinh thái khám phá, trải nghiệm gắn với cảnh quan thiên nhiên, bản sắc dân tộc ở các khu vực miền đông và phát triển tối đa sản phẩm du lịch văn hóa - lịch sử - tâm linh.</w:t>
      </w:r>
    </w:p>
    <w:p>
      <w:r>
        <w:t>- Triển khai các giải pháp phát triển nguồn nhân lực trong lĩnh vực du lịch theo Kế hoạch số 158/KH-UBND ngày 15/6/2023 của Chính phủ triển khai Nghị quyết số 82/NQ-CP ngày 18/5/2023 về nhiệm vụ, giải pháp chủ yếu đẩy nhanh phục hồi, tăng tốc phát triển du lịch hiệu quả, bền vững; trong đó quan tâm hỗ trợ kết nối cung - cầu lao động cho các doanh nghiệp lĩnh vực dịch vụ, du lịch.</w:t>
      </w:r>
    </w:p>
    <w:p>
      <w:r>
        <w:t>- Chỉ đạo các cơ sở giáo dục nghề nghiệp phối hợp chặt chẽ với doanh nghiệp thuộc lĩnh vực du lịch, dịch vụ để huy động doanh nghiệp và người sử dụng lao động tham gia xây dựng chương trình đào tạo thuộc lĩnh vực du lịch, dịch vụ; đánh giá kết quả học tập, chất lượng đào tạo tại các cơ sở đào tạo nhằm đảm bảo đáp ứng nhu cầu của doanh nghiệp trong lĩnh vực dịch vụ, du lịch.</w:t>
      </w:r>
    </w:p>
    <w:p>
      <w:r>
        <w:t>- Tiếp tục chỉ đạo, hướng dẫn các địa phương, đơn vị triển khai có hiệu quả chính sách hỗ trợ đào tạo nghề của Trung ương cũng như chính sách hỗ trợ đào tạo các nghề trong danh mục nghề khuyến khích đào tạo của tỉnh, trong đó có nhóm ngành/nghề du lịch, dịch vụ.</w:t>
      </w:r>
    </w:p>
    <w:p>
      <w:r>
        <w:t>- Tăng cường công tác thanh tra chuyên ngành, kịp thời chấn chỉnh, xử lý các sai phạm trong hoạt động kinh doanh dịch vụ du lịch. Tăng cường phối hợp liên ngành về quản lý môi trường du lịch, đảm bảo chất lượng dịch vụ, an ninh, an toàn và giải quyết kiến nghị, phản ánh của khách du lịch.</w:t>
      </w:r>
    </w:p>
    <w:p>
      <w:r>
        <w:t>2. Giải pháp phát triển thị trường du lịch nội địa</w:t>
      </w:r>
    </w:p>
    <w:p>
      <w:r>
        <w:t>2.1. Tổ chức các sự kiện phát động, kích cầu thị trường:</w:t>
      </w:r>
    </w:p>
    <w:p>
      <w:r>
        <w:t>Năm 2024 tổ chức 186 chương trình, sự kiện, hoạt động kích cầu du lịch trên địa bàn tỉnh Quảng Ninh, bao gồm 26 chương trình, sự kiện, hoạt động kích cầu du lịch quốc tế, cấp quốc gia và cấp tỉnh, 160 chương trình, sự kiện, hoạt động kích cầu du lịch cấp địa phương  (Phụ lục các sự kiện năm 2024 kèm theo) , trong đó tập trung một số sự kiện chính sau:</w:t>
      </w:r>
    </w:p>
    <w:p>
      <w:r>
        <w:t>(1). Tổ chức Tuần Du lịch Hè Hạ Long 2024</w:t>
      </w:r>
    </w:p>
    <w:p>
      <w:r>
        <w:t>- Thời gian: Quý II/2024.</w:t>
      </w:r>
    </w:p>
    <w:p>
      <w:r>
        <w:t>- Địa điểm: tỉnh Quảng Ninh.</w:t>
      </w:r>
    </w:p>
    <w:p>
      <w:r>
        <w:t>- Nội dung: Tổ chức Tuần Du lịch Hạ Long Hè 2024 gồm chuỗi các sự kiện, hoạt động văn hóa, thể thao, du lịch: Chương trình Carnaval Hạ Long hè 2024, Lễ hội truyền thống Bạch Đằng, Ngày hội Văn hóa các dân tộc tỉnh Quảng Ninh năm 2024; Liên hoan ẩm thực Quảng Ninh 2024, Gala xiếc ba miền, Hội chợ OCOP hè 2024...</w:t>
      </w:r>
    </w:p>
    <w:p>
      <w:r>
        <w:t>- Đơn vị chủ trì: Ủy ban nhân dân các huyện, thị xã, thành phố; các Sở, ngành liên quan.</w:t>
      </w:r>
    </w:p>
    <w:p>
      <w:r>
        <w:t>- Đơn vị phối hợp: Các Sở, ngành, đơn vị liên quan.</w:t>
      </w:r>
    </w:p>
    <w:p>
      <w:r>
        <w:t>(2). Tổ chức các hoạt động văn hóa, thể thao</w:t>
      </w:r>
    </w:p>
    <w:p>
      <w:r>
        <w:t>- Thời gian: Năm 2024.</w:t>
      </w:r>
    </w:p>
    <w:p>
      <w:r>
        <w:t>- Địa điểm: tỉnh Quảng Ninh.</w:t>
      </w:r>
    </w:p>
    <w:p>
      <w:r>
        <w:t>- Nội dung: Tổ chức các hoạt động văn hóa, thể thao có sức lan tỏa và sức hút du lịch lớn: Liên hoan các ban nhạc trẻ toàn quốc năm 2024; Giải Golf Quảng Ninh mở rộng, Giải chạy Marathon Hạ Long Heritage,...</w:t>
      </w:r>
    </w:p>
    <w:p>
      <w:r>
        <w:t>- Đơn vị chủ trì: Sở Văn hóa và Thể thao.</w:t>
      </w:r>
    </w:p>
    <w:p>
      <w:r>
        <w:t>- Đơn vị phối hợp: Các Sở, ngành, đơn vị liên quan.</w:t>
      </w:r>
    </w:p>
    <w:p>
      <w:r>
        <w:t>2.2. Tham gia Hội chợ, Ngày hội du lịch tổ chức tại các tỉnh, thành phố</w:t>
      </w:r>
    </w:p>
    <w:p>
      <w:r>
        <w:t>(1). Tham gia Hội chợ du lịch Quốc tế VITM - Hà Nội 2024</w:t>
      </w:r>
    </w:p>
    <w:p>
      <w:r>
        <w:t>- Thời gian dự kiến: từ ngày 11 - 14/4/2024</w:t>
      </w:r>
    </w:p>
    <w:p>
      <w:r>
        <w:t>- Địa điểm: Trung tâm triển lãm quốc tế ICE Hà Nội, Cung văn hóa Hữu Nghị, 91 Trần Hưng Đạo, quận Hoàn Kiếm, Hà Nội.</w:t>
      </w:r>
    </w:p>
    <w:p>
      <w:r>
        <w:t>- Nội dung: Tổ chức gian hàng Du lịch Quảng Ninh để kết nối, liên kết, hợp tác quảng bá, giới thiệu du lịch Quảng Ninh, các sản phẩm du lịch Quảng Ninh.</w:t>
      </w:r>
    </w:p>
    <w:p>
      <w:r>
        <w:t>- Đơn vị chủ trì: Sở Du lịch.</w:t>
      </w:r>
    </w:p>
    <w:p>
      <w:r>
        <w:t>- Đơn vị phối hợp: Hiệp hội du lịch và các doanh nghiệp du lịch, dịch vụ trên địa bàn tỉnh.</w:t>
      </w:r>
    </w:p>
    <w:p>
      <w:r>
        <w:t>(2). Tham gia Ngày hội du lịch Thành phố Hồ Chí Minh 2024</w:t>
      </w:r>
    </w:p>
    <w:p>
      <w:r>
        <w:t>- Thời gian dự kiến: từ ngày 04 - 07/4/2024.</w:t>
      </w:r>
    </w:p>
    <w:p>
      <w:r>
        <w:t>- Địa điểm: Công viên 23/9, Quận 1, Thành phố Hồ Chí Minh.</w:t>
      </w:r>
    </w:p>
    <w:p>
      <w:r>
        <w:t>- Nội dung: Tổ chức gian hàng Du lịch Quảng Ninh để kết nối, liên kết, hợp tác quảng bá, giới thiệu du lịch Quảng Ninh, các sản phẩm du lịch Quảng Ninh.</w:t>
      </w:r>
    </w:p>
    <w:p>
      <w:r>
        <w:t>- Đơn vị chủ trì: Sở Du lịch.</w:t>
      </w:r>
    </w:p>
    <w:p>
      <w:r>
        <w:t>- Đơn vị phối hợp: Hiệp hội du lịch và các doanh nghiệp du lịch, dịch vụ trên địa bàn tỉnh.</w:t>
      </w:r>
    </w:p>
    <w:p>
      <w:r>
        <w:t>(3). Tham gia Hội chợ du lịch Quốc tế lTE - HCM 2024</w:t>
      </w:r>
    </w:p>
    <w:p>
      <w:r>
        <w:t>- Thời gian dự kiến: từ ngày 5-7/9/2024.</w:t>
      </w:r>
    </w:p>
    <w:p>
      <w:r>
        <w:t>Địa điểm: Trung tâm Hội chợ và triển lãm Sài Gòn (SECC), 799, đường Nguyễn Văn Linh, Quận 7, thành phố Hồ Chí Minh.</w:t>
      </w:r>
    </w:p>
    <w:p>
      <w:r>
        <w:t>- Nội dung: Tổ chức gian hàng Du lịch Quảng Ninh để kết nối, liên kết, hợp tác quảng bá, giới thiệu du lịch Quảng Ninh, các sản phẩm du lịch Quảng Ninh.</w:t>
      </w:r>
    </w:p>
    <w:p>
      <w:r>
        <w:t>- Đơn vị chủ trì: Sở Du lịch.</w:t>
      </w:r>
    </w:p>
    <w:p>
      <w:r>
        <w:t>- Đơn vị phối hợp: Hiệp hội du lịch và các doanh nghiệp du lịch, dịch vụ trên địa bàn tỉnh.</w:t>
      </w:r>
    </w:p>
    <w:p>
      <w:r>
        <w:t>(4). Tham gia Hội chợ du lịch quốc tế Việt Nam tại Đà Nẵng hoặc Cần Thơ 2024 do Hiệp hội du lịch Việt Nam tổ chức.</w:t>
      </w:r>
    </w:p>
    <w:p>
      <w:r>
        <w:t>- Thời gian dự kiến: tháng 12/2024.</w:t>
      </w:r>
    </w:p>
    <w:p>
      <w:r>
        <w:t>- Địa điểm: Thành phố Đà Nẵng hoặc thành phố Cần Thơ</w:t>
      </w:r>
    </w:p>
    <w:p>
      <w:r>
        <w:t>- Nội dung: Tổ chức gian hàng Du lịch Quảng Ninh để kết nối, liên kết, hợp tác quảng bá, giới thiệu du lịch Quảng Ninh, các sản phẩm du lịch Quảng Ninh; Tổ chức Chương trình giới thiệu du lịch Quảng Ninh trong Chương trình Hội chợ.</w:t>
      </w:r>
    </w:p>
    <w:p>
      <w:r>
        <w:t>- Đơn vị chủ trì: Sở Du lịch.</w:t>
      </w:r>
    </w:p>
    <w:p>
      <w:r>
        <w:t>- Đơn vị phối hợp: Hiệp hội du lịch và các doanh nghiệp du lịch, dịch vụ trên địa bàn tỉnh.</w:t>
      </w:r>
    </w:p>
    <w:p>
      <w:r>
        <w:t>(5). Tham gia Hội chợ thương mại, du lịch quốc tế Việt - Trung tại Đông Hưng, Quảng Tây, Trung Quốc</w:t>
      </w:r>
    </w:p>
    <w:p>
      <w:r>
        <w:t>- Thời gian dự kiến: từ ngày 01 - 05/12/2024.</w:t>
      </w:r>
    </w:p>
    <w:p>
      <w:r>
        <w:t>- Địa điểm: TP Đông Hưng, Quảng Tây, Trung Quốc</w:t>
      </w:r>
    </w:p>
    <w:p>
      <w:r>
        <w:t>- Nội dung: Tổ chức gian hàng Du lịch Quảng Ninh để kết nối, liên kết, hợp tác quảng bá, giới thiệu du lịch Quảng Ninh, các sản phẩm du lịch Quảng Ninh.</w:t>
      </w:r>
    </w:p>
    <w:p>
      <w:r>
        <w:t>- Đơn vị chủ trì: Sở Du lịch.</w:t>
      </w:r>
    </w:p>
    <w:p>
      <w:r>
        <w:t>- Đơn vị phối hợp: Hiệp hội du lịch và các doanh nghiệp du lịch, dịch vụ trên địa bàn tỉnh.</w:t>
      </w:r>
    </w:p>
    <w:p>
      <w:r>
        <w:t>2.3. Tổ chức liên hoan ẩm thực Quảng Ninh 2024</w:t>
      </w:r>
    </w:p>
    <w:p>
      <w:r>
        <w:t>- Thời gian: Quý II, năm 2024.</w:t>
      </w:r>
    </w:p>
    <w:p>
      <w:r>
        <w:t>- Nội dung: Trưng bày, quảng bá, giới thiệu các sản phẩm ẩm thực đặc sắc của các khách sạn, nhà hàng, điểm du lịch, các địa phương của Quảng Ninh và các tỉnh thành phố.</w:t>
      </w:r>
    </w:p>
    <w:p>
      <w:r>
        <w:t>- Đơn vị chủ trì thực hiện: Sở Du lịch</w:t>
      </w:r>
    </w:p>
    <w:p>
      <w:r>
        <w:t>- Đơn vị phối hợp: Hiệp hội Du lịch và các doanh nghiệp du lịch trên địa bàn tỉnh, các Sở, ngành, đơn vị liên quan.</w:t>
      </w:r>
    </w:p>
    <w:p>
      <w:r>
        <w:t>2.4. Tổ chức các đoàn Famtrip khảo sát du lịch Quảng Ninh</w:t>
      </w:r>
    </w:p>
    <w:p>
      <w:r>
        <w:t>(1) Tổ chức đoàn Famtrip Hạ Long - Quảng Yên - Đông Triều - Uông Bí</w:t>
      </w:r>
    </w:p>
    <w:p>
      <w:r>
        <w:t>- Thời gian: Dự kiến tháng 4/2024.</w:t>
      </w:r>
    </w:p>
    <w:p>
      <w:r>
        <w:t>- Nội dung: Dự kiến 100 - 150 khách mời gồm các Trung tâm Thông tin Xúc tiến du lịch, doanh nghiệp lữ hành, cơ quan truyền thông, báo chí trong nước đến khảo sát, đưa tin về các tuyến, điểm, sản phẩm du lịch tại Hạ Long - Quảng Yên - Đông Triều - Uông Bí.</w:t>
      </w:r>
    </w:p>
    <w:p>
      <w:r>
        <w:t>- Đơn vị chủ trì: Sở Du lịch.</w:t>
      </w:r>
    </w:p>
    <w:p>
      <w:r>
        <w:t>- Đơn vị phối hợp: Hiệp hội du lịch, UBND các địa phương và các doanh nghiệp du lịch, dịch vụ trên địa bàn tỉnh.</w:t>
      </w:r>
    </w:p>
    <w:p>
      <w:r>
        <w:t>(2). Tổ chức đoàn Famtrip Hạ Long - Bình Liêu - Hải Hà - Móng Cái</w:t>
      </w:r>
    </w:p>
    <w:p>
      <w:r>
        <w:t>- Thời gian: Dự kiến tháng 9/2024.</w:t>
      </w:r>
    </w:p>
    <w:p>
      <w:r>
        <w:t>- Nội dung: Dự kiến 100 - 150 khách mời gồm các Trung tâm Thông tin Xúc tiến du lịch, doanh nghiệp lữ hành, cơ quan truyền thông, báo chí trong nước đến khảo sát, đưa tin về các tuyến, điểm, sản phẩm du lịch tại Hạ Long - Bình Liêu - Móng Cái, đồng thời khai thác có hiệu quả phương án phát triển hoạt động du lịch dọc tuyến đường cao tốc Hạ Long - Móng Cái.</w:t>
      </w:r>
    </w:p>
    <w:p>
      <w:r>
        <w:t>- Đơn vị chủ trì: Sở Du lịch.</w:t>
      </w:r>
    </w:p>
    <w:p>
      <w:r>
        <w:t>- Đơn vị phối hợp: Hiệp hội du lịch và các doanh nghiệp du lịch, dịch vụ trên địa bàn tỉnh.</w:t>
      </w:r>
    </w:p>
    <w:p>
      <w:r>
        <w:t>2.5. Tiếp tục thúc đẩy kết nối đường bay nội địa và quốc tế đến Cảng hàng không quốc tế Vân Đồn</w:t>
      </w:r>
    </w:p>
    <w:p>
      <w:r>
        <w:t>- Thời gian: Năm 2024.</w:t>
      </w:r>
    </w:p>
    <w:p>
      <w:r>
        <w:t>- Nội dung: Nghiên cứu kết nối mở tuyến bay nội địa mới từ Buôn Ma Thuột, Nha Trang, Phú Quốc... đến Vân Đồn; Làm việc với các đối tác quốc tế từ các nước Trung Quốc, Hàn Quốc, Nhật Bản... để kết nối tuyến bay đến Cảng hàng không quốc tế Vân Đồn.</w:t>
      </w:r>
    </w:p>
    <w:p>
      <w:r>
        <w:t>- Đơn vị chủ trì: Tập đoàn Sun Group.</w:t>
      </w:r>
    </w:p>
    <w:p>
      <w:r>
        <w:t>- Đơn vị phối hợp: Sở Du lịch; các doanh nghiệp du lịch.</w:t>
      </w:r>
    </w:p>
    <w:p>
      <w:r>
        <w:t>3. Giải pháp phát triển thị trường du lịch quốc tế:</w:t>
      </w:r>
    </w:p>
    <w:p>
      <w:r>
        <w:t>3.1 Thúc đẩy phát triển, thu hút khách du lịch đến Quảng Ninh từ thị trường Đông Bắc Á và Trung Quốc</w:t>
      </w:r>
    </w:p>
    <w:p>
      <w:r>
        <w:t>(1) Tổ chức các chương trình quảng bá xúc tiến tại nước ngoài</w:t>
      </w:r>
    </w:p>
    <w:p>
      <w:r>
        <w:t>- Thời gian: Năm 2024.</w:t>
      </w:r>
    </w:p>
    <w:p>
      <w:r>
        <w:t>- Nội dung: Tổ chức chương trình xúc tiến quảng bá du lịch Quảng Ninh tại các thị trường du lịch quốc tế trọng điểm: Hàn Quốc, Trung Quốc, Đài Loan (Trung Quốc), Nhật Bản, ... để quảng bá, mở rộng thị trường du lịch quốc tế (Riêng thị trường Trung Quốc sẽ ban hành Kế hoạch riêng).</w:t>
      </w:r>
    </w:p>
    <w:p>
      <w:r>
        <w:t>- Đơn vị chủ trì triển khai các nội dung của tỉnh Quảng Ninh: Sở Du lịch</w:t>
      </w:r>
    </w:p>
    <w:p>
      <w:r>
        <w:t>- Đơn vị phối hợp: đề nghị Cục Du lịch Quốc gia Việt Nam và các cơ quan chức năng liên quan.</w:t>
      </w:r>
    </w:p>
    <w:p>
      <w:r>
        <w:t>(2) Tổ chức chương trình làm việc, ký kết hợp tác với các doanh nghiệp lữ hành uy tín trong và ngoài nước</w:t>
      </w:r>
    </w:p>
    <w:p>
      <w:r>
        <w:t>- Thời gian: Năm 2024.</w:t>
      </w:r>
    </w:p>
    <w:p>
      <w:r>
        <w:t>- Nội dung: Tổ chức chương trình làm việc, ký kết hợp tác với các doanh nghiệp lữ hành uy tín trong và ngoài nước để đẩy mạnh công tác quảng bá, xúc tiến và thu hút khách du lịch từ thị trường các nước và vùng lãnh thổ: Trung Quốc, Hàn Quốc, Đài Loan (Trung Quốc), Nhật Bản; tổ chức chương trình gặp mặt, tri ân một số doanh nghiệp lữ hành lớn có uy tín giao khách đến Quảng Ninh.</w:t>
      </w:r>
    </w:p>
    <w:p>
      <w:r>
        <w:t>- Đơn vị chủ trì: Sở Du lịch.</w:t>
      </w:r>
    </w:p>
    <w:p>
      <w:r>
        <w:t>- Đơn vị phối hợp: Các Sở, ngành, đơn vị liên quan.</w:t>
      </w:r>
    </w:p>
    <w:p>
      <w:r>
        <w:t>(3) Tổ chức đón các đoàn doanh nghiệp lữ hành, báo chí quốc tế đến khảo sát, tuyên truyền về du lịch Quảng Ninh</w:t>
      </w:r>
    </w:p>
    <w:p>
      <w:r>
        <w:t>- Thời gian: Theo Kế hoạch của Cục Du lịch Quốc gia Việt Nam, của các hãng hàng không, các hiệp hội du lịch và chương trình khác có liên quan.</w:t>
      </w:r>
    </w:p>
    <w:p>
      <w:r>
        <w:t>- Địa điểm: Tỉnh Quảng Ninh.</w:t>
      </w:r>
    </w:p>
    <w:p>
      <w:r>
        <w:t>- Nội dung: Tổ chức các đoàn khảo sát gồm các doanh nghiệp lữ hành, cơ quan truyền thông trong nước và các nước đến từ các nước vùng Đông Bắc Á đến khảo sát, đưa tin về các tuyến, điểm, sản phẩm du lịch của tỉnh Quảng Ninh.</w:t>
      </w:r>
    </w:p>
    <w:p>
      <w:r>
        <w:t>- Đơn vị chủ trì: Sở Du lịch, Sở Ngoại vụ, Ban quản lý vịnh Hạ Long và các cơ quan, địa phương có liên quan.</w:t>
      </w:r>
    </w:p>
    <w:p>
      <w:r>
        <w:t>- Đề nghị Cục Du lịch Quốc gia Việt Nam và các hàng hàng không hỗ trợ.</w:t>
      </w:r>
    </w:p>
    <w:p>
      <w:r>
        <w:t>(4) Xây dựng các chương trình du lịch, gói sản phẩm phục vụ khách</w:t>
      </w:r>
    </w:p>
    <w:p>
      <w:r>
        <w:t>- Thời gian: Quý I/2024.</w:t>
      </w:r>
    </w:p>
    <w:p>
      <w:r>
        <w:t>- Nội dung: Xây dựng các chương trình du lịch, gói sản phẩm du lịch phù hợp chào bán cho khách từ thị trường các nước khu vực Đông Bắc Á đến Quảng Ninh.</w:t>
      </w:r>
    </w:p>
    <w:p>
      <w:r>
        <w:t>- Đơn vị chủ trì: Hiệp hội Du lịch Quảng Ninh và các doanh nghiệp du lịch.</w:t>
      </w:r>
    </w:p>
    <w:p>
      <w:r>
        <w:t>- Đơn vị phối hợp: Sở Du lịch và các sở, ngành, địa phương có liên quan.</w:t>
      </w:r>
    </w:p>
    <w:p>
      <w:r>
        <w:t>(5). Hợp tác quốc tế</w:t>
      </w:r>
    </w:p>
    <w:p>
      <w:r>
        <w:t>- Thời gian: Năm 2024.</w:t>
      </w:r>
    </w:p>
    <w:p>
      <w:r>
        <w:t>- Nội dung: Trao đổi, thống nhất với cơ quan quản lý về du lịch tại một số địa phương Trung Quốc để thống nhất các giải pháp thu hút, trao đổi khách du lịch giữa các bên, trong đó tập trung vào một số nội dung tháo gỡ khó khăn, tồn tại và các vấn đề về quản lý môi trường kinh doanh du lịch.</w:t>
      </w:r>
    </w:p>
    <w:p>
      <w:r>
        <w:t>- Đơn vị thực hiện: Sở Du lịch chủ trì, phối hợp Sở Ngoại vụ và các cơ quan có liên quan.</w:t>
      </w:r>
    </w:p>
    <w:p>
      <w:r>
        <w:t>2.1.8 Rà soát, điều chỉnh các quy định có liên quan đến việc thu hút khách du lịch.</w:t>
      </w:r>
    </w:p>
    <w:p>
      <w:r>
        <w:t>- Thời gian: Năm 2024.</w:t>
      </w:r>
    </w:p>
    <w:p>
      <w:r>
        <w:t>- Nội dung: Rà soát, tham mưu điều chỉnh, đề nghị điều chỉnh các quy định có liên quan trong việc thu hút khách du lịch đến Quảng Ninh. Trong đó trước mắt tập trung vào một số quy định: (i 1 ) Quyết định số 3468/2015/QĐ-UBND ngày 05/11/2015 của Ủy ban nhân dân tỉnh Quảng Ninh về việc ban hành Quy chế quản lý hoạt động kinh doanh lữ hành đón khách du lịch Trung Quốc qua các cửa khẩu đường bộ tỉnh Quảng Ninh tham quan, du lịch trên địa bàn tỉnh Quảng Ninh (sau đây gọi là Quy chế). Giao Sở Du lịch chủ trì, phối hợp các cơ quan liên quan và Hiệp hội Du lịch có báo cáo đánh giá việc thực hiện quyết định, tham mưu đề xuất UBND tỉnh bãi bỏ hoặc điều chỉnh quyết định theo quy định hiện hành; (i 2 ) Giao Sở Du lịch chủ trì, phối hợp cùng các sở, ngành, địa phương, đơn vị nghiên cứu xây dựng quy chế phối hợp quản lý trong hoạt động đón khách du lịch tàu biển đến Quảng Ninh; (i 3 ) Giao Sở Ngoại vụ chủ trì, phối hợp cùng Sở Du lịch và các sở, ngành liên quan tham mưu Ủy ban nhân dân tỉnh đề nghị Bộ Ngoại giao, Bộ Văn hóa, Thể thao và Du lịch xem xét báo cáo Chính phủ điều chỉnh Quyết định số 06/2020/QĐ-TTg ngày 21/02/2020 của Thủ tướng Chính phủ về tổ chức và quản lý hội nghị, hội thảo quốc tế tại Việt Nam.</w:t>
      </w:r>
    </w:p>
    <w:p>
      <w:r>
        <w:t>3.2. Tổ chức các hoạt động xúc tiến, quảng bá, thu hút đầu tư du lịch nhân dịp Đoàn đua Thuyền buồm vòng quanh thế giới Clipper Race mùa giải 2023 - 2024 đến Quảng Ninh</w:t>
      </w:r>
    </w:p>
    <w:p>
      <w:r>
        <w:t>- Thời gian: tháng 02/2024</w:t>
      </w:r>
    </w:p>
    <w:p>
      <w:r>
        <w:t>- Nội dung: Tổ chức Chương trình đón, chào mừng đoàn khách, doanh nghiệp, báo chí từ các thị trường châu Âu nơi có các thành viên đoàn đua đến khảo sát Quảng Ninh; Tổ chức Triển lãm giới thiệu, quảng bá du lịch, sản phẩm OCOP Quảng Ninh; Tổ chức Hội nghị xúc tiến, quảng bá, thu hút đầu tư du lịch Quảng Ninh; Tổ chức hoạt động biểu diễn nghệ thuật quần chúng...</w:t>
      </w:r>
    </w:p>
    <w:p>
      <w:r>
        <w:t>- Đơn vị chủ trì: Sở Du lịch.</w:t>
      </w:r>
    </w:p>
    <w:p>
      <w:r>
        <w:t>- Đơn vị phối hợp: Các Sở, ngành, đơn vị liên quan</w:t>
      </w:r>
    </w:p>
    <w:p>
      <w:r>
        <w:t>(Theo Kế hoạch số 322/KH-UBND ngày 30/12/2023 của UBND tỉnh)</w:t>
      </w:r>
    </w:p>
    <w:p>
      <w:r>
        <w:t>4. Giải pháp về công tác truyền thông quảng bá du lịch</w:t>
      </w:r>
    </w:p>
    <w:p>
      <w:r>
        <w:t>4.1. Họp báo thông tin về kế hoạch phát triển du lịch và các hoạt động quảng bá, xúc tiến du lịch Quảng Ninh năm 2024</w:t>
      </w:r>
    </w:p>
    <w:p>
      <w:r>
        <w:t>- Hình thức thực hiện: Tổ chức thông tin tại Họp báo thường kỳ UBND tỉnh quý I/2024.</w:t>
      </w:r>
    </w:p>
    <w:p>
      <w:r>
        <w:t>- Chủ trì họp báo: Lãnh đạo Văn phòng Ủy ban nhân dân tỉnh.</w:t>
      </w:r>
    </w:p>
    <w:p>
      <w:r>
        <w:t>- Đơn vị cung cấp thông tin: Sở Du lịch và các sở, ngành, địa phương, doanh nghiệp liên quan.</w:t>
      </w:r>
    </w:p>
    <w:p>
      <w:r>
        <w:t>- Nội dung họp báo:</w:t>
      </w:r>
    </w:p>
    <w:p>
      <w:r>
        <w:t>+ Thông tin về kế hoạch phát triển du lịch tỉnh Quảng Ninh năm 2024.</w:t>
      </w:r>
    </w:p>
    <w:p>
      <w:r>
        <w:t>+ Thông tin về các sản phẩm du lịch mới, đặc sắc hấp dẫn của du lịch Quảng Ninh năm 2024; các sự kiện, hoạt động du lịch, văn hóa, thể thao, thương mại phục vụ du khách năm 2024.</w:t>
      </w:r>
    </w:p>
    <w:p>
      <w:r>
        <w:t>+ Thông tin về công tác triển khai của các sở, ngành, địa phương, doanh nghiệp trong việc phát triển du lịch Quảng Ninh năm 2024.</w:t>
      </w:r>
    </w:p>
    <w:p>
      <w:r>
        <w:t>- Thành phần dự họp báo: Đại diện các sở, ngành, địa phương, doanh nghiệp; đại diện phóng viên các cơ quan báo chí của tỉnh, phóng viên các cơ quan báo hợp tác truyền thông, văn phòng đại diện, phóng viên thường trú trên địa bàn tỉnh Quảng Ninh.</w:t>
      </w:r>
    </w:p>
    <w:p>
      <w:r>
        <w:t>4.2. Truyền thông trên báo chí</w:t>
      </w:r>
    </w:p>
    <w:p>
      <w:r>
        <w:t>a) Truyền thông trên các hạ tầng truyền thông của Trung tâm Truyền thông tỉnh:</w:t>
      </w:r>
    </w:p>
    <w:p>
      <w:r>
        <w:t>Trung tâm Truyền thông tỉnh mở các chuyên trang, chuyên mục, chuyên đề trên các hạ tầng truyền thông của Trung tâm Truyền thông tỉnh  (báo in, báo điện tử, phát thanh, truyền hình, Cổng Thông tin điện tử tỉnh, trang mạng xã hội) ; Chủ động bố trí thời gian, thời lượng, tần suất phát sóng phù hợp; Sử dụng đa dạng các hình thức, thể loại báo chí, chú trọng thực hiện tuyên truyền bằng hình ảnh, đồ họa như infographic, E-magazines, longfom, Viral video, phóng sự truyền hình phản ánh sâu... để tuyên truyền, quảng bá hình ảnh du lịch Quảng Ninh là điểm đến  "Du lịch an toàn - trải nghiệm trọn vẹn” .</w:t>
      </w:r>
    </w:p>
    <w:p>
      <w:r>
        <w:t>b) Truyền thông trên các hạ tầng truyền thông của các cơ quan báo chí hợp tác truyền thông, các cơ quan báo chí có văn phòng đại diện, phóng viên thường trú trên địa bàn tỉnh</w:t>
      </w:r>
    </w:p>
    <w:p>
      <w:r>
        <w:t>Sở Thông tin và Truyền thông phối hợp với các cơ quan báo chí Trung ương thực hiện tin, bài, phóng sự, infographic, E-magazine... trên các hạ tầng truyền thông của các cơ quan báo chí; đồng thời tăng cường cung cấp thông tin về du lịch Quảng Ninh đề nghị các cơ quan báo chí hỗ trợ truyền thông.</w:t>
      </w:r>
    </w:p>
    <w:p>
      <w:r>
        <w:t>4.3. Truyền thông trên internet và mạng xã hội</w:t>
      </w:r>
    </w:p>
    <w:p>
      <w:r>
        <w:t>Các sở, ban, ngành, địa phương chủ động cập nhật các tin, bài, ảnh, clip... tuyên truyền về du lịch, dịch vụ Quảng Ninh trên Cổng thông tin điện tử thành phần, trên các mạng xã hội zalo, facebook, các trang fanpage DDCI... chính thống do đơn vị quản lý nhằm thu hút đông đảo Nhân dân, du khách trong và ngoài nước quan tâm về du lịch Quảng Ninh.</w:t>
      </w:r>
    </w:p>
    <w:p>
      <w:r>
        <w:t>4.4. Truyền thông trên hệ thống thông tin cơ sở</w:t>
      </w:r>
    </w:p>
    <w:p>
      <w:r>
        <w:t>Ủy ban nhân dân các huyện, thị xã, thành phố triển khai tuyên truyền đồng bộ trên hệ thống thông tin cơ sở bằng nhiều hình thức, cụ thể:</w:t>
      </w:r>
    </w:p>
    <w:p>
      <w:r>
        <w:t>- Lựa chọn tuyên truyền bằng nhiều hình thức qua các bảng tin, xe tuyên truyền lưu động, màn hình LED, cụm pano cổ động... phù hợp với đặc điểm từng vùng, miền, phong tục, tập quán từng dân tộc, từng đối tượng.</w:t>
      </w:r>
    </w:p>
    <w:p>
      <w:r>
        <w:t>- Đăng tải nội dung tuyên truyền trên cổng thông tin điện tử thành phần cấp huyện và Cổng thông tin điện tử thành phần các xã, phường, thị trấn, trên các trang mạng xã hội chính thống của địa phương góp phần lan tỏa thông tin rộng rãi, hiệu quả.</w:t>
      </w:r>
    </w:p>
    <w:p>
      <w:r>
        <w:t>- Tăng cường tin, bài phát thanh tuyên truyền trên hệ thống Đài truyền - thanh cấp huyện, hệ thống truyền thanh cơ sở và khu dân cư; ưu tiên sử dụng hiệu quả hệ thống loa phát thanh tại các thôn, bản, tổ dân, khu phố.</w:t>
      </w:r>
    </w:p>
    <w:p>
      <w:r>
        <w:t>4.4 Xây dựng bản đồ số 3D Du lịch Quảng Ninh</w:t>
      </w:r>
    </w:p>
    <w:p>
      <w:r>
        <w:t>- Nội dung: Xây dựng bản đồ số 3D để giới thiệu, tuyên truyền, quảng bá về các điểm đến, sản phẩm du lịch Quảng Ninh phục vụ việc tra cứu, tìm kiếm của du khách và tham gia các sự kiện, hội chợ, hội nghị, hội thảo trong nước và quốc tế.</w:t>
      </w:r>
    </w:p>
    <w:p>
      <w:r>
        <w:t>- Đơn vị chủ trì: Sở Du lịch Quảng Ninh</w:t>
      </w:r>
    </w:p>
    <w:p>
      <w:r>
        <w:t>- Thời gian thực hiện: Quý II/2024.</w:t>
      </w:r>
    </w:p>
    <w:p>
      <w:r>
        <w:t>4.5 Xây dựng video clip quảng bá Di sản vịnh Hạ Long</w:t>
      </w:r>
    </w:p>
    <w:p>
      <w:r>
        <w:t>- Nội dung: Xây dựng 01 video clip tuyên truyền, quảng bá về Di sản thiên nhiên thế giới vịnh Hạ Long tại sự kiện, hội chợ, hội nghị, hội thảo trong nước và quốc tế.</w:t>
      </w:r>
    </w:p>
    <w:p>
      <w:r>
        <w:t>- Đơn vị chủ trì: Ban Quản lý vịnh Hạ Long.</w:t>
      </w:r>
    </w:p>
    <w:p>
      <w:r>
        <w:t>- Thời gian hoàn thành: Quý IV/2024.</w:t>
      </w:r>
    </w:p>
    <w:p>
      <w:r>
        <w:t>4.6 Nâng cấp website quảng bá du lịch Quảng Ninh</w:t>
      </w:r>
    </w:p>
    <w:p>
      <w:r>
        <w:t>- Thời gian: Quý I/2024.</w:t>
      </w:r>
    </w:p>
    <w:p>
      <w:r>
        <w:t>- Nội dung: Nâng cấp website quảng bá du lịch Quảng Ninh (halongtourism.com.vn); Tích hợp giao diện dành cho thiết bị di động.</w:t>
      </w:r>
    </w:p>
    <w:p>
      <w:r>
        <w:t>- Đơn vị chủ trì: Sở Du lịch Quảng Ninh</w:t>
      </w:r>
    </w:p>
    <w:p>
      <w:r>
        <w:t>4.7. Sản xuất các clip ngắn quảng bá du lịch Quảng Ninh</w:t>
      </w:r>
    </w:p>
    <w:p>
      <w:r>
        <w:t>- Thời gian: Năm 2024</w:t>
      </w:r>
    </w:p>
    <w:p>
      <w:r>
        <w:t>- Nội dung: Sản xuất các clip ngắn (30s/clip) quảng bá các điểm đến du lịch Quảng Ninh, số lượng dự kiến khoảng 20 clip.</w:t>
      </w:r>
    </w:p>
    <w:p>
      <w:r>
        <w:t>- Đơn vị chủ trì: Sở Du lịch.</w:t>
      </w:r>
    </w:p>
    <w:p>
      <w:r>
        <w:t>- Đơn vị phối hợp: Hiệp hội du lịch, UBND các địa phương và các doanh nghiệp du lịch, dịch vụ trên địa bàn tỉnh.</w:t>
      </w:r>
    </w:p>
    <w:p>
      <w:r>
        <w:t>5. Giải pháp về xây dựng sản phẩm, chương trình du lịch</w:t>
      </w:r>
    </w:p>
    <w:p>
      <w:r>
        <w:t>Sở Du lịch chủ trì tham mưu báo cáo UBND tỉnh ban hành Kế hoạch riêng để tổ chức thực hiện.</w:t>
      </w:r>
    </w:p>
    <w:p>
      <w:r>
        <w:t>6. Giải pháp về xây dựng bộ nhận diện thương hiệu Du lịch Quảng Ninh</w:t>
      </w:r>
    </w:p>
    <w:p>
      <w:r>
        <w:t>- Thời gian: Năm 2024.</w:t>
      </w:r>
    </w:p>
    <w:p>
      <w:r>
        <w:t>- Nội dung: Tiếp tục thực hiện xây dựng bộ nhận diện thương hiệu Du lịch Quảng Ninh gồm: Logo, biểu tượng và các nội dung khác có liên quan đến bộ nhận diện thương hiệu, nhằm mục tiêu quảng bá hình ảnh du lịch Quảng Ninh.</w:t>
      </w:r>
    </w:p>
    <w:p>
      <w:r>
        <w:t>- Đơn vị chủ trì: Sở Du lịch.</w:t>
      </w:r>
    </w:p>
    <w:p>
      <w:r>
        <w:t>- Đơn vị phối hợp: Các đơn vị liên quan.</w:t>
      </w:r>
    </w:p>
    <w:p>
      <w:r>
        <w:t>7. Phối hợp các doanh nghiệp lớn, uy tín để quảng bá, giới thiệu hình ảnh du lịch Quảng Ninh</w:t>
      </w:r>
    </w:p>
    <w:p>
      <w:r>
        <w:t>- Thời gian: Năm 2024.</w:t>
      </w:r>
    </w:p>
    <w:p>
      <w:r>
        <w:t>- Nội dung: Phối hợp cung cấp hình ảnh du lịch Quảng Ninh theo hình thức phù hợp tới các doanh nghiệp lớn, uy tín để quảng bá, xúc tiến mạnh mẽ du lịch Quảng Ninh tại các nền tảng truyền thông, marketing tới đông đảo du khách, cộng đồng trong và ngoài nước.</w:t>
      </w:r>
    </w:p>
    <w:p>
      <w:r>
        <w:t>- Đơn vị chủ trì: Sở Du lịch.</w:t>
      </w:r>
    </w:p>
    <w:p>
      <w:r>
        <w:t>- Đơn vị phối hợp: Các sở, ngành, địa phương có liên quan.</w:t>
      </w:r>
    </w:p>
    <w:p>
      <w:r>
        <w:t>8. Tiếp tục rà soát, đánh giá và chuẩn hóa các tổ chức đào tạo và đào tạo lại lực lượng lao động du lịch và nâng cao chất lượng dịch vụ</w:t>
      </w:r>
    </w:p>
    <w:p>
      <w:r>
        <w:t>8.1. Tổ chức Hội thi Nghiệp vụ Du lịch Quảng Ninh 2024</w:t>
      </w:r>
    </w:p>
    <w:p>
      <w:r>
        <w:t>- Thời gian: Tháng 5/2024.</w:t>
      </w:r>
    </w:p>
    <w:p>
      <w:r>
        <w:t>- Nội dung: Thi các nghiệp vụ: Bàn, Bar, Buồng, Lễ tân, Bếp nhằm nâng cao trình độ chuyên môn, nghiệp vụ nhân lực du lịch Quảng Ninh.</w:t>
      </w:r>
    </w:p>
    <w:p>
      <w:r>
        <w:t>- Đơn vị chủ trì: Sở Du lịch.</w:t>
      </w:r>
    </w:p>
    <w:p>
      <w:r>
        <w:t>- Đơn vị phối hợp: Các sở, ngành, địa phương có liên quan.</w:t>
      </w:r>
    </w:p>
    <w:p>
      <w:r>
        <w:t>8.2. Tổ chức đào tạo, bồi dưỡng, tập huấn nâng cao chuyên môn, nghiệp vụ cho nhân lực du lịch Quảng Ninh</w:t>
      </w:r>
    </w:p>
    <w:p>
      <w:r>
        <w:t>- Thời gian: năm 2024.</w:t>
      </w:r>
    </w:p>
    <w:p>
      <w:r>
        <w:t>- Nội dung: Tổ chức đào tạo, bồi dưỡng, tập huấn: nâng cao năng lực quản trị rủi ro cho lãnh đạo/chủ các doanh nghiệp; chuyên môn, nghiệp vụ du lịch, ngoại ngữ cho đội ngũ quản lý bàn, bán hàng, buồng, lễ tân, bếp; kỹ năng giao tiếp, tâm lý du khách, nghệ thuật bán hàng cho nhân lực các cơ sở lưu trú, dịch vụ du lịch và cộng đồng tham gia hoạt động du lịch...</w:t>
      </w:r>
    </w:p>
    <w:p>
      <w:r>
        <w:t>- Đơn vị chủ trì: Sở Du lịch.</w:t>
      </w:r>
    </w:p>
    <w:p>
      <w:r>
        <w:t>- Đơn vị phối hợp: Trường Đại học Hạ Long, các sở, ngành, địa phương có liên quan.</w:t>
      </w:r>
    </w:p>
    <w:p>
      <w:r>
        <w:t>8.3. Tổ chức huấn nâng cao nhận thức, tuyên truyền phổ biến ứng dụng công nghệ thông tin và chuyển đổi số trong du lịch cho các doanh nghiệp và địa phương trên địa bàn tỉnh</w:t>
      </w:r>
    </w:p>
    <w:p>
      <w:r>
        <w:t>- Thời gian: Năm 2024.</w:t>
      </w:r>
    </w:p>
    <w:p>
      <w:r>
        <w:t>- Đơn vị chủ trì: Sở Du lịch.</w:t>
      </w:r>
    </w:p>
    <w:p>
      <w:r>
        <w:t>- Đơn vị phối hợp: Sở Thông tin và truyền thông, các đơn vị liên quan</w:t>
      </w:r>
    </w:p>
    <w:p>
      <w:r>
        <w:t>9. Các giải pháp đảm bảo môi trường du lịch</w:t>
      </w:r>
    </w:p>
    <w:p>
      <w:r>
        <w:t>- Các doanh nghiệp du lịch thực hiện duy trì bảo dưỡng định kỳ hệ thống cơ sở vật chất, trang thiết bị, tiện nghi phục vụ khách đảm bảo vận hành tốt; rà soát, kiểm tra đảm bảo các điều kiện về an ninh trật tự, phòng cháy chữa cháy, vệ sinh môi trường, vệ sinh an toàn thực phẩm... tại địa điểm kinh doanh trước khi phục vụ khách; kiểm tra các điều kiện an toàn du lịch đường thủy, xe, tàu thuyền vận chuyển du lịch trước khi phục vụ khách, tập huấn và chuẩn bị phương án cứu hộ, cứu nạn.</w:t>
      </w:r>
    </w:p>
    <w:p>
      <w:r>
        <w:t>- Nghiêm túc thực hiện các quy định về đăng ký giá, niêm yết giá bán cụ thể các sản phẩm, dịch vụ của đơn vị và bán đúng giá niêm yết; Nghiêm cấm tùy tiện tăng giá, ép khách, găm giữ dịch vụ, gây sốt giá, ảnh hưởng xấu đến hình ảnh của du lịch của Tỉnh.</w:t>
      </w:r>
    </w:p>
    <w:p>
      <w:r>
        <w:t>- Các Sở, ngành, địa phương tăng cường hướng dẫn, nhắc nhở và tổ chức kiểm tra việc thực hiện các biện pháp an toàn tại các cơ sở lưu trú du lịch, khu, điểm du lịch, bãi tắm du lịch, hoạt động kinh doanh trò chơi mạo hiểm, trò chơi thể thao dưới nước... nhất là trong các thời điểm đông khách như: lễ hội đầu năm, các ngày lễ 30/4, 02/9...</w:t>
      </w:r>
    </w:p>
    <w:p>
      <w:r>
        <w:t>- Tổ chức các lớp tập huấn, bồi dưỡng kiến thức du lịch, kỹ năng giao tiếp và xử lý tình huống đối với khách du lịch cho các đối tượng là nhân viên phục vụ tàu du lịch, lái xe taxi, nhân viên bán hàng...</w:t>
      </w:r>
    </w:p>
    <w:p>
      <w:r>
        <w:t>III. KINH PHÍ THỰC HIỆN</w:t>
      </w:r>
    </w:p>
    <w:p>
      <w:r>
        <w:t>- Kinh phí thực hiện các nhiệm vụ Kế hoạch: Từ nguồn ngân sách tỉnh, ngân sách cấp huyện theo phân cấp ngân sách hiện hành và nguồn huy động hợp pháp khác. Việc quản lý, sử dụng ngân sách nhà nước được thực hiện theo quy định của pháp luật về đấu thầu và các quy định của pháp luật có liên quan.</w:t>
      </w:r>
    </w:p>
    <w:p>
      <w:r>
        <w:t>- Các Sở, ngành, địa phương, đơn vị được giao chủ trì thực hiện nhiệm vụ của Chương trình có trách nhiệm báo cáo cấp có thẩm quyền phê duyệt chủ trương triển khai thực hiện từng nhiệm vụ cụ thể và chủ động sử dụng dự toán ngân sách đã được giao để thực hiện nhiệm vụ đảm bảo sử dụng tiết kiệm, hiệu quả, đúng quy định của nhà nước; ưu tiên lồng ghép với nguồn kinh phí thực hiện các nhiệm vụ được giao trong các chương trình, nhiệm vụ, đề án phát triển kinh tế, xã hội của tỉnh và các nhiệm vụ khác có liên quan. Đối với những nhiệm vụ mới phát sinh: lập, trình thẩm định, báo cáo cấp thẩm quyền theo quy định.</w:t>
      </w:r>
    </w:p>
    <w:p>
      <w:r>
        <w:t>- Các doanh nghiệp được giao chủ trì thực hiện nhiệm vụ của Kế hoạch tự đảm bảo kinh phí thực hiện.</w:t>
      </w:r>
    </w:p>
    <w:p>
      <w:r>
        <w:t>IV. TỔ CHỨC THỰC HIỆN</w:t>
      </w:r>
    </w:p>
    <w:p>
      <w:r>
        <w:t>1. Sở Du lịch</w:t>
      </w:r>
    </w:p>
    <w:p>
      <w:r>
        <w:t>- Là cơ quan Thường trực, chủ trì thực hiện các nhiệm vụ được giao tại Kế hoạch, đồng thời đôn đốc các đơn vị triển khai đảm bảo yêu cầu chung về tiến độ, chất lượng và hiệu quả.</w:t>
      </w:r>
    </w:p>
    <w:p>
      <w:r>
        <w:t>- Chủ trì làm việc với Hiệp hội Du lịch Quảng Ninh, các Tập đoàn, doanh nghiệp du lịch, dịch vụ trên địa bàn tỉnh xây dựng bộ tài liệu về các gói kích cầu du lịch năm 2024, các chương trình tham quan du lịch, nghỉ dưỡng để giới thiệu cho các tổ chức, cá nhân tham gia chương trình du lịch đến Quảng Ninh đảm bảo hiệu quả và mục tiêu đặt ra.</w:t>
      </w:r>
    </w:p>
    <w:p>
      <w:r>
        <w:t>- Chủ trì tổ chức thực hiện các chương trình liên kết, hợp tác với các tỉnh, thành phố, tập đoàn kinh tế lớn các hàng hàng không để thúc đẩy phát triển du lịch.</w:t>
      </w:r>
    </w:p>
    <w:p>
      <w:r>
        <w:t>- Chủ trì, phối hợp với các Sở, ngành, địa phương, đơn vị liên quan triển khai các nhiệm vụ theo nhiệm vụ được phân công của chương trình, Đề án về du lịch; phối hợp với Sở Văn hóa và Thể thao, các địa phương và đơn vị liên quan thực hiện các biện pháp thu hút khách thông qua các sự kiện hoạt động về văn hóa, thể thao, du lịch diễn ra trên địa bàn Tỉnh.</w:t>
      </w:r>
    </w:p>
    <w:p>
      <w:r>
        <w:t>- Triển khai các hoạt động đảm bảo môi trường kinh doanh du lịch.</w:t>
      </w:r>
    </w:p>
    <w:p>
      <w:r>
        <w:t>- Trên cơ sở các mục tiêu, chỉ tiêu, nhiệm vụ, giải pháp cơ bản ban hành kèm theo Kế hoạch này, chủ động xây dựng các kế hoạch của đơn vị, phân công trách nhiệm của lãnh đạo Sở, trách nhiệm của các phòng, ban, chuyên môn, đơn vị trực thuộc trong thực hiện Kế hoạch; thường xuyên kiểm tra, đôn đốc thực hiện; thực hiện chế độ báo cáo định kỳ theo quy định.</w:t>
      </w:r>
    </w:p>
    <w:p>
      <w:r>
        <w:t>2. Sở Thông tin và Truyền thông</w:t>
      </w:r>
    </w:p>
    <w:p>
      <w:r>
        <w:t>- Hướng dẫn, đôn đốc Trung tâm Truyền thông tỉnh, hệ thống thông tin cơ sở của tỉnh và đề nghị các cơ quan báo chí hợp tác truyền thông với tỉnh, các cơ quan báo chí có văn phòng đại diện, phóng viên thường trú trên địa bàn tỉnh đẩy mạnh tuyên truyền, quảng bá các chương trình, sự kiện về du lịch Quảng Ninh bằng nhiều hình thức đa dạng, phong phú nhằm thu hút khách du lịch trong, ngoài nước, góp phần thúc đẩy cơ hội xúc tiến du lịch vào tỉnh Quảng Ninh.</w:t>
      </w:r>
    </w:p>
    <w:p>
      <w:r>
        <w:t>- Phối hợp với Sở Du lịch và các đơn vị, địa phương liên quan triển khai công tác truyền thông, cung cấp thông tin cho báo chí và hệ thống thông tin cơ sở tuyên truyền, lan tỏa thông tin về các sự kiện, hoạt động du lịch, văn hóa nổi bật năm 2024.</w:t>
      </w:r>
    </w:p>
    <w:p>
      <w:r>
        <w:t>3. Trung tâm Truyền thông tỉnh</w:t>
      </w:r>
    </w:p>
    <w:p>
      <w:r>
        <w:t>- Tăng cường tuyên truyền về Kế hoạch phát triển du lịch của tỉnh trong năm 2024 trên các loại hình truyền thông, trong đó tập trung phát huy hiệu quả nền tảng mạng xã hội để tạo sự lan tỏa mạnh mẽ, rộng rãi.</w:t>
      </w:r>
    </w:p>
    <w:p>
      <w:r>
        <w:t>- Duy trì chuyên trang, chuyên mục, chuyên đề tuyên truyền sâu rộng đến doanh nghiệp, đơn vị kinh doanh du lịch, nhân dân tham gia phát triển du lịch; tăng cường quảng bá các tour du lịch, các điểm đến, sản phẩm, dịch vụ du lịch hấp dẫn, đặc sắc của tỉnh Quảng Ninh.</w:t>
      </w:r>
    </w:p>
    <w:p>
      <w:r>
        <w:t>- Mở chuyên trang về vịnh Hạ Long, Yên Tử trên báo Quảng Ninh điện tử và các nền tảng mạng xã hội.</w:t>
      </w:r>
    </w:p>
    <w:p>
      <w:r>
        <w:t>- Tổ chức thực hiện số hóa các di tích lịch sử, văn hóa, danh lam thắng cảnh, di sản văn hóa phi vật thể của tỉnh đã được xếp hạng đăng tải trên các hạ tầng truyền thông của Trung tâm.</w:t>
      </w:r>
    </w:p>
    <w:p>
      <w:r>
        <w:t>4. Sở Văn hóa và Thể thao</w:t>
      </w:r>
    </w:p>
    <w:p>
      <w:r>
        <w:t>Chủ trì tổ chức các hoạt động văn hóa, thể thao theo kế hoạch của Tỉnh; chủ động phối hợp với các Sở, ngành, địa phương liên quan tổ chức các hoạt động văn hóa, văn nghệ, thể dục thể thao, các sự kiện hấp dẫn thu hút đông đảo du khách đến Quảng Ninh.</w:t>
      </w:r>
    </w:p>
    <w:p>
      <w:r>
        <w:t>5. Sở Lao động - Thương binh và Xã hội</w:t>
      </w:r>
    </w:p>
    <w:p>
      <w:r>
        <w:t>- Theo chức năng, nhiệm vụ phối hợp với Sở Du lịch và các Sở, ngành, địa phương liên quan triển khai các giải pháp phát triển nguồn nhân lực trong lĩnh vực du lịch theo Kế hoạch số 158/KH-UBND ngày 15/6/2023 triển khai Nghị định số 82/NĐ-CP ngày 18/5/2023 về nhiệm vụ, giải pháp chủ yếu đẩy nhanh phục hồi, tăng tốc phát triển du lịch hiệu quả, bền vững.</w:t>
      </w:r>
    </w:p>
    <w:p>
      <w:r>
        <w:t>- Tiếp tục hướng dẫn các địa phương, đơn vị triển khai có hiệu quả chính sách hỗ trợ đào tạo nghề của Trung ương cũng như chính sách hỗ trợ đào tạo các nghề trong danh mục nghề khuyến khích đào tạo của tỉnh, trong đó có nhóm ngành/nghề du lịch, dịch vụ.</w:t>
      </w:r>
    </w:p>
    <w:p>
      <w:r>
        <w:t>6. Sở Y tế</w:t>
      </w:r>
    </w:p>
    <w:p>
      <w:r>
        <w:t>- Chủ trì triển khai công tác đảm bảo vệ sinh an toàn thực phẩm phục vụ du lịch.</w:t>
      </w:r>
    </w:p>
    <w:p>
      <w:r>
        <w:t>7. Sở Tài chính</w:t>
      </w:r>
    </w:p>
    <w:p>
      <w:r>
        <w:t>- Thẩm định, tham mưu Ủy ban nhân dân tỉnh bố trí kinh phí thực hiện Kế hoạch theo phân cấp quản lý ngân sách và phù hợp với khả năng cân đối của ngân sách Tỉnh.</w:t>
      </w:r>
    </w:p>
    <w:p>
      <w:r>
        <w:t>- Phối hợp, hướng dẫn, kiểm tra việc quản lý, sử dụng ngân sách nhà nước theo quy định.</w:t>
      </w:r>
    </w:p>
    <w:p>
      <w:r>
        <w:t>8. Sở Giao thông vận tải</w:t>
      </w:r>
    </w:p>
    <w:p>
      <w:r>
        <w:t>Chủ trì triển khai hiệu quả các hoạt động của các tuyến luồng, xây dựng các tuyến luồng mới để phát huy giá trị của các điểm du lịch mới tại vịnh Bái Tử Long; tập trung tham mưu hoàn thiện quy định công tác quản lý vận chuyển khách du lịch trên Vịnh Hạ Long.</w:t>
      </w:r>
    </w:p>
    <w:p>
      <w:r>
        <w:t>Tiếp tục thực hiện công tác quản lý, bảo trì kết cấu hạ tầng giao thông đường biển, đường thủy nội địa góp phần đảm bảo giao thông an toàn, thông suốt.</w:t>
      </w:r>
    </w:p>
    <w:p>
      <w:r>
        <w:t>9. Sở Giáo dục và Đào tạo</w:t>
      </w:r>
    </w:p>
    <w:p>
      <w:r>
        <w:t>Phối hợp với Hiệp hội Du lịch Quảng Ninh, Sở Du lịch và các đơn vị liên quan xây dựng các chương trình du lịch trải nghiệm học tập cho học sinh các cấp tại các điểm đến du lịch trên địa bàn tỉnh.</w:t>
      </w:r>
    </w:p>
    <w:p>
      <w:r>
        <w:t>10. Sở Khoa học và Công nghệ</w:t>
      </w:r>
    </w:p>
    <w:p>
      <w:r>
        <w:t>- Đẩy mạnh các hoạt động nghiên cứu, ứng dụng, chuyển giao tiến bộ Khoa học và Công nghệ góp phần phát triển du lịch tỉnh Quảng Ninh.</w:t>
      </w:r>
    </w:p>
    <w:p>
      <w:r>
        <w:t>- Đồng hành, hỗ trợ các doanh nghiệp, hợp tác xã, hộ gia đình, cá nhân xây dựng hồ sơ đăng ký bảo hộ quyền sở hữu trí tuệ đối với các sản phẩm phục vụ du lịch.</w:t>
      </w:r>
    </w:p>
    <w:p>
      <w:r>
        <w:t>11. UBND các huyện, thị xã, thành phố</w:t>
      </w:r>
    </w:p>
    <w:p>
      <w:r>
        <w:t>- Chủ trì triển khai hiệu quả các hoạt động, nội dung kích cầu du lịch do UBND các địa phương chủ trì thực hiện được ban hành tại Kế hoạch; căn cứ các chỉ tiêu giao để xây dựng kế hoạch tổ chức thực hiện.</w:t>
      </w:r>
    </w:p>
    <w:p>
      <w:r>
        <w:t>- Tích cực đồng hành cùng doanh nghiệp trong tháo gỡ các khó khăn, vướng mắc; phát triển các tuyến, điểm, sản phẩm du lịch; tổ chức các sự kiện, hoạt động văn hóa, thể thao, du lịch; các chương trình xúc tiến, kích cầu du lịch theo kế hoạch.</w:t>
      </w:r>
    </w:p>
    <w:p>
      <w:r>
        <w:t>- Chủ trì triển khai các hoạt động xây dựng các sản phẩm du lịch mới trên địa bàn; nâng cao chất lượng các sản phẩm hiện có</w:t>
      </w:r>
    </w:p>
    <w:p>
      <w:r>
        <w:t>- Triển khai các hoạt động đào tạo nguồn nhân lực du lịch cho địa phương.</w:t>
      </w:r>
    </w:p>
    <w:p>
      <w:r>
        <w:t>- Tăng cường kiểm tra công tác đảm bảo môi trường du lịch, giữ vững an ninh trật tự, an toàn vệ sinh thực phẩm, an toàn điểm đến; đảm bảo quyền lợi cho du khách, kiên quyết xử lý nghiêm các hành vi “chặt chém”, buôn bán các sản phẩm kém chất lượng.</w:t>
      </w:r>
    </w:p>
    <w:p>
      <w:r>
        <w:t>12. Công an tỉnh</w:t>
      </w:r>
    </w:p>
    <w:p>
      <w:r>
        <w:t>- Chủ trì phối hợp với các sở, ban, ngành, chính quyền địa phương liên quan trong quản lý nhà nước về an ninh, trật tự trong lĩnh vực du lịch; đấu tranh các loại tội phạm lợi dụng du lịch hoạt động xâm phạm an ninh quốc gia, trật tự an toàn xã hội.</w:t>
      </w:r>
    </w:p>
    <w:p>
      <w:r>
        <w:t>- Phối hợp tham mưu triển khai các giải pháp giữ vững ổn định an ninh kinh tế, phòng ngừa các hoạt động phá hoại đường lối, chính sách phát triển kinh tế du lịch.</w:t>
      </w:r>
    </w:p>
    <w:p>
      <w:r>
        <w:t>13. Bộ Chỉ huy Bộ đội Biên phòng tỉnh</w:t>
      </w:r>
    </w:p>
    <w:p>
      <w:r>
        <w:t>Chủ trì công tác kiểm soát người, phương tiện xuất, nhập cảnh; ứng dụng công nghệ thông tin, đơn giản hóa quy trình kiểm tra, kiểm soát đảm bảo nhanh chóng, thuận lợi các hoạt động xuất cảnh, nhập cảnh tại các cửa khẩu biên giới đất liền và cửa khẩu cảng biển; đảm bảo an ninh trật tự khu vực biên giới, cửa khẩu.</w:t>
      </w:r>
    </w:p>
    <w:p>
      <w:r>
        <w:t>14. Ban quản lý Vịnh Hạ Long</w:t>
      </w:r>
    </w:p>
    <w:p>
      <w:r>
        <w:t>Đẩy nhanh công tác lập quy hoạch vịnh Hạ Long, chủ trì việc nâng cao chất lượng các sản phẩm du lịch trên Vịnh Hạ Long đang khai thác</w:t>
      </w:r>
    </w:p>
    <w:p>
      <w:r>
        <w:t>15. Hiệp hội Du lịch Quảng Ninh</w:t>
      </w:r>
    </w:p>
    <w:p>
      <w:r>
        <w:t>- Chủ trì phối hợp cùng các tập đoàn, doanh nghiệp du lịch, dịch vụ tiếp tục xây dựng các gói kích cầu, chương trình tour kích cầu mang đặc trưng của Quảng Ninh và triển khai các gói kích cầu đảm bảo hiệu quả; lấy đường bay đến và đi qua Cảng hàng không quốc tế Vân Đồn làm trọng tâm.</w:t>
      </w:r>
    </w:p>
    <w:p>
      <w:r>
        <w:t>- Chủ trì, phối hợp với các sở, ngành, đơn vị xây dựng các chương trình du lịch trải nghiệm học tập cho các học sinh trong toàn tỉnh theo các cấp tại các điểm đến du lịch trên địa bàn tỉnh.</w:t>
      </w:r>
    </w:p>
    <w:p>
      <w:r>
        <w:t>- Khuyến khích các doanh nghiệp nâng cao hiệu quả liên kết, hợp tác xây dựng các chuỗi sản phẩm, dịch vụ có tính bổ trợ cho nhau; làm mới, bổ sung giá trị gia tăng cho các điểm đến, sản phẩm, dịch vụ.</w:t>
      </w:r>
    </w:p>
    <w:p>
      <w:r>
        <w:t>- Chủ trì tổ chức công bố các chương trình, gói kích cầu du lịch năm 2024 và cam kết thực hiện theo đúng nội dung đã công bố.</w:t>
      </w:r>
    </w:p>
    <w:p>
      <w:r>
        <w:t>16. Các Tập đoàn, doanh nghiệp du lịch, dịch vụ</w:t>
      </w:r>
    </w:p>
    <w:p>
      <w:r>
        <w:t>- Phối hợp với Hiệp hội Du lịch tỉnh, Sở Du lịch và các đơn vị liên quan xây dựng và tổ chức triển khai các chương trình, sản phẩm, gói kích cầu du lịch trong tình hình mới đảm bảo thực chất, hiệu quả.</w:t>
      </w:r>
    </w:p>
    <w:p>
      <w:r>
        <w:t>- Các Tập đoàn Sun Group, Bim Group, Tuần Châu, Công ty Cổ phần Phát triển Tùng Lâm…, tiếp tục tích cực chủ trì tổ chức các sự kiện, hoạt động du lịch hấp dẫn thu hút khách du lịch đến tham quan, nghỉ dưỡng Quảng Ninh.</w:t>
      </w:r>
    </w:p>
    <w:p>
      <w:r>
        <w:t>17. Các sở, ngành và các đơn vị liên quan.</w:t>
      </w:r>
    </w:p>
    <w:p>
      <w:r>
        <w:t>Căn cứ các nhiệm vụ được giao tại các chương trình, kế hoạch, đề án của Tỉnh để chủ động và phối hợp triển khai thực hiện.</w:t>
      </w:r>
    </w:p>
    <w:p>
      <w:r>
        <w:t>Yêu cầu các Sở, ban, ngành, địa phương, đơn vị được phân công chủ trì căn cứ nhiệm vụ được phân công chủ động xây dựng kế hoạch chi tiết và tổ chức thực hiện đảm bảo yêu cầu; định kỳ trước ngày 25 hàng tháng báo cáo kết quả tổ chức thực hiện gửi Ủy ban nhân dân tỉnh (qua Sở Du lịch tổng hợp); đồng thời báo cáo, đề xuất giải quyết các vướng mắc, khó khăn, kiến nghị (nếu có) qua Sở Du lịch để tổng hợp báo cáo Ủy ban nhân dân tỉnh./.</w:t>
      </w:r>
    </w:p>
    <w:p>
      <w:r>
        <w:t>Nơi nhận:</w:t>
      </w:r>
    </w:p>
    <w:p>
      <w:r>
        <w:t>- TT. Tỉnh ủy, TT. HĐND tỉnh (b/cáo);</w:t>
      </w:r>
    </w:p>
    <w:p>
      <w:r>
        <w:t>- CT, các PCT UBND tỉnh (báo cáo);</w:t>
      </w:r>
    </w:p>
    <w:p>
      <w:r>
        <w:t>- Các CQ, đơn vị, ĐP tại mục IV;</w:t>
      </w:r>
    </w:p>
    <w:p>
      <w:r>
        <w:t>- V0, V1-3,</w:t>
      </w:r>
    </w:p>
    <w:p>
      <w:r>
        <w:t>- DL1-2, VX1, VX6, NV, TM3, TH4;</w:t>
      </w:r>
    </w:p>
    <w:p>
      <w:r>
        <w:t>- Lưu: VT, DL1</w:t>
      </w:r>
    </w:p>
    <w:p>
      <w:r>
        <w:t>LNKH24.01</w:t>
      </w:r>
    </w:p>
    <w:p>
      <w:r>
        <w:t>TM. ỦY BAN NHÂN DÂN</w:t>
      </w:r>
    </w:p>
    <w:p>
      <w:r>
        <w:t>KT. CHỦ TỊCH</w:t>
      </w:r>
    </w:p>
    <w:p>
      <w:r>
        <w:t>PHÓ CHỦ TỊCH</w:t>
      </w:r>
    </w:p>
    <w:p>
      <w:r>
        <w:t>Nguyễn Thị Hạnh</w:t>
      </w:r>
    </w:p>
    <w:p>
      <w:r>
        <w:t>PHỤ LỤC 1:</w:t>
      </w:r>
    </w:p>
    <w:p>
      <w:r>
        <w:t>CÁC CHƯƠNG TRÌNH, SỰ KIỆN, HOẠT ĐỘNG KÍCH CẦU, XÚC TIẾN QUẢNG BÁ DU LỊCH QUẢNG NINH NĂM 2024 (QUY MÔ QUỐC TẾ, QUỐC GIA, CẤP TỈNH)</w:t>
      </w:r>
    </w:p>
    <w:p>
      <w:r>
        <w:t>(Kèm theo Kế hoạch số 15/KH-UBND ngày 24/01/2024 của UBND tỉnh Quảng Ninh)</w:t>
      </w:r>
    </w:p>
    <w:p>
      <w:r>
        <w:t>STT</w:t>
      </w:r>
    </w:p>
    <w:p>
      <w:r>
        <w:t>Tên hoạt động</w:t>
      </w:r>
    </w:p>
    <w:p>
      <w:r>
        <w:t>Nội dung</w:t>
      </w:r>
    </w:p>
    <w:p>
      <w:r>
        <w:t>Thời gian</w:t>
      </w:r>
    </w:p>
    <w:p>
      <w:r>
        <w:t>Địa điểm</w:t>
      </w:r>
    </w:p>
    <w:p>
      <w:r>
        <w:t>Đơn vị chủ trì</w:t>
      </w:r>
    </w:p>
    <w:p>
      <w:r>
        <w:t>Đơn vị phối hợp</w:t>
      </w:r>
    </w:p>
    <w:p>
      <w:r>
        <w:t>Quy mô</w:t>
      </w:r>
    </w:p>
    <w:p>
      <w:r>
        <w:t>TỔNG SỐ: 26 CHƯƠNG TRÌNH, SỰ KIỆN, HOẠT ĐỘNG</w:t>
      </w:r>
    </w:p>
    <w:p>
      <w:r>
        <w:t>THÁNG 1 (03 chương trình, sự kiện, hoạt động)</w:t>
      </w:r>
    </w:p>
    <w:p>
      <w:r>
        <w:t>1</w:t>
      </w:r>
    </w:p>
    <w:p>
      <w:r>
        <w:t>Chương trình chào mừng thành công Lễ kỉ niệm 30 năm ngày thành lập Thành phố Hạ Long</w:t>
      </w:r>
    </w:p>
    <w:p>
      <w:r>
        <w:t>Chương trình Nghệ thuật chào mừng thành công Lễ kỉ niệm 30 năm ngày thành lập Thành phố Hạ Long</w:t>
      </w:r>
    </w:p>
    <w:p>
      <w:r>
        <w:t>Ngày 01/01</w:t>
      </w:r>
    </w:p>
    <w:p>
      <w:r>
        <w:t>Quảng trường 30/10, đường Trần Quốc Nghiễn, phường Hồng Hải, TP Hạ Long</w:t>
      </w:r>
    </w:p>
    <w:p>
      <w:r>
        <w:t>UBND TP Hạ Long</w:t>
      </w:r>
    </w:p>
    <w:p>
      <w:r>
        <w:t>Các đơn vị có liên quan</w:t>
      </w:r>
    </w:p>
    <w:p>
      <w:r>
        <w:t>Cấp tỉnh</w:t>
      </w:r>
    </w:p>
    <w:p>
      <w:r>
        <w:t>2</w:t>
      </w:r>
    </w:p>
    <w:p>
      <w:r>
        <w:t>Hội chợ hoa Xuân - Trưng bày sinh vật cảnh năm 2024</w:t>
      </w:r>
    </w:p>
    <w:p>
      <w:r>
        <w:t>Trưng bày, bán hoa, sinh vật cảnh dịp tết</w:t>
      </w:r>
    </w:p>
    <w:p>
      <w:r>
        <w:t>Tháng 01</w:t>
      </w:r>
    </w:p>
    <w:p>
      <w:r>
        <w:t>Quảng trường 30/10 và khu vực tây sông Trới, TP Hạ Long</w:t>
      </w:r>
    </w:p>
    <w:p>
      <w:r>
        <w:t>UBND TP Hạ Long</w:t>
      </w:r>
    </w:p>
    <w:p>
      <w:r>
        <w:t>Các đơn vị có liên quan</w:t>
      </w:r>
    </w:p>
    <w:p>
      <w:r>
        <w:t>Cấp tỉnh</w:t>
      </w:r>
    </w:p>
    <w:p>
      <w:r>
        <w:t>3</w:t>
      </w:r>
    </w:p>
    <w:p>
      <w:r>
        <w:t>Hội chợ OCOP Quảng Ninh - Xuân 2024</w:t>
      </w:r>
    </w:p>
    <w:p>
      <w:r>
        <w:t>Hội chợ OCOP Quảng Ninh - Xuân 2024</w:t>
      </w:r>
    </w:p>
    <w:p>
      <w:r>
        <w:t>Quý I</w:t>
      </w:r>
    </w:p>
    <w:p>
      <w:r>
        <w:t>Cung Quy hoạch, Hội chợ và Triển lãm tỉnh</w:t>
      </w:r>
    </w:p>
    <w:p>
      <w:r>
        <w:t>Sở Công thương</w:t>
      </w:r>
    </w:p>
    <w:p>
      <w:r>
        <w:t>Các đơn vị liên quan</w:t>
      </w:r>
    </w:p>
    <w:p>
      <w:r>
        <w:t>Cấp tỉnh</w:t>
      </w:r>
    </w:p>
    <w:p>
      <w:r>
        <w:t>THÁNG 2 (03 chương trình, sự kiện, hoạt động)</w:t>
      </w:r>
    </w:p>
    <w:p>
      <w:r>
        <w:t>1</w:t>
      </w:r>
    </w:p>
    <w:p>
      <w:r>
        <w:t>Chương trình nghệ thuật “Mừng Đảng - Mừng Xuân” Giáp Thìn năm 2024</w:t>
      </w:r>
    </w:p>
    <w:p>
      <w:r>
        <w:t>Tổ chức chương trình văn nghệ, bắn pháo hoa nghệ thuật đón giao thừa</w:t>
      </w:r>
    </w:p>
    <w:p>
      <w:r>
        <w:t>Tối ngày 09/02</w:t>
      </w:r>
    </w:p>
    <w:p>
      <w:r>
        <w:t>Quảng trường 30/10 và Vườn hoa khu 5 phường Hoành Bồ, TP Hạ Long</w:t>
      </w:r>
    </w:p>
    <w:p>
      <w:r>
        <w:t>UBND TP Hạ Long</w:t>
      </w:r>
    </w:p>
    <w:p>
      <w:r>
        <w:t>Các đơn vị có liên quan</w:t>
      </w:r>
    </w:p>
    <w:p>
      <w:r>
        <w:t>Cấp tỉnh</w:t>
      </w:r>
    </w:p>
    <w:p>
      <w:r>
        <w:t>2</w:t>
      </w:r>
    </w:p>
    <w:p>
      <w:r>
        <w:t>Chương trình ca múa nhạc Mừng Đảng - Mừng Xuân Giáp Thìn 2024</w:t>
      </w:r>
    </w:p>
    <w:p>
      <w:r>
        <w:t>Biểu diễn chương trình ca múa nhạc phục vụ nhân dân và du khách</w:t>
      </w:r>
    </w:p>
    <w:p>
      <w:r>
        <w:t>Tháng 02</w:t>
      </w:r>
    </w:p>
    <w:p>
      <w:r>
        <w:t>Thành phố Hạ Long</w:t>
      </w:r>
    </w:p>
    <w:p>
      <w:r>
        <w:t>Sở Văn hóa và Thể thao</w:t>
      </w:r>
    </w:p>
    <w:p>
      <w:r>
        <w:t>Các đơn vị liên quan</w:t>
      </w:r>
    </w:p>
    <w:p>
      <w:r>
        <w:t>Cấp tỉnh</w:t>
      </w:r>
    </w:p>
    <w:p>
      <w:r>
        <w:t>3</w:t>
      </w:r>
    </w:p>
    <w:p>
      <w:r>
        <w:t>Lễ hội Đình Đồng Chức</w:t>
      </w:r>
    </w:p>
    <w:p>
      <w:r>
        <w:t>Rước lễ cúng Thành hoàng làng: cầu mong mưa thuận gió hòa, mùa màng bội thu, nhân dân no đủ; tổ chức chơi các trò chơi dân gian: kéo co, đẩy gậy, đánh Gụ, vật...</w:t>
      </w:r>
    </w:p>
    <w:p>
      <w:r>
        <w:t>Tháng 02</w:t>
      </w:r>
    </w:p>
    <w:p>
      <w:r>
        <w:t>Xã Lương Mông, huyện Ba Chẽ</w:t>
      </w:r>
    </w:p>
    <w:p>
      <w:r>
        <w:t>UBND huyện Ba Chẽ</w:t>
      </w:r>
    </w:p>
    <w:p>
      <w:r>
        <w:t>Các đơn vị liên quan</w:t>
      </w:r>
    </w:p>
    <w:p>
      <w:r>
        <w:t>Cấp tỉnh</w:t>
      </w:r>
    </w:p>
    <w:p>
      <w:r>
        <w:t>THÁNG 3 (01 chương trình, sự kiện)</w:t>
      </w:r>
    </w:p>
    <w:p>
      <w:r>
        <w:t>1</w:t>
      </w:r>
    </w:p>
    <w:p>
      <w:r>
        <w:t>Lễ hội đền Xã Tắc năm 2024</w:t>
      </w:r>
    </w:p>
    <w:p>
      <w:r>
        <w:t>Tổ chức hoạt động nghi lễ và phần hội (văn hóa, thể thao...)</w:t>
      </w:r>
    </w:p>
    <w:p>
      <w:r>
        <w:t>Từ ngày 9/3- 10/3/2024 (tức ngày 29/01- 01/02 ÂL, chính hội ngày mùng 01/02)</w:t>
      </w:r>
    </w:p>
    <w:p>
      <w:r>
        <w:t>Đền Xã Tắc, phường Ka Long, Móng Cái</w:t>
      </w:r>
    </w:p>
    <w:p>
      <w:r>
        <w:t>UBND TP Móng Cái</w:t>
      </w:r>
    </w:p>
    <w:p>
      <w:r>
        <w:t>Các đơn vị liên quan</w:t>
      </w:r>
    </w:p>
    <w:p>
      <w:r>
        <w:t>Cấp tỉnh</w:t>
      </w:r>
    </w:p>
    <w:p>
      <w:r>
        <w:t>THÁNG 4 (04 chương trình, sự kiện, hoạt động)</w:t>
      </w:r>
    </w:p>
    <w:p>
      <w:r>
        <w:t>1</w:t>
      </w:r>
    </w:p>
    <w:p>
      <w:r>
        <w:t>Giải vô địch súng hơi quốc gia 2024</w:t>
      </w:r>
    </w:p>
    <w:p>
      <w:r>
        <w:t>Thi đấu thể thao</w:t>
      </w:r>
    </w:p>
    <w:p>
      <w:r>
        <w:t>Tháng 4</w:t>
      </w:r>
    </w:p>
    <w:p>
      <w:r>
        <w:t>Khu liên hợp Thể thao Quảng Ninh</w:t>
      </w:r>
    </w:p>
    <w:p>
      <w:r>
        <w:t>Cục TDTT</w:t>
      </w:r>
    </w:p>
    <w:p>
      <w:r>
        <w:t>Các đơn vị liên quan</w:t>
      </w:r>
    </w:p>
    <w:p>
      <w:r>
        <w:t>Cấp Quốc gia</w:t>
      </w:r>
    </w:p>
    <w:p>
      <w:r>
        <w:t>2</w:t>
      </w:r>
    </w:p>
    <w:p>
      <w:r>
        <w:t>Giải Aqua Warriors Hạ Long 2024</w:t>
      </w:r>
    </w:p>
    <w:p>
      <w:r>
        <w:t>Thi đấu thể thao</w:t>
      </w:r>
    </w:p>
    <w:p>
      <w:r>
        <w:t>Tháng 4</w:t>
      </w:r>
    </w:p>
    <w:p>
      <w:r>
        <w:t>Hạ Long</w:t>
      </w:r>
    </w:p>
    <w:p>
      <w:r>
        <w:t>Công ty Cổ phần sự kiện Bolt Event</w:t>
      </w:r>
    </w:p>
    <w:p>
      <w:r>
        <w:t>Các đơn vị liên quan</w:t>
      </w:r>
    </w:p>
    <w:p>
      <w:r>
        <w:t>Cấp tỉnh</w:t>
      </w:r>
    </w:p>
    <w:p>
      <w:r>
        <w:t>3</w:t>
      </w:r>
    </w:p>
    <w:p>
      <w:r>
        <w:t>Chương trình Carnaval Hạ Long Hè 2024</w:t>
      </w:r>
    </w:p>
    <w:p>
      <w:r>
        <w:t>Tổ chức các Chương trình văn nghệ và diễn diễu đường phố</w:t>
      </w:r>
    </w:p>
    <w:p>
      <w:r>
        <w:t>Tháng 4-5</w:t>
      </w:r>
    </w:p>
    <w:p>
      <w:r>
        <w:t>Đường Võ Nguyên Giáp (phường Bãi Cháy, TP Hạ Long)</w:t>
      </w:r>
    </w:p>
    <w:p>
      <w:r>
        <w:t>UBND TP Hạ Long</w:t>
      </w:r>
    </w:p>
    <w:p>
      <w:r>
        <w:t>Các đơn vị có liên quan</w:t>
      </w:r>
    </w:p>
    <w:p>
      <w:r>
        <w:t>Cấp tỉnh</w:t>
      </w:r>
    </w:p>
    <w:p>
      <w:r>
        <w:t>4</w:t>
      </w:r>
    </w:p>
    <w:p>
      <w:r>
        <w:t>Hội chợ OCOP Quảng Ninh - Hè 2024</w:t>
      </w:r>
    </w:p>
    <w:p>
      <w:r>
        <w:t>Hội chợ OCOP Quảng Ninh - Hè 2024</w:t>
      </w:r>
    </w:p>
    <w:p>
      <w:r>
        <w:t>Quý II</w:t>
      </w:r>
    </w:p>
    <w:p>
      <w:r>
        <w:t>Cung Quy hoạch, Hội chợ và Triển lãm tỉnh</w:t>
      </w:r>
    </w:p>
    <w:p>
      <w:r>
        <w:t>Sở Công thương</w:t>
      </w:r>
    </w:p>
    <w:p>
      <w:r>
        <w:t>Các đơn vị liên quan</w:t>
      </w:r>
    </w:p>
    <w:p>
      <w:r>
        <w:t>Cấp tỉnh</w:t>
      </w:r>
    </w:p>
    <w:p>
      <w:r>
        <w:t>THÁNG 7 (03 chương trình, sự kiện)</w:t>
      </w:r>
    </w:p>
    <w:p>
      <w:r>
        <w:t>1</w:t>
      </w:r>
    </w:p>
    <w:p>
      <w:r>
        <w:t>Lễ hội Đình Bình Ngọc</w:t>
      </w:r>
    </w:p>
    <w:p>
      <w:r>
        <w:t>Tổ chức các nghi lễ truyền thống, các hoạt động văn hóa, trò chơi dân gian...</w:t>
      </w:r>
    </w:p>
    <w:p>
      <w:r>
        <w:t>Từ ngày 5/7- 8/7/2024 (Tức ngày 30/5-3/6 ÂL, chính hội ngày 01/6)</w:t>
      </w:r>
    </w:p>
    <w:p>
      <w:r>
        <w:t>Đình Bình Ngọc, phường Bình Ngọc, Móng Cái</w:t>
      </w:r>
    </w:p>
    <w:p>
      <w:r>
        <w:t>UBND TP Móng Cái</w:t>
      </w:r>
    </w:p>
    <w:p>
      <w:r>
        <w:t>Các đơn vị liên quan</w:t>
      </w:r>
    </w:p>
    <w:p>
      <w:r>
        <w:t>Cấp tỉnh</w:t>
      </w:r>
    </w:p>
    <w:p>
      <w:r>
        <w:t>2</w:t>
      </w:r>
    </w:p>
    <w:p>
      <w:r>
        <w:t>Lễ hội truyền thống Vân Đồn</w:t>
      </w:r>
    </w:p>
    <w:p>
      <w:r>
        <w:t>Tổ chức lễ hội truyền thống Vân Đồn và tổ chức các hoạt động văn hóa và thể thao</w:t>
      </w:r>
    </w:p>
    <w:p>
      <w:r>
        <w:t>Ngày 23/7</w:t>
      </w:r>
    </w:p>
    <w:p>
      <w:r>
        <w:t>Xã Quan Lạn, huyện Vân Đồn</w:t>
      </w:r>
    </w:p>
    <w:p>
      <w:r>
        <w:t>UBND huyện Vân Đồn</w:t>
      </w:r>
    </w:p>
    <w:p>
      <w:r>
        <w:t>Các đơn vị liên quan</w:t>
      </w:r>
    </w:p>
    <w:p>
      <w:r>
        <w:t>Cấp tỉnh</w:t>
      </w:r>
    </w:p>
    <w:p>
      <w:r>
        <w:t>3</w:t>
      </w:r>
    </w:p>
    <w:p>
      <w:r>
        <w:t>Hội chợ OCOP khu vực Đông Bắc - Quảng Ninh 2024</w:t>
      </w:r>
    </w:p>
    <w:p>
      <w:r>
        <w:t>Hội chợ OCOP khu vực Đông Bắc - Quảng Ninh 2024</w:t>
      </w:r>
    </w:p>
    <w:p>
      <w:r>
        <w:t>Quý III</w:t>
      </w:r>
    </w:p>
    <w:p>
      <w:r>
        <w:t>Cung Quy hoạch, Hội chợ và Triển lãm tỉnh</w:t>
      </w:r>
    </w:p>
    <w:p>
      <w:r>
        <w:t>Sở Công thương</w:t>
      </w:r>
    </w:p>
    <w:p>
      <w:r>
        <w:t>Các đơn vị liên quan</w:t>
      </w:r>
    </w:p>
    <w:p>
      <w:r>
        <w:t>Cấp tỉnh</w:t>
      </w:r>
    </w:p>
    <w:p>
      <w:r>
        <w:t>THÁNG 8 (02 chương trình, sự kiện)</w:t>
      </w:r>
    </w:p>
    <w:p>
      <w:r>
        <w:t>1</w:t>
      </w:r>
    </w:p>
    <w:p>
      <w:r>
        <w:t>Liên hoan văn nghệ các Nhà văn hóa Thôn - Khu phố tiêu biểu tỉnh Quảng Ninh năm 2024</w:t>
      </w:r>
    </w:p>
    <w:p>
      <w:r>
        <w:t>Liên hoan, biểu diễn nghệ thuật của các Thôn, khu phố tiêu biểu trên địa bàn tỉnh Quảng Ninh</w:t>
      </w:r>
    </w:p>
    <w:p>
      <w:r>
        <w:t>Tháng 8</w:t>
      </w:r>
    </w:p>
    <w:p>
      <w:r>
        <w:t>Thành phố Hạ Long</w:t>
      </w:r>
    </w:p>
    <w:p>
      <w:r>
        <w:t>Sở Văn hóa và Thể thao</w:t>
      </w:r>
    </w:p>
    <w:p>
      <w:r>
        <w:t>Các đơn vị liên quan</w:t>
      </w:r>
    </w:p>
    <w:p>
      <w:r>
        <w:t>Cấp tỉnh</w:t>
      </w:r>
    </w:p>
    <w:p>
      <w:r>
        <w:t>2</w:t>
      </w:r>
    </w:p>
    <w:p>
      <w:r>
        <w:t>Giải vô địch CLB Bơi - Lặn khu vực 1, dự kiến</w:t>
      </w:r>
    </w:p>
    <w:p>
      <w:r>
        <w:t>Thi đấu thể thao</w:t>
      </w:r>
    </w:p>
    <w:p>
      <w:r>
        <w:t>Tháng 8</w:t>
      </w:r>
    </w:p>
    <w:p>
      <w:r>
        <w:t>Khu liên hợp Thể thao Quảng Ninh</w:t>
      </w:r>
    </w:p>
    <w:p>
      <w:r>
        <w:t>Cục TDTT</w:t>
      </w:r>
    </w:p>
    <w:p>
      <w:r>
        <w:t>Các đơn vị liên quan</w:t>
      </w:r>
    </w:p>
    <w:p>
      <w:r>
        <w:t>Cấp Quốc gia</w:t>
      </w:r>
    </w:p>
    <w:p>
      <w:r>
        <w:t>THÁNG 9 (03 chương trình, sự kiện, hoạt động)</w:t>
      </w:r>
    </w:p>
    <w:p>
      <w:r>
        <w:t>1</w:t>
      </w:r>
    </w:p>
    <w:p>
      <w:r>
        <w:t>Giải vô địch Nhảy cầu quốc gia</w:t>
      </w:r>
    </w:p>
    <w:p>
      <w:r>
        <w:t>Thi đấu thể thao</w:t>
      </w:r>
    </w:p>
    <w:p>
      <w:r>
        <w:t>Tháng 9</w:t>
      </w:r>
    </w:p>
    <w:p>
      <w:r>
        <w:t>Khu liên hợp Thể thao Quảng Ninh</w:t>
      </w:r>
    </w:p>
    <w:p>
      <w:r>
        <w:t>Cục TDTT</w:t>
      </w:r>
    </w:p>
    <w:p>
      <w:r>
        <w:t>Các đơn vị liên quan</w:t>
      </w:r>
    </w:p>
    <w:p>
      <w:r>
        <w:t>Cấp Quốc gia</w:t>
      </w:r>
    </w:p>
    <w:p>
      <w:r>
        <w:t>2</w:t>
      </w:r>
    </w:p>
    <w:p>
      <w:r>
        <w:t>Giải chạy VnExpress Marathon Amazing 2024</w:t>
      </w:r>
    </w:p>
    <w:p>
      <w:r>
        <w:t>Thi đấu thể thao</w:t>
      </w:r>
    </w:p>
    <w:p>
      <w:r>
        <w:t>Tháng 9</w:t>
      </w:r>
    </w:p>
    <w:p>
      <w:r>
        <w:t>Hạ Long</w:t>
      </w:r>
    </w:p>
    <w:p>
      <w:r>
        <w:t>Báo VnExpress</w:t>
      </w:r>
    </w:p>
    <w:p>
      <w:r>
        <w:t>Các đơn vị liên quan</w:t>
      </w:r>
    </w:p>
    <w:p>
      <w:r>
        <w:t>Quốc tế</w:t>
      </w:r>
    </w:p>
    <w:p>
      <w:r>
        <w:t>3</w:t>
      </w:r>
    </w:p>
    <w:p>
      <w:r>
        <w:t>Hội chợ OCOP Quảng Ninh - Thu Đông 2024</w:t>
      </w:r>
    </w:p>
    <w:p>
      <w:r>
        <w:t>Hội chợ OCOP Quảng Ninh - Thu Đông 2024</w:t>
      </w:r>
    </w:p>
    <w:p>
      <w:r>
        <w:t>Quý IV</w:t>
      </w:r>
    </w:p>
    <w:p>
      <w:r>
        <w:t>Trung tâm truyền thông và Văn hóa thành phố Móng Cái</w:t>
      </w:r>
    </w:p>
    <w:p>
      <w:r>
        <w:t>Sở Công Thương</w:t>
      </w:r>
    </w:p>
    <w:p>
      <w:r>
        <w:t>Các đơn vị liên quan</w:t>
      </w:r>
    </w:p>
    <w:p>
      <w:r>
        <w:t>Cấp tỉnh</w:t>
      </w:r>
    </w:p>
    <w:p>
      <w:r>
        <w:t>THÁNG 10 (02 chương trình, sự kiện, hoạt động)</w:t>
      </w:r>
    </w:p>
    <w:p>
      <w:r>
        <w:t>1</w:t>
      </w:r>
    </w:p>
    <w:p>
      <w:r>
        <w:t>Giải 3 môn phối hợp Bay Triathlon 51.1 Tuần Châu - Hạ Long 2024</w:t>
      </w:r>
    </w:p>
    <w:p>
      <w:r>
        <w:t>Thi đấu thể thao</w:t>
      </w:r>
    </w:p>
    <w:p>
      <w:r>
        <w:t>Tháng 10</w:t>
      </w:r>
    </w:p>
    <w:p>
      <w:r>
        <w:t>Tuần Châu, Hạ Long</w:t>
      </w:r>
    </w:p>
    <w:p>
      <w:r>
        <w:t>Sở Văn hóa và Thể thao</w:t>
      </w:r>
    </w:p>
    <w:p>
      <w:r>
        <w:t>Các đơn vị liên quan</w:t>
      </w:r>
    </w:p>
    <w:p>
      <w:r>
        <w:t>Quốc tế</w:t>
      </w:r>
    </w:p>
    <w:p>
      <w:r>
        <w:t>2</w:t>
      </w:r>
    </w:p>
    <w:p>
      <w:r>
        <w:t>Tuần Văn hóa- Du lịch, Hội Mùa Vàng huyện Bình Liêu</w:t>
      </w:r>
    </w:p>
    <w:p>
      <w:r>
        <w:t>Chương trình khai mạc, các hoạt động trải nghiệm, chụp ảnh (check-in) trên ruộng bậc thang, trải nghiệm mùa cơm mới, các hoạt động văn hóa văn nghệ, thể dục thể thao, trò chơi dân gian (chạy trên cung đường mùa vàng, bóng đá nữ,...), tham quan, trải nghiệm các điểm du lịch trên địa bàn huyện.</w:t>
      </w:r>
    </w:p>
    <w:p>
      <w:r>
        <w:t>Tháng 10-11</w:t>
      </w:r>
    </w:p>
    <w:p>
      <w:r>
        <w:t>Xã Lục Hồn, huyện Bình Liêu</w:t>
      </w:r>
    </w:p>
    <w:p>
      <w:r>
        <w:t>UBND huyện Bình Liêu</w:t>
      </w:r>
    </w:p>
    <w:p>
      <w:r>
        <w:t>Các đơn vị liên quan</w:t>
      </w:r>
    </w:p>
    <w:p>
      <w:r>
        <w:t>Cấp tỉnh</w:t>
      </w:r>
    </w:p>
    <w:p>
      <w:r>
        <w:t>THÁNG 11 (03 chương trình, sự kiện, hoạt động)</w:t>
      </w:r>
    </w:p>
    <w:p>
      <w:r>
        <w:t>1</w:t>
      </w:r>
    </w:p>
    <w:p>
      <w:r>
        <w:t>Giải Halong Bay Heritage Marathon 2024</w:t>
      </w:r>
    </w:p>
    <w:p>
      <w:r>
        <w:t>Thi đấu thể thao</w:t>
      </w:r>
    </w:p>
    <w:p>
      <w:r>
        <w:t>Tháng 11</w:t>
      </w:r>
    </w:p>
    <w:p>
      <w:r>
        <w:t>Hạ Long</w:t>
      </w:r>
    </w:p>
    <w:p>
      <w:r>
        <w:t>Sở Văn hóa và Thể thao</w:t>
      </w:r>
    </w:p>
    <w:p>
      <w:r>
        <w:t>Các đơn vị liên quan</w:t>
      </w:r>
    </w:p>
    <w:p>
      <w:r>
        <w:t>Quốc tế</w:t>
      </w:r>
    </w:p>
    <w:p>
      <w:r>
        <w:t>2</w:t>
      </w:r>
    </w:p>
    <w:p>
      <w:r>
        <w:t>Giải Cờ vua miền Bắc mở rộng</w:t>
      </w:r>
    </w:p>
    <w:p>
      <w:r>
        <w:t>Thi đấu thể thao</w:t>
      </w:r>
    </w:p>
    <w:p>
      <w:r>
        <w:t>Tháng 11</w:t>
      </w:r>
    </w:p>
    <w:p>
      <w:r>
        <w:t>Khu liên hợp Thể thao Quảng Ninh</w:t>
      </w:r>
    </w:p>
    <w:p>
      <w:r>
        <w:t>Cục TDTT</w:t>
      </w:r>
    </w:p>
    <w:p>
      <w:r>
        <w:t>Các đơn vị liên Quan</w:t>
      </w:r>
    </w:p>
    <w:p>
      <w:r>
        <w:t>Cấp Quốc gia</w:t>
      </w:r>
    </w:p>
    <w:p>
      <w:r>
        <w:t>3</w:t>
      </w:r>
    </w:p>
    <w:p>
      <w:r>
        <w:t>Giải Bơi Cúp các Vận động viên xuất sắc quốc gia</w:t>
      </w:r>
    </w:p>
    <w:p>
      <w:r>
        <w:t>Thi đấu thể thao</w:t>
      </w:r>
    </w:p>
    <w:p>
      <w:r>
        <w:t>Tháng 11</w:t>
      </w:r>
    </w:p>
    <w:p>
      <w:r>
        <w:t>Khu liên hợp Thể thao Quảng Ninh</w:t>
      </w:r>
    </w:p>
    <w:p>
      <w:r>
        <w:t>Cục TDTT</w:t>
      </w:r>
    </w:p>
    <w:p>
      <w:r>
        <w:t>Các đơn vị liên quan</w:t>
      </w:r>
    </w:p>
    <w:p>
      <w:r>
        <w:t>Cấp Quốc gia</w:t>
      </w:r>
    </w:p>
    <w:p>
      <w:r>
        <w:t>THÁNG 12 (02 chương trình, sự kiện, hoạt động)</w:t>
      </w:r>
    </w:p>
    <w:p>
      <w:r>
        <w:t>1</w:t>
      </w:r>
    </w:p>
    <w:p>
      <w:r>
        <w:t>Lễ công bố Quyết định và đón nhận Bằng xếp hạng di tích quốc gia đặc biệt Đình Trà Cổ</w:t>
      </w:r>
    </w:p>
    <w:p>
      <w:r>
        <w:t>Tổ chức lễ công bố Quyết định và đón nhận Bằng xếp hạng di tích quốc gia đặc biệt Đình Trà Cổ gắn với đón năm mới 2024</w:t>
      </w:r>
    </w:p>
    <w:p>
      <w:r>
        <w:t>Ngày 31/12</w:t>
      </w:r>
    </w:p>
    <w:p>
      <w:r>
        <w:t>Đình Trà Cổ, phường Trà Cổ, Móng Cái</w:t>
      </w:r>
    </w:p>
    <w:p>
      <w:r>
        <w:t>UBND TP Móng Cái</w:t>
      </w:r>
    </w:p>
    <w:p>
      <w:r>
        <w:t>Các đơn vị liên quan</w:t>
      </w:r>
    </w:p>
    <w:p>
      <w:r>
        <w:t>Cấp tỉnh</w:t>
      </w:r>
    </w:p>
    <w:p>
      <w:r>
        <w:t>2</w:t>
      </w:r>
    </w:p>
    <w:p>
      <w:r>
        <w:t>Giải vô địch các CLB Nhảy cầu quốc gia</w:t>
      </w:r>
    </w:p>
    <w:p>
      <w:r>
        <w:t>Thi đấu thể thao</w:t>
      </w:r>
    </w:p>
    <w:p>
      <w:r>
        <w:t>Tháng 12</w:t>
      </w:r>
    </w:p>
    <w:p>
      <w:r>
        <w:t>Khu liên hợp Thể thao Quảng Ninh</w:t>
      </w:r>
    </w:p>
    <w:p>
      <w:r>
        <w:t>Cục TDTT</w:t>
      </w:r>
    </w:p>
    <w:p>
      <w:r>
        <w:t>Các đơn vị liên quan</w:t>
      </w:r>
    </w:p>
    <w:p>
      <w:r>
        <w:t>Cấp Quốc gia</w:t>
      </w:r>
    </w:p>
    <w:p>
      <w:r>
        <w:t>PHỤ LỤC 2:</w:t>
      </w:r>
    </w:p>
    <w:p>
      <w:r>
        <w:t>CÁC CHƯƠNG TRÌNH, SỰ KIỆN, HOẠT ĐỘNG KÍCH CẦU, XÚC TIẾN QUẢNG BÁ DU LỊCH QUẢNG NINH NĂM 2024 (Quy mô cấp địa phương)</w:t>
      </w:r>
    </w:p>
    <w:p>
      <w:r>
        <w:t>(Kèm theo Kế hoạch số 15/KH-UBND ngày 24/01/2024 của UBND tỉnh Quảng Ninh)</w:t>
      </w:r>
    </w:p>
    <w:p>
      <w:r>
        <w:t>STT</w:t>
      </w:r>
    </w:p>
    <w:p>
      <w:r>
        <w:t>Tên hoạt động</w:t>
      </w:r>
    </w:p>
    <w:p>
      <w:r>
        <w:t>Nội dung</w:t>
      </w:r>
    </w:p>
    <w:p>
      <w:r>
        <w:t>Thời gian</w:t>
      </w:r>
    </w:p>
    <w:p>
      <w:r>
        <w:t>Địa điểm</w:t>
      </w:r>
    </w:p>
    <w:p>
      <w:r>
        <w:t>Đơn vị chủ trì</w:t>
      </w:r>
    </w:p>
    <w:p>
      <w:r>
        <w:t>Đơn vị phối hợp</w:t>
      </w:r>
    </w:p>
    <w:p>
      <w:r>
        <w:t>Quy mô</w:t>
      </w:r>
    </w:p>
    <w:p>
      <w:r>
        <w:t>TỔNG SỐ: 160 CHƯƠNG TRÌNH, SỰ KIỆN, HOẠT ĐỘNG</w:t>
      </w:r>
    </w:p>
    <w:p>
      <w:r>
        <w:t>THÁNG 1 (21 chương trình, sự kiện, hoạt động)</w:t>
      </w:r>
    </w:p>
    <w:p>
      <w:r>
        <w:t>1</w:t>
      </w:r>
    </w:p>
    <w:p>
      <w:r>
        <w:t>Lễ hội Giáng sinh Noel và Countdown chào năm mới Giáp Thìn 2024</w:t>
      </w:r>
    </w:p>
    <w:p>
      <w:r>
        <w:t>Tổ chức Chương trình nghệ thuật mang chủ đề "Cẩm Phả Chào năm mới 2024"</w:t>
      </w:r>
    </w:p>
    <w:p>
      <w:r>
        <w:t>Từ ngày 23/12/2023 - 01/01</w:t>
      </w:r>
    </w:p>
    <w:p>
      <w:r>
        <w:t>Dự án của Công ty CP tập đoàn đầu tư phát triển công nghiệp TTP, thành phố Cẩm Phả</w:t>
      </w:r>
    </w:p>
    <w:p>
      <w:r>
        <w:t>UBND thành phố Cẩm Phả</w:t>
      </w:r>
    </w:p>
    <w:p>
      <w:r>
        <w:t>Các đơn vị liên quan</w:t>
      </w:r>
    </w:p>
    <w:p>
      <w:r>
        <w:t>Cấp địa phương</w:t>
      </w:r>
    </w:p>
    <w:p>
      <w:r>
        <w:t>2</w:t>
      </w:r>
    </w:p>
    <w:p>
      <w:r>
        <w:t>Chợ Hoa Tết Giáp Thìn</w:t>
      </w:r>
    </w:p>
    <w:p>
      <w:r>
        <w:t>Tổ chức chợ Hoa tết kết hợp trưng bày cây cảnh, hoa Xuân</w:t>
      </w:r>
    </w:p>
    <w:p>
      <w:r>
        <w:t>Từ ngày 19/01 -09/02</w:t>
      </w:r>
    </w:p>
    <w:p>
      <w:r>
        <w:t>(1) Tại Quảng trường 12/11, phường Cẩm Tây; (2) Dự án của Công ty CP tập đoàn đầu tư phát triển công nghiệp TTP, thành phố Cẩm Phả</w:t>
      </w:r>
    </w:p>
    <w:p>
      <w:r>
        <w:t>UBND thành phố Cẩm Phả</w:t>
      </w:r>
    </w:p>
    <w:p>
      <w:r>
        <w:t>Các đơn vị liên quan</w:t>
      </w:r>
    </w:p>
    <w:p>
      <w:r>
        <w:t>Cấp địa phương</w:t>
      </w:r>
    </w:p>
    <w:p>
      <w:r>
        <w:t>3</w:t>
      </w:r>
    </w:p>
    <w:p>
      <w:r>
        <w:t>Chương trình nghệ thuật “Mừng đất nước đổi mới, Mừng Đảng quang vinh, Mừng Xuân Giáp Thìn năm 2024”</w:t>
      </w:r>
    </w:p>
    <w:p>
      <w:r>
        <w:t>Tổ chức các cụm văn nghệ tại các Phường, xã</w:t>
      </w:r>
    </w:p>
    <w:p>
      <w:r>
        <w:t>Từ ngày 22/01 - 14/02</w:t>
      </w:r>
    </w:p>
    <w:p>
      <w:r>
        <w:t>Các phường, Xã TP Cẩm Phả</w:t>
      </w:r>
    </w:p>
    <w:p>
      <w:r>
        <w:t>UBND thành phố Cẩm Phả</w:t>
      </w:r>
    </w:p>
    <w:p>
      <w:r>
        <w:t>Các đơn vị liên quan</w:t>
      </w:r>
    </w:p>
    <w:p>
      <w:r>
        <w:t>Cấp địa phương</w:t>
      </w:r>
    </w:p>
    <w:p>
      <w:r>
        <w:t>4</w:t>
      </w:r>
    </w:p>
    <w:p>
      <w:r>
        <w:t>Lễ hội đình Lưu Khê</w:t>
      </w:r>
    </w:p>
    <w:p>
      <w:r>
        <w:t>Lễ hội nhằm tri ân công lao của anh đức thánh Trần Hưng Đạo và (Thành Hoàng Làng) và Tiên Công (Đỗ Độ, Đào Bá Lệ) đã có công khai canh mở đất lập làng cầu mong 1 năm mưa thuận gió hòa, mùa màng tốt tươi. Trong lễ hội có tổ chức các hoạt động văn hóa, thể thao, trò chơi dân gian: Hát đúm, hát chèo chơi tổ tôm điếm, kéo co, cờ thẻ</w:t>
      </w:r>
    </w:p>
    <w:p>
      <w:r>
        <w:t>Từ ngày 23/01 -25/01</w:t>
      </w:r>
    </w:p>
    <w:p>
      <w:r>
        <w:t>Di tích quốc gia đình Lưu Khê</w:t>
      </w:r>
    </w:p>
    <w:p>
      <w:r>
        <w:t>UBND TX Quảng Yên</w:t>
      </w:r>
    </w:p>
    <w:p>
      <w:r>
        <w:t>Các đơn vị liên quan</w:t>
      </w:r>
    </w:p>
    <w:p>
      <w:r>
        <w:t>Cấp địa phương</w:t>
      </w:r>
    </w:p>
    <w:p>
      <w:r>
        <w:t>5</w:t>
      </w:r>
    </w:p>
    <w:p>
      <w:r>
        <w:t>Hội chợ hoa, cây cảnh kết hợp thương mại và sản phẩm OCOP Đông Triều năm 2024</w:t>
      </w:r>
    </w:p>
    <w:p>
      <w:r>
        <w:t>Trưng bày, giới thiệu các loại hoa, cây cảnh kết hợp bán các sản phẩm thương mại, sản phẩm OCOP của địa phương</w:t>
      </w:r>
    </w:p>
    <w:p>
      <w:r>
        <w:t>Dự kiến từ ngày 25/01 -08/02</w:t>
      </w:r>
    </w:p>
    <w:p>
      <w:r>
        <w:t>Khu Đô thị Hà Lan, phường Mạo Khê, TX Đông Triều</w:t>
      </w:r>
    </w:p>
    <w:p>
      <w:r>
        <w:t>UBND TX Đông Triều</w:t>
      </w:r>
    </w:p>
    <w:p>
      <w:r>
        <w:t>Các đơn vị liên quan</w:t>
      </w:r>
    </w:p>
    <w:p>
      <w:r>
        <w:t>Cấp địa phương</w:t>
      </w:r>
    </w:p>
    <w:p>
      <w:r>
        <w:t>6</w:t>
      </w:r>
    </w:p>
    <w:p>
      <w:r>
        <w:t>Triển lãm chuyên đề</w:t>
      </w:r>
    </w:p>
    <w:p>
      <w:r>
        <w:t>Triển lãm chuyên đề: “Sắc xuân qua sưu tập Tranh dân gian Việt Nam” phục vụ các hoạt động Mừng Đảng, Mừng Xuân Giáp Thìn - năm 2024</w:t>
      </w:r>
    </w:p>
    <w:p>
      <w:r>
        <w:t>Dự kiến từ ngày 25/01 - 25/2</w:t>
      </w:r>
    </w:p>
    <w:p>
      <w:r>
        <w:t>Bảo tàng Quảng Ninh</w:t>
      </w:r>
    </w:p>
    <w:p>
      <w:r>
        <w:t>Sở văn hóa và Thể thao</w:t>
      </w:r>
    </w:p>
    <w:p>
      <w:r>
        <w:t>Các đơn vị liên quan</w:t>
      </w:r>
    </w:p>
    <w:p>
      <w:r>
        <w:t>Cấp địa phương</w:t>
      </w:r>
    </w:p>
    <w:p>
      <w:r>
        <w:t>7</w:t>
      </w:r>
    </w:p>
    <w:p>
      <w:r>
        <w:t>Lễ hội đình Yên Đông</w:t>
      </w:r>
    </w:p>
    <w:p>
      <w:r>
        <w:t>(1) Lễ hội đồng đàm (Lễ đại kỳ phúc) diễn ra từ ngày rằm đến 17 tháng Giêng hàng năm. Trong đó ngày rằm là lễ tế Minh niên, bắt đầu từ sáng sớm dân làng tề tựu đông đủ để đến miếu rước hai vị thành hoàng là Linh Ứng và Đông Đô về đình, sau đó khai mạc lễ hội và làm lễ tế Minh niên; ngày 16 làm lễ tế khai quang; ngày 17 làm lễ tế kỳ phúc.</w:t>
      </w:r>
    </w:p>
    <w:p>
      <w:r>
        <w:t>(2) Lễ hội kỷ niệm ngày Giỗ Thành hoàng (Ngày 26 tháng 4 âm lịch giỗ thành hoàng Nguyễn Đông Đô. Ngày 14 tháng 9 (âm lịch) là ngày giỗ thành hoàng Phạm Tử Nghi Linh Ứng.</w:t>
      </w:r>
    </w:p>
    <w:p>
      <w:r>
        <w:t>Từ ngày 26/01 -27/01</w:t>
      </w:r>
    </w:p>
    <w:p>
      <w:r>
        <w:t>Di tích cấp tỉnh Đình Yên Đông</w:t>
      </w:r>
    </w:p>
    <w:p>
      <w:r>
        <w:t>UBND TX Quảng Yên</w:t>
      </w:r>
    </w:p>
    <w:p>
      <w:r>
        <w:t>Các đơn vị liên quan</w:t>
      </w:r>
    </w:p>
    <w:p>
      <w:r>
        <w:t>Cấp địa phương</w:t>
      </w:r>
    </w:p>
    <w:p>
      <w:r>
        <w:t>8</w:t>
      </w:r>
    </w:p>
    <w:p>
      <w:r>
        <w:t>Tổ chức Chợ Hoa xuân năm 2024</w:t>
      </w:r>
    </w:p>
    <w:p>
      <w:r>
        <w:t>Tổ chức Chợ Hoa xuân năm 2024</w:t>
      </w:r>
    </w:p>
    <w:p>
      <w:r>
        <w:t>Từ ngày 30/01 -09/02</w:t>
      </w:r>
    </w:p>
    <w:p>
      <w:r>
        <w:t>Đường Trần Hưng Đạo kéo dài, thành phố Uông Bí</w:t>
      </w:r>
    </w:p>
    <w:p>
      <w:r>
        <w:t>UBND TP Uông Bí</w:t>
      </w:r>
    </w:p>
    <w:p>
      <w:r>
        <w:t>Các đơn vị liên quan</w:t>
      </w:r>
    </w:p>
    <w:p>
      <w:r>
        <w:t>Cấp địa phương</w:t>
      </w:r>
    </w:p>
    <w:p>
      <w:r>
        <w:t>9</w:t>
      </w:r>
    </w:p>
    <w:p>
      <w:r>
        <w:t>Chợ hoa Xuân, Triển lãm sinh vật cảnh</w:t>
      </w:r>
    </w:p>
    <w:p>
      <w:r>
        <w:t>Chợ hoa Xuân, Triển lãm sinh vật cảnh và các hoạt động phục vụ khách du lịch ở Phố ẩm thực</w:t>
      </w:r>
    </w:p>
    <w:p>
      <w:r>
        <w:t>Từ ngày 30/01 -07/02</w:t>
      </w:r>
    </w:p>
    <w:p>
      <w:r>
        <w:t>Phố Ẩm thực đường Lê Hoàn, phường Quảng Yên</w:t>
      </w:r>
    </w:p>
    <w:p>
      <w:r>
        <w:t>UBND TX Quảng Yên</w:t>
      </w:r>
    </w:p>
    <w:p>
      <w:r>
        <w:t>Các đơn vị liên quan</w:t>
      </w:r>
    </w:p>
    <w:p>
      <w:r>
        <w:t>Cấp địa phương</w:t>
      </w:r>
    </w:p>
    <w:p>
      <w:r>
        <w:t>10</w:t>
      </w:r>
    </w:p>
    <w:p>
      <w:r>
        <w:t>Âm nhạc đường phố</w:t>
      </w:r>
    </w:p>
    <w:p>
      <w:r>
        <w:t>Biểu diễn âm nhạc đường phố do các nghệ sỹ trẻ thực hiện</w:t>
      </w:r>
    </w:p>
    <w:p>
      <w:r>
        <w:t>Thứ 7 hoặc chủ nhật hàng tuần trong năm</w:t>
      </w:r>
    </w:p>
    <w:p>
      <w:r>
        <w:t>Quảng trường 30/10, TP Hạ Long</w:t>
      </w:r>
    </w:p>
    <w:p>
      <w:r>
        <w:t>UBND TP Hạ Long</w:t>
      </w:r>
    </w:p>
    <w:p>
      <w:r>
        <w:t>Các đơn vị có liên quan</w:t>
      </w:r>
    </w:p>
    <w:p>
      <w:r>
        <w:t>Cấp địa phương</w:t>
      </w:r>
    </w:p>
    <w:p>
      <w:r>
        <w:t>11</w:t>
      </w:r>
    </w:p>
    <w:p>
      <w:r>
        <w:t>Các hoạt động của Phố đi bộ Tiên Yên</w:t>
      </w:r>
    </w:p>
    <w:p>
      <w:r>
        <w:t>Tổ chức các hoạt động văn nghệ ẩm thực, trải nghiệm văn hóa tại Phố đi bộ vào thứ 7 hàng tuần.</w:t>
      </w:r>
    </w:p>
    <w:p>
      <w:r>
        <w:t>Tối thứ 7 hàng tuần</w:t>
      </w:r>
    </w:p>
    <w:p>
      <w:r>
        <w:t>Phố đi bộ Thị trấn Tiên Yên, huyện Tiên Yên</w:t>
      </w:r>
    </w:p>
    <w:p>
      <w:r>
        <w:t>UBND huyện Tiên Yên</w:t>
      </w:r>
    </w:p>
    <w:p>
      <w:r>
        <w:t>Các đơn vị liên quan</w:t>
      </w:r>
    </w:p>
    <w:p>
      <w:r>
        <w:t>Cấp địa phương</w:t>
      </w:r>
    </w:p>
    <w:p>
      <w:r>
        <w:t>12</w:t>
      </w:r>
    </w:p>
    <w:p>
      <w:r>
        <w:t>Các hoạt động mừng Đảng, mừng Xuân 2024</w:t>
      </w:r>
    </w:p>
    <w:p>
      <w:r>
        <w:t>Tổ chức Chương trình nghệ thuật mừng Đảng, mừng xuân năm 2024</w:t>
      </w:r>
    </w:p>
    <w:p>
      <w:r>
        <w:t>Tháng 01</w:t>
      </w:r>
    </w:p>
    <w:p>
      <w:r>
        <w:t>Huyện Cô Tô</w:t>
      </w:r>
    </w:p>
    <w:p>
      <w:r>
        <w:t>UBND huyện Cô Tô</w:t>
      </w:r>
    </w:p>
    <w:p>
      <w:r>
        <w:t>Các đơn vị liên quan</w:t>
      </w:r>
    </w:p>
    <w:p>
      <w:r>
        <w:t>Cấp địa phương</w:t>
      </w:r>
    </w:p>
    <w:p>
      <w:r>
        <w:t>13</w:t>
      </w:r>
    </w:p>
    <w:p>
      <w:r>
        <w:t>Chợ Tết vùng cao Đồn Đạc</w:t>
      </w:r>
    </w:p>
    <w:p>
      <w:r>
        <w:t>Giới thiệu các sản phẩm địa phương: ngô, khoai, sắn, gạo nương, bánh Tày, bánh trưng gù, bánh cóc mò, bánh vắt vai; Tổ chức các hoạt động văn hóa, thể thao, trò chơi dân gian, lễ nhảy lửa...</w:t>
      </w:r>
    </w:p>
    <w:p>
      <w:r>
        <w:t>Tháng 01</w:t>
      </w:r>
    </w:p>
    <w:p>
      <w:r>
        <w:t>Xã Đồn Đạc, huyện Ba Chẽ</w:t>
      </w:r>
    </w:p>
    <w:p>
      <w:r>
        <w:t>UBND huyện Ba Chẽ</w:t>
      </w:r>
    </w:p>
    <w:p>
      <w:r>
        <w:t>Các đơn vị liên quan</w:t>
      </w:r>
    </w:p>
    <w:p>
      <w:r>
        <w:t>Cấp địa phương</w:t>
      </w:r>
    </w:p>
    <w:p>
      <w:r>
        <w:t>14</w:t>
      </w:r>
    </w:p>
    <w:p>
      <w:r>
        <w:t>Tuần Xúc tiến tiêu thụ sản phẩm OCOP, sản phẩm nông sản Quảng Ninh năm 2024</w:t>
      </w:r>
    </w:p>
    <w:p>
      <w:r>
        <w:t>Tuần Xúc tiến tiêu thụ sản phẩm OCOP, sản phẩm nông sản Quảng Ninh năm 2024</w:t>
      </w:r>
    </w:p>
    <w:p>
      <w:r>
        <w:t>Quý I đến Quý IV</w:t>
      </w:r>
    </w:p>
    <w:p>
      <w:r>
        <w:t>Hạ Long (hoặc Cẩm Phả, Vân Đồn)</w:t>
      </w:r>
    </w:p>
    <w:p>
      <w:r>
        <w:t>Sở Công thương</w:t>
      </w:r>
    </w:p>
    <w:p>
      <w:r>
        <w:t>Các đơn vị liên quan</w:t>
      </w:r>
    </w:p>
    <w:p>
      <w:r>
        <w:t>Cấp địa phương</w:t>
      </w:r>
    </w:p>
    <w:p>
      <w:r>
        <w:t>15</w:t>
      </w:r>
    </w:p>
    <w:p>
      <w:r>
        <w:t>03 Tuần hàng Việt</w:t>
      </w:r>
    </w:p>
    <w:p>
      <w:r>
        <w:t>03 Tuần hàng Việt</w:t>
      </w:r>
    </w:p>
    <w:p>
      <w:r>
        <w:t>Quý I đến Quý IV</w:t>
      </w:r>
    </w:p>
    <w:p>
      <w:r>
        <w:t>Cô Tô; Ba Chẽ hoặc Bình Liêu; Hải Hà hoặc Đầm Hà</w:t>
      </w:r>
    </w:p>
    <w:p>
      <w:r>
        <w:t>Sở Công thương</w:t>
      </w:r>
    </w:p>
    <w:p>
      <w:r>
        <w:t>Các đơn vị liên quan</w:t>
      </w:r>
    </w:p>
    <w:p>
      <w:r>
        <w:t>Cấp địa phương</w:t>
      </w:r>
    </w:p>
    <w:p>
      <w:r>
        <w:t>16</w:t>
      </w:r>
    </w:p>
    <w:p>
      <w:r>
        <w:t>Hội chợ xuân biên giới năm 2024</w:t>
      </w:r>
    </w:p>
    <w:p>
      <w:r>
        <w:t>Hội chợ xuân biên giới năm 2024</w:t>
      </w:r>
    </w:p>
    <w:p>
      <w:r>
        <w:t>Quý I</w:t>
      </w:r>
    </w:p>
    <w:p>
      <w:r>
        <w:t>Trung tâm truyền thông và văn hóa thành phố Móng Cái</w:t>
      </w:r>
    </w:p>
    <w:p>
      <w:r>
        <w:t>Sở Công thương</w:t>
      </w:r>
    </w:p>
    <w:p>
      <w:r>
        <w:t>Các đơn vị liên quan</w:t>
      </w:r>
    </w:p>
    <w:p>
      <w:r>
        <w:t>Cấp địa phương</w:t>
      </w:r>
    </w:p>
    <w:p>
      <w:r>
        <w:t>17</w:t>
      </w:r>
    </w:p>
    <w:p>
      <w:r>
        <w:t>Hội chợ Hoa - Cây cảnh kết hợp thương mại và sản phẩm OCOP Đông Triều năm 2024</w:t>
      </w:r>
    </w:p>
    <w:p>
      <w:r>
        <w:t>Hội chợ Hoa - Cây cảnh kết hợp thương mại và sản phẩm OCOP Đông Triều năm 2024</w:t>
      </w:r>
    </w:p>
    <w:p>
      <w:r>
        <w:t>Quý I</w:t>
      </w:r>
    </w:p>
    <w:p>
      <w:r>
        <w:t>Khu đô thị Hà Lan, phường Mạo Khê, thị xã Đông Triều</w:t>
      </w:r>
    </w:p>
    <w:p>
      <w:r>
        <w:t>Sở Công thương</w:t>
      </w:r>
    </w:p>
    <w:p>
      <w:r>
        <w:t>Các đơn vị liên quan</w:t>
      </w:r>
    </w:p>
    <w:p>
      <w:r>
        <w:t>Cấp địa phương</w:t>
      </w:r>
    </w:p>
    <w:p>
      <w:r>
        <w:t>18</w:t>
      </w:r>
    </w:p>
    <w:p>
      <w:r>
        <w:t>Hội chợ OCOP kết hợp thương mại huyện Hải Hà 2024</w:t>
      </w:r>
    </w:p>
    <w:p>
      <w:r>
        <w:t>Hội chợ OCOP kết hợp thương mại huyện Hải Hà 2024</w:t>
      </w:r>
    </w:p>
    <w:p>
      <w:r>
        <w:t>Quý I</w:t>
      </w:r>
    </w:p>
    <w:p>
      <w:r>
        <w:t>Chợ trung tâm Hải Hà, thị trấn Quảng Hà, huyện Hải Hà</w:t>
      </w:r>
    </w:p>
    <w:p>
      <w:r>
        <w:t>Sở Công thương</w:t>
      </w:r>
    </w:p>
    <w:p>
      <w:r>
        <w:t>Các đơn vị liên quan</w:t>
      </w:r>
    </w:p>
    <w:p>
      <w:r>
        <w:t>Cấp địa phương</w:t>
      </w:r>
    </w:p>
    <w:p>
      <w:r>
        <w:t>19</w:t>
      </w:r>
    </w:p>
    <w:p>
      <w:r>
        <w:t>Hội chợ Hoa Xuân Hạ Long</w:t>
      </w:r>
    </w:p>
    <w:p>
      <w:r>
        <w:t>Hội chợ Hoa Xuân Hạ Long</w:t>
      </w:r>
    </w:p>
    <w:p>
      <w:r>
        <w:t>Quý I</w:t>
      </w:r>
    </w:p>
    <w:p>
      <w:r>
        <w:t>Sân triển lãm ngoài trời Cung Quy hoạch, Hội chợ và Triển lãm tỉnh</w:t>
      </w:r>
    </w:p>
    <w:p>
      <w:r>
        <w:t>UBND TP Hạ Long</w:t>
      </w:r>
    </w:p>
    <w:p>
      <w:r>
        <w:t>Các đơn vị liên quan</w:t>
      </w:r>
    </w:p>
    <w:p>
      <w:r>
        <w:t>Cấp địa phương</w:t>
      </w:r>
    </w:p>
    <w:p>
      <w:r>
        <w:t>20</w:t>
      </w:r>
    </w:p>
    <w:p>
      <w:r>
        <w:t>Tổ chức khai trương Phố đi bộ, ẩm thực, chợ đêm</w:t>
      </w:r>
    </w:p>
    <w:p>
      <w:r>
        <w:t>Đi bộ, thưởng thức ẩm thực đường phố tại thị trấn Đầm Hà vào ban đêm.</w:t>
      </w:r>
    </w:p>
    <w:p>
      <w:r>
        <w:t>Quý I</w:t>
      </w:r>
    </w:p>
    <w:p>
      <w:r>
        <w:t>Phố Chu Văn An, thị trấn Đầm Hà, huyện Đầm Hà</w:t>
      </w:r>
    </w:p>
    <w:p>
      <w:r>
        <w:t>UBND huyện Đầm Hà</w:t>
      </w:r>
    </w:p>
    <w:p>
      <w:r>
        <w:t>Các đơn vị liên quan</w:t>
      </w:r>
    </w:p>
    <w:p>
      <w:r>
        <w:t>Cấp địa phương</w:t>
      </w:r>
    </w:p>
    <w:p>
      <w:r>
        <w:t>21</w:t>
      </w:r>
    </w:p>
    <w:p>
      <w:r>
        <w:t>Phiên chợ vùng cao Lương Mông</w:t>
      </w:r>
    </w:p>
    <w:p>
      <w:r>
        <w:t>Cuối các quý</w:t>
      </w:r>
    </w:p>
    <w:p>
      <w:r>
        <w:t>Xã Lương Mông, huyện Ba Chẽ</w:t>
      </w:r>
    </w:p>
    <w:p>
      <w:r>
        <w:t>UBND huyện Ba Chẽ</w:t>
      </w:r>
    </w:p>
    <w:p>
      <w:r>
        <w:t>Các đơn vị liên quan</w:t>
      </w:r>
    </w:p>
    <w:p>
      <w:r>
        <w:t>Cấp địa phương</w:t>
      </w:r>
    </w:p>
    <w:p>
      <w:r>
        <w:t>THÁNG 2 (33 chương trình, sự kiện, hoạt động)</w:t>
      </w:r>
    </w:p>
    <w:p>
      <w:r>
        <w:t>1</w:t>
      </w:r>
    </w:p>
    <w:p>
      <w:r>
        <w:t>Hoạt động văn nghệ, thể dục thể thao, hội chợ Mừng Đảng - Mừng Xuân Giáp Thìn 2024</w:t>
      </w:r>
    </w:p>
    <w:p>
      <w:r>
        <w:t>Tổ chức Khai mạc Hội chợ, Trưng bày các gian hàng cây cảnh, hoa, đào, quất tết, gian hàng bán các sản phẩm OCOP địa phương, Các chương trình nghệ thuật buổi tối; tổ chức Giải thể thao Mừng Đảng - Mừng xuân; Chương trình nghệ thuật đêm giao thừa</w:t>
      </w:r>
    </w:p>
    <w:p>
      <w:r>
        <w:t>Từ ngày 01/02-09/02</w:t>
      </w:r>
    </w:p>
    <w:p>
      <w:r>
        <w:t>Công viên cây xanh huyện Hải Hà</w:t>
      </w:r>
    </w:p>
    <w:p>
      <w:r>
        <w:t>UBND huyện Hải Hà</w:t>
      </w:r>
    </w:p>
    <w:p>
      <w:r>
        <w:t>Các đơn vị liên quan</w:t>
      </w:r>
    </w:p>
    <w:p>
      <w:r>
        <w:t>Cấp địa phương</w:t>
      </w:r>
    </w:p>
    <w:p>
      <w:r>
        <w:t>2</w:t>
      </w:r>
    </w:p>
    <w:p>
      <w:r>
        <w:t>Lễ hội Đình Quang Lĩnh</w:t>
      </w:r>
    </w:p>
    <w:p>
      <w:r>
        <w:t>Tổ chức lễ rước Thành Hoàng; Hát cửa đình; Tổ chức thi đấu các môn thể thao truyền thống, trò chơi dân gian, (kéo co, đẩy gậy, đá lầu, bịt mắt bắt dê...)</w:t>
      </w:r>
    </w:p>
    <w:p>
      <w:r>
        <w:t>Từ ngày 02/02 - 04/ 2</w:t>
      </w:r>
    </w:p>
    <w:p>
      <w:r>
        <w:t>Đình Quang Lĩnh, xã Quảng Minh, huyện Hải Hà</w:t>
      </w:r>
    </w:p>
    <w:p>
      <w:r>
        <w:t>UBND huyện Hải Hà</w:t>
      </w:r>
    </w:p>
    <w:p>
      <w:r>
        <w:t>Các đơn vị liên quan</w:t>
      </w:r>
    </w:p>
    <w:p>
      <w:r>
        <w:t>Cấp địa phương</w:t>
      </w:r>
    </w:p>
    <w:p>
      <w:r>
        <w:t>3</w:t>
      </w:r>
    </w:p>
    <w:p>
      <w:r>
        <w:t>Lễ hội Đình Tó</w:t>
      </w:r>
    </w:p>
    <w:p>
      <w:r>
        <w:t>Tổ chức lễ rước Thành Hoàng</w:t>
      </w:r>
    </w:p>
    <w:p>
      <w:r>
        <w:t>Từ ngày 04/02 -06/02</w:t>
      </w:r>
    </w:p>
    <w:p>
      <w:r>
        <w:t>Đình Tó, xã Đường Hoa, huyện Hải Hà</w:t>
      </w:r>
    </w:p>
    <w:p>
      <w:r>
        <w:t>UBND huyện Hải Hà</w:t>
      </w:r>
    </w:p>
    <w:p>
      <w:r>
        <w:t>Các đơn vị liên quan</w:t>
      </w:r>
    </w:p>
    <w:p>
      <w:r>
        <w:t>Cấp địa phương</w:t>
      </w:r>
    </w:p>
    <w:p>
      <w:r>
        <w:t>4</w:t>
      </w:r>
    </w:p>
    <w:p>
      <w:r>
        <w:t>Lễ hội Đình Mi Sơn</w:t>
      </w:r>
    </w:p>
    <w:p>
      <w:r>
        <w:t>Tổ chức lễ rước Thành Hoàng; Tổ chức thi đấu các môn thể thao truyền thống, trò chơi dân gian (kéo co, đẩy gậy, bịt mắt bắt vịt, đan lưới...); hát nhà tơ - hát cửa đình trong lễ hội</w:t>
      </w:r>
    </w:p>
    <w:p>
      <w:r>
        <w:t>Từ ngày 06/02 - 10/02</w:t>
      </w:r>
    </w:p>
    <w:p>
      <w:r>
        <w:t>Đình Mi Sơn, thị trấn Quảng Hà, huyện Hải Hà</w:t>
      </w:r>
    </w:p>
    <w:p>
      <w:r>
        <w:t>UBND huyện Hải Hà</w:t>
      </w:r>
    </w:p>
    <w:p>
      <w:r>
        <w:t>Các đơn vị liên quan</w:t>
      </w:r>
    </w:p>
    <w:p>
      <w:r>
        <w:t>Cấp địa phương</w:t>
      </w:r>
    </w:p>
    <w:p>
      <w:r>
        <w:t>5</w:t>
      </w:r>
    </w:p>
    <w:p>
      <w:r>
        <w:t>Chương trình Nghệ thuật - Dạ hội thanh niên mừng Đảng, mừng Xuân Giáp Thìn năm 2024 gắn với kỷ niệm 13 năm thành lập thành phố Uông Bí, 63 năm xây dựng và phát triển</w:t>
      </w:r>
    </w:p>
    <w:p>
      <w:r>
        <w:t>Chương trình Nghệ thuật - Dạ hội thanh niên mừng Đảng, mừng Xuân Giáp Thìn năm 2024 gắn với kỷ niệm 13 năm thành lập thành phố Uông Bí, 63 năm xây dựng và phát triển</w:t>
      </w:r>
    </w:p>
    <w:p>
      <w:r>
        <w:t>Ngày 09/02</w:t>
      </w:r>
    </w:p>
    <w:p>
      <w:r>
        <w:t>Quảng trường 25/2, thành phố Uông Bí</w:t>
      </w:r>
    </w:p>
    <w:p>
      <w:r>
        <w:t>UBND TP Uông Bí</w:t>
      </w:r>
    </w:p>
    <w:p>
      <w:r>
        <w:t>Các đơn vị liên quan</w:t>
      </w:r>
    </w:p>
    <w:p>
      <w:r>
        <w:t>Cấp địa phương</w:t>
      </w:r>
    </w:p>
    <w:p>
      <w:r>
        <w:t>6</w:t>
      </w:r>
    </w:p>
    <w:p>
      <w:r>
        <w:t>Chương trình nghệ thuật đặc biệt “Mừng Đảng - Mừng Xuân Giáp Thìn 2024”</w:t>
      </w:r>
    </w:p>
    <w:p>
      <w:r>
        <w:t>Tổ chức Chương trình nghệ thuật đặc biệt “Mừng Đảng - Mừng Xuân Giáp Thìn 2024”</w:t>
      </w:r>
    </w:p>
    <w:p>
      <w:r>
        <w:t>Ngày 09/02</w:t>
      </w:r>
    </w:p>
    <w:p>
      <w:r>
        <w:t>Quảng trường Trung tâm TX Đông Triều</w:t>
      </w:r>
    </w:p>
    <w:p>
      <w:r>
        <w:t>UBND TX Đông Triều</w:t>
      </w:r>
    </w:p>
    <w:p>
      <w:r>
        <w:t>Các đơn vị liên quan</w:t>
      </w:r>
    </w:p>
    <w:p>
      <w:r>
        <w:t>Cấp địa phương</w:t>
      </w:r>
    </w:p>
    <w:p>
      <w:r>
        <w:t>7</w:t>
      </w:r>
    </w:p>
    <w:p>
      <w:r>
        <w:t>Chương trình nghệ thuật đặc biệt và bắn pháo hoa chào năm mới 2024</w:t>
      </w:r>
    </w:p>
    <w:p>
      <w:r>
        <w:t>Chương trình nghệ thuật đặc biệt "Mừng Đảng, mừng Xuân Giáp Thìn năm 2024" và màn bắn pháo hoa nghệ thuật 15 phút chào Xuân Giáp Thìn năm 2024</w:t>
      </w:r>
    </w:p>
    <w:p>
      <w:r>
        <w:t>Ngày 09/02</w:t>
      </w:r>
    </w:p>
    <w:p>
      <w:r>
        <w:t>Quảng trường, Sân vận động trung tâm thị xã Quảng Yên</w:t>
      </w:r>
    </w:p>
    <w:p>
      <w:r>
        <w:t>UBND TX Quảng Yên</w:t>
      </w:r>
    </w:p>
    <w:p>
      <w:r>
        <w:t>Các đơn vị liên quan</w:t>
      </w:r>
    </w:p>
    <w:p>
      <w:r>
        <w:t>Cấp địa phương</w:t>
      </w:r>
    </w:p>
    <w:p>
      <w:r>
        <w:t>8</w:t>
      </w:r>
    </w:p>
    <w:p>
      <w:r>
        <w:t>Chương trình đón giao thừa chào năm mới 2024 Xuân Giáp Thìn</w:t>
      </w:r>
    </w:p>
    <w:p>
      <w:r>
        <w:t>Tổ chức chương trình nghệ thuật</w:t>
      </w:r>
    </w:p>
    <w:p>
      <w:r>
        <w:t>Ngày 09/02</w:t>
      </w:r>
    </w:p>
    <w:p>
      <w:r>
        <w:t>Sân Chợ Trung tâm thành phố Móng Cái</w:t>
      </w:r>
    </w:p>
    <w:p>
      <w:r>
        <w:t>UBND TP Móng Cái</w:t>
      </w:r>
    </w:p>
    <w:p>
      <w:r>
        <w:t>Các đơn vị liên quan</w:t>
      </w:r>
    </w:p>
    <w:p>
      <w:r>
        <w:t>Cấp địa phương</w:t>
      </w:r>
    </w:p>
    <w:p>
      <w:r>
        <w:t>9</w:t>
      </w:r>
    </w:p>
    <w:p>
      <w:r>
        <w:t>Lễ hội Đình Vạn Ninh gắn với Lễ công bố Quyết định Danh mục di sản văn hóa phi vật thể quốc gia</w:t>
      </w:r>
    </w:p>
    <w:p>
      <w:r>
        <w:t>Tổ chức hoạt động nghi lễ và phần hội (văn hóa, thể thao...) gắn với Lễ công bố Quyết định Danh mục di sản văn hóa phi vật thể quốc gia</w:t>
      </w:r>
    </w:p>
    <w:p>
      <w:r>
        <w:t>Từ ngày 19/02-20/02</w:t>
      </w:r>
    </w:p>
    <w:p>
      <w:r>
        <w:t>Đình Vạn Ninh, xã Vạn Ninh, Móng Cái</w:t>
      </w:r>
    </w:p>
    <w:p>
      <w:r>
        <w:t>UBND TP Móng Cái</w:t>
      </w:r>
    </w:p>
    <w:p>
      <w:r>
        <w:t>Các đơn vị liên quan</w:t>
      </w:r>
    </w:p>
    <w:p>
      <w:r>
        <w:t>Cấp địa phương</w:t>
      </w:r>
    </w:p>
    <w:p>
      <w:r>
        <w:t>10</w:t>
      </w:r>
    </w:p>
    <w:p>
      <w:r>
        <w:t>Lễ hội Đình Dân Tiến gắn với Lễ công bố Quyết định và đón nhận Bằng xếp hạng di tích cấp tỉnh</w:t>
      </w:r>
    </w:p>
    <w:p>
      <w:r>
        <w:t>Tổ chức hoạt động nghi lễ và phần hội (văn hóa, thể thao...) gắn với Lễ công bố Quyết định và đón nhận Bằng xếp hạng di tích cấp tỉnh</w:t>
      </w:r>
    </w:p>
    <w:p>
      <w:r>
        <w:t>Từ ngày 24/02-27/02</w:t>
      </w:r>
    </w:p>
    <w:p>
      <w:r>
        <w:t>Đình Dân Tiến, xã Hải Tiến, Móng Cái</w:t>
      </w:r>
    </w:p>
    <w:p>
      <w:r>
        <w:t>UBND TP Móng Cái</w:t>
      </w:r>
    </w:p>
    <w:p>
      <w:r>
        <w:t>Các đơn vị liên quan</w:t>
      </w:r>
    </w:p>
    <w:p>
      <w:r>
        <w:t>Cấp địa phương</w:t>
      </w:r>
    </w:p>
    <w:p>
      <w:r>
        <w:t>11</w:t>
      </w:r>
    </w:p>
    <w:p>
      <w:r>
        <w:t>Lễ hội Đình Quất Đông</w:t>
      </w:r>
    </w:p>
    <w:p>
      <w:r>
        <w:t>Tổ chức các nghi lễ truyền thống, các hoạt động văn hóa, trò chơi dân gian...</w:t>
      </w:r>
    </w:p>
    <w:p>
      <w:r>
        <w:t>Từ ngày 23/02-25/02</w:t>
      </w:r>
    </w:p>
    <w:p>
      <w:r>
        <w:t>Đình Quất Đông, xã Hải Đông, Móng Cái</w:t>
      </w:r>
    </w:p>
    <w:p>
      <w:r>
        <w:t>UBND TP Móng Cái</w:t>
      </w:r>
    </w:p>
    <w:p>
      <w:r>
        <w:t>Các đơn vị liên quan</w:t>
      </w:r>
    </w:p>
    <w:p>
      <w:r>
        <w:t>Cấp địa phương</w:t>
      </w:r>
    </w:p>
    <w:p>
      <w:r>
        <w:t>12</w:t>
      </w:r>
    </w:p>
    <w:p>
      <w:r>
        <w:t>Lễ hội Đình Bầu</w:t>
      </w:r>
    </w:p>
    <w:p>
      <w:r>
        <w:t>Tổ chức các nghi lễ truyền thống, các hoạt động văn hóa, trò chơi dân gian...</w:t>
      </w:r>
    </w:p>
    <w:p>
      <w:r>
        <w:t>Từ ngày 24/02-25/02</w:t>
      </w:r>
    </w:p>
    <w:p>
      <w:r>
        <w:t>Đình Bầu, xã Quảng Nghĩa, Móng Cái</w:t>
      </w:r>
    </w:p>
    <w:p>
      <w:r>
        <w:t>UBND TP Móng Cái</w:t>
      </w:r>
    </w:p>
    <w:p>
      <w:r>
        <w:t>Các đơn vị liên quan</w:t>
      </w:r>
    </w:p>
    <w:p>
      <w:r>
        <w:t>Cấp địa phương</w:t>
      </w:r>
    </w:p>
    <w:p>
      <w:r>
        <w:t>13</w:t>
      </w:r>
    </w:p>
    <w:p>
      <w:r>
        <w:t>Lễ hội nhị vị Tiên Công, xã Liên Hòa</w:t>
      </w:r>
    </w:p>
    <w:p>
      <w:r>
        <w:t>Lễ hội Tiên Công, xã Liên Hòa với các nghi lễ rước cụ Thượng tròn 80, 90, 100 tuổi. Các nghi lễ Tế tổ, truy ơn các Tiên Công, những người có công đầu tiên quai đê, lấn biển lập nên xã Liên Hòa, Liên Vị và vùng đảo Hà Nam. Trong lễ hội có Tổ chức các hoạt động văn hóa, thể thao, trò chơi dân gian: Hát đúm, hò biển, tổ tôm điếm, kéo co, cờ người, cờ thẻ.</w:t>
      </w:r>
    </w:p>
    <w:p>
      <w:r>
        <w:t>Từ ngày 13/02 - 14/02</w:t>
      </w:r>
    </w:p>
    <w:p>
      <w:r>
        <w:t>xã Liên Hòa</w:t>
      </w:r>
    </w:p>
    <w:p>
      <w:r>
        <w:t>UBND TX Quảng Yên</w:t>
      </w:r>
    </w:p>
    <w:p>
      <w:r>
        <w:t>Các đơn vị liên quan</w:t>
      </w:r>
    </w:p>
    <w:p>
      <w:r>
        <w:t>Cấp địa phương</w:t>
      </w:r>
    </w:p>
    <w:p>
      <w:r>
        <w:t>14</w:t>
      </w:r>
    </w:p>
    <w:p>
      <w:r>
        <w:t>Lễ hội Tiên Công, xã Hiệp Hòa</w:t>
      </w:r>
    </w:p>
    <w:p>
      <w:r>
        <w:t>Để tưởng nhớ công lao 14 vị Tiên Công đã có công khai hoang, lập làng đầu tiên, khai sinh ra xã Hiệp Hòa trù phú ngày nay. Lễ hội Tiên Công ở Hiệp Hòa cũng là dịp để các dòng họ trong làng xã báo công với tiên Tổ dâng lên Tiên Công và những khó khăn thuận lợi trong một năm qua.</w:t>
      </w:r>
    </w:p>
    <w:p>
      <w:r>
        <w:t>Ngày 13/02</w:t>
      </w:r>
    </w:p>
    <w:p>
      <w:r>
        <w:t>xã Hiệp Hòa</w:t>
      </w:r>
    </w:p>
    <w:p>
      <w:r>
        <w:t>UBND TX Quảng Yên</w:t>
      </w:r>
    </w:p>
    <w:p>
      <w:r>
        <w:t>Các đơn vị liên quan</w:t>
      </w:r>
    </w:p>
    <w:p>
      <w:r>
        <w:t>Cấp địa phương</w:t>
      </w:r>
    </w:p>
    <w:p>
      <w:r>
        <w:t>15</w:t>
      </w:r>
    </w:p>
    <w:p>
      <w:r>
        <w:t>Lễ hội Tiên Công (kỷ niệm 590 năm các Tiên Công khai canh mở đất 1434 - 2024)</w:t>
      </w:r>
    </w:p>
    <w:p>
      <w:r>
        <w:t>Lễ hội Tiên Công, xã Liên Hòa với các nghi lễ rước cụ Thượng tròn 80, 90, 100 tuổi. Các nghi lễ Tế tổ, truy ơn các Tiên Công, những người có công đầu tiên quai đê, lấn biển lập nên xã Liên Hòa, Liên Vị và vùng đảo Hà Nam. Trong lễ hội có Tổ chức các hoạt động văn hóa, thể thao, trò chơi dân gian: Hát đúm, hò biển, tổ tôm điếm, kéo co, cờ người, cờ thẻ.</w:t>
      </w:r>
    </w:p>
    <w:p>
      <w:r>
        <w:t>Từ ngày 14/02-17/02</w:t>
      </w:r>
    </w:p>
    <w:p>
      <w:r>
        <w:t>Khu trung tâm di tích quốc gia miếu Tiên Công</w:t>
      </w:r>
    </w:p>
    <w:p>
      <w:r>
        <w:t>UBND TX Quảng Yên</w:t>
      </w:r>
    </w:p>
    <w:p>
      <w:r>
        <w:t>Các đơn vị liên quan</w:t>
      </w:r>
    </w:p>
    <w:p>
      <w:r>
        <w:t>Cấp địa phương</w:t>
      </w:r>
    </w:p>
    <w:p>
      <w:r>
        <w:t>16</w:t>
      </w:r>
    </w:p>
    <w:p>
      <w:r>
        <w:t>Lễ hội Cầu Ngư</w:t>
      </w:r>
    </w:p>
    <w:p>
      <w:r>
        <w:t>Lễ hội Cầu ngư Tân An gắn với văn hóa của ngư dân vùng ven biển Quảng Yên, gắn với tín ngưỡng thờ cúng cá Ông. Lễ hội cầu ngư là lễ quan trọng, lớn nhất trong năm, vì đây là lễ hội cầu mùa - cầu ngư hay lễ tế ngư thần và cầu cho một năm “trời yên biển lặng, tôm cá đầy khoang”. Lễ hội cũng là để tạ ơn các vị thần biển và thắt chặt thêm tình đoàn kết gắn bó giữa các ngư dân với nhau.</w:t>
      </w:r>
    </w:p>
    <w:p>
      <w:r>
        <w:t>Từ ngày 14/02- 15/02</w:t>
      </w:r>
    </w:p>
    <w:p>
      <w:r>
        <w:t>Phường Tân An</w:t>
      </w:r>
    </w:p>
    <w:p>
      <w:r>
        <w:t>UBND TX Quảng Yên</w:t>
      </w:r>
    </w:p>
    <w:p>
      <w:r>
        <w:t>Các đơn vị liên quan</w:t>
      </w:r>
    </w:p>
    <w:p>
      <w:r>
        <w:t>Cấp địa phương</w:t>
      </w:r>
    </w:p>
    <w:p>
      <w:r>
        <w:t>17</w:t>
      </w:r>
    </w:p>
    <w:p>
      <w:r>
        <w:t>Lễ hội đền, chùa Hang Son</w:t>
      </w:r>
    </w:p>
    <w:p>
      <w:r>
        <w:t>Tổ chức rước lễ của làng ra đền làm lễ; nghi thức cầu quốc thái dân an</w:t>
      </w:r>
    </w:p>
    <w:p>
      <w:r>
        <w:t>Ngày 15/02</w:t>
      </w:r>
    </w:p>
    <w:p>
      <w:r>
        <w:t>Đền, chùa Hang Son, phường Phương Nam, thành phố Uông Bí</w:t>
      </w:r>
    </w:p>
    <w:p>
      <w:r>
        <w:t>UBND TP Uông Bí</w:t>
      </w:r>
    </w:p>
    <w:p>
      <w:r>
        <w:t>Các đơn vị liên quan</w:t>
      </w:r>
    </w:p>
    <w:p>
      <w:r>
        <w:t>Cấp địa phương</w:t>
      </w:r>
    </w:p>
    <w:p>
      <w:r>
        <w:t>18</w:t>
      </w:r>
    </w:p>
    <w:p>
      <w:r>
        <w:t>Tổ chức Lễ hội Đền Cặp Tiên</w:t>
      </w:r>
    </w:p>
    <w:p>
      <w:r>
        <w:t>Tổ chức các hoạt động văn hóa - nghệ thuật</w:t>
      </w:r>
    </w:p>
    <w:p>
      <w:r>
        <w:t>Ngày 15/2</w:t>
      </w:r>
    </w:p>
    <w:p>
      <w:r>
        <w:t>Xã Đông Xá, huyện Vân Đồn</w:t>
      </w:r>
    </w:p>
    <w:p>
      <w:r>
        <w:t>UBND huyện Vân Đồn</w:t>
      </w:r>
    </w:p>
    <w:p>
      <w:r>
        <w:t>Các đơn vị liên quan</w:t>
      </w:r>
    </w:p>
    <w:p>
      <w:r>
        <w:t>Cấp địa phương</w:t>
      </w:r>
    </w:p>
    <w:p>
      <w:r>
        <w:t>19</w:t>
      </w:r>
    </w:p>
    <w:p>
      <w:r>
        <w:t>Lễ hội Chùa Giữa Đồng</w:t>
      </w:r>
    </w:p>
    <w:p>
      <w:r>
        <w:t>Lễ hội chùa Làng với những hoạt động tâm linh, chiêm bái theo tín ngưỡng của Người Việt ở đồng bằng Bắc Bộ</w:t>
      </w:r>
    </w:p>
    <w:p>
      <w:r>
        <w:t>Ngày 18/02</w:t>
      </w:r>
    </w:p>
    <w:p>
      <w:r>
        <w:t>Chùa Giữa Đồng</w:t>
      </w:r>
    </w:p>
    <w:p>
      <w:r>
        <w:t>UBND TX Quảng Yên</w:t>
      </w:r>
    </w:p>
    <w:p>
      <w:r>
        <w:t>Các đơn vị liên quan</w:t>
      </w:r>
    </w:p>
    <w:p>
      <w:r>
        <w:t>Cấp địa phương</w:t>
      </w:r>
    </w:p>
    <w:p>
      <w:r>
        <w:t>20</w:t>
      </w:r>
    </w:p>
    <w:p>
      <w:r>
        <w:t>Lễ hội Đại kỳ Phúc làng Hải Yến</w:t>
      </w:r>
    </w:p>
    <w:p>
      <w:r>
        <w:t>Lễ hội cầu phúc làng Hải Yến, tri ân các bậc tiền nhân, anh hùng dân tộc, Thành Hoàng Làng và cầu mong 1 năm mưa thuận gió hòa, mùa màng tốt tươi. Trong lễ hội có tổ chức các hoạt động văn hóa, thể thao, trò chơi dân gian: Hát đúm, chơi tổ tôm điểm, kéo co, cờ thẻ.</w:t>
      </w:r>
    </w:p>
    <w:p>
      <w:r>
        <w:t>Từ ngày 18/02-19/02</w:t>
      </w:r>
    </w:p>
    <w:p>
      <w:r>
        <w:t>Đình Hải Yến</w:t>
      </w:r>
    </w:p>
    <w:p>
      <w:r>
        <w:t>UBND TX Quảng Yên</w:t>
      </w:r>
    </w:p>
    <w:p>
      <w:r>
        <w:t>Các đơn vị liên quan</w:t>
      </w:r>
    </w:p>
    <w:p>
      <w:r>
        <w:t>Cấp địa phương</w:t>
      </w:r>
    </w:p>
    <w:p>
      <w:r>
        <w:t>21</w:t>
      </w:r>
    </w:p>
    <w:p>
      <w:r>
        <w:t>Lễ hội Xuân Ngọa Vân 2024</w:t>
      </w:r>
    </w:p>
    <w:p>
      <w:r>
        <w:t>Lễ khai hội, dâng hương cầu Quốc thái dân an, các hoạt động văn hóa, thể thao chào mừng lễ hội</w:t>
      </w:r>
    </w:p>
    <w:p>
      <w:r>
        <w:t>03 tháng từ ngày 18/02-08/5</w:t>
      </w:r>
    </w:p>
    <w:p>
      <w:r>
        <w:t>Chùa Ngọa Vân, xã An Sinh, TX Đông Triều</w:t>
      </w:r>
    </w:p>
    <w:p>
      <w:r>
        <w:t>UBND TX Đông Triều</w:t>
      </w:r>
    </w:p>
    <w:p>
      <w:r>
        <w:t>Các đơn vị liên quan</w:t>
      </w:r>
    </w:p>
    <w:p>
      <w:r>
        <w:t>Cấp địa phương</w:t>
      </w:r>
    </w:p>
    <w:p>
      <w:r>
        <w:t>22</w:t>
      </w:r>
    </w:p>
    <w:p>
      <w:r>
        <w:t>Lễ hội Đại kỳ phúc làng Cốc</w:t>
      </w:r>
    </w:p>
    <w:p>
      <w:r>
        <w:t>Lễ hội cầu phúc làng Cốc, tri ân các bậc tiền nhân, anh hùng dân tộc, Thành Hoàng Làng và cầu mong 1 năm mưa thuận gió hòa, mùa màng tốt tươi. Trong lễ hội có tổ chức các hoạt động văn hóa, thể thao, trò chơi dân gian: Hát chèo, cờ thẻ, mừng Thọ.</w:t>
      </w:r>
    </w:p>
    <w:p>
      <w:r>
        <w:t>Từ ngày 19/02-21/02</w:t>
      </w:r>
    </w:p>
    <w:p>
      <w:r>
        <w:t>Di tích quốc gia đình Cốc</w:t>
      </w:r>
    </w:p>
    <w:p>
      <w:r>
        <w:t>UBND TX Quảng Yên</w:t>
      </w:r>
    </w:p>
    <w:p>
      <w:r>
        <w:t>Các đơn vị liên quan</w:t>
      </w:r>
    </w:p>
    <w:p>
      <w:r>
        <w:t>Cấp địa phương</w:t>
      </w:r>
    </w:p>
    <w:p>
      <w:r>
        <w:t>23</w:t>
      </w:r>
    </w:p>
    <w:p>
      <w:r>
        <w:t>Lễ khai hội xuân Yên Từ</w:t>
      </w:r>
    </w:p>
    <w:p>
      <w:r>
        <w:t>Thực hiện các nghi lễ tâm linh, cử hành lễ cầu quốc thái dân an</w:t>
      </w:r>
    </w:p>
    <w:p>
      <w:r>
        <w:t>Ngày 19/02</w:t>
      </w:r>
    </w:p>
    <w:p>
      <w:r>
        <w:t>Khu di tích lịch sử và danh thắng Yên Tử, xã Thượng Yên Công, thành phố Uông Bí</w:t>
      </w:r>
    </w:p>
    <w:p>
      <w:r>
        <w:t>UBND TP Uông Bí</w:t>
      </w:r>
    </w:p>
    <w:p>
      <w:r>
        <w:t>Các đơn vị liên quan</w:t>
      </w:r>
    </w:p>
    <w:p>
      <w:r>
        <w:t>Cấp địa phương</w:t>
      </w:r>
    </w:p>
    <w:p>
      <w:r>
        <w:t>24</w:t>
      </w:r>
    </w:p>
    <w:p>
      <w:r>
        <w:t>Lễ hội đình Đền Công</w:t>
      </w:r>
    </w:p>
    <w:p>
      <w:r>
        <w:t>Thực hiện Lễ rước thành hoàng, các nghi lễ tâm linh, cử hành lễ cầu quốc thái dân an</w:t>
      </w:r>
    </w:p>
    <w:p>
      <w:r>
        <w:t>Từ ngày 22/02 - 24/02</w:t>
      </w:r>
    </w:p>
    <w:p>
      <w:r>
        <w:t>Đình Đền Công, Phường Trưng Vương, thành phố Uông Bí</w:t>
      </w:r>
    </w:p>
    <w:p>
      <w:r>
        <w:t>UBND TP Uông Bí</w:t>
      </w:r>
    </w:p>
    <w:p>
      <w:r>
        <w:t>Các đơn vị liên quan</w:t>
      </w:r>
    </w:p>
    <w:p>
      <w:r>
        <w:t>Cấp địa phương</w:t>
      </w:r>
    </w:p>
    <w:p>
      <w:r>
        <w:t>25</w:t>
      </w:r>
    </w:p>
    <w:p>
      <w:r>
        <w:t>Lễ hội Đình Hưng Học</w:t>
      </w:r>
    </w:p>
    <w:p>
      <w:r>
        <w:t>Lễ hội cầu phúc làng Hưng Học, tri ân Thành Hoàng Làng và cầu mong 1 năm mưa thuận gió hòa, mùa màng tốt tươi. Trong lễ hội có nghi lễ Rước tượng tam Tổ thành hoàng làng và Tổ chức các hoạt động văn hóa, thể thao, trò chơi dân gian: Hát đúm, hát chèo chơi tổ tôm điếm, kéo co, cờ thẻ...</w:t>
      </w:r>
    </w:p>
    <w:p>
      <w:r>
        <w:t>Từ ngày 22/02 -24/02</w:t>
      </w:r>
    </w:p>
    <w:p>
      <w:r>
        <w:t>Đình Hưng Học</w:t>
      </w:r>
    </w:p>
    <w:p>
      <w:r>
        <w:t>UBND TX Quảng Yên</w:t>
      </w:r>
    </w:p>
    <w:p>
      <w:r>
        <w:t>Các đơn vị liên quan</w:t>
      </w:r>
    </w:p>
    <w:p>
      <w:r>
        <w:t>Cấp địa phương</w:t>
      </w:r>
    </w:p>
    <w:p>
      <w:r>
        <w:t>26</w:t>
      </w:r>
    </w:p>
    <w:p>
      <w:r>
        <w:t>Tổ chức Tuần Văn hóa, thể thao các dân tộc huyện gắn với Lễ hội Đình Đầm Hà và Lễ hội Đình Tràng Y.</w:t>
      </w:r>
    </w:p>
    <w:p>
      <w:r>
        <w:t>Các hoạt động VHTT, trò chơi dân gian gắn với hoạt động ghi lễ đình theo truyền thống dân gian.</w:t>
      </w:r>
    </w:p>
    <w:p>
      <w:r>
        <w:t>Từ ngày 24/2 - 06/3</w:t>
      </w:r>
    </w:p>
    <w:p>
      <w:r>
        <w:t>Đình Đầm Hà, phố Hà Quang Vóc, thị trấn Đầm Hà và Đình Tràng Y, xã Đại Bình huyện Đầm Hà</w:t>
      </w:r>
    </w:p>
    <w:p>
      <w:r>
        <w:t>UBND huyện Đầm Hà</w:t>
      </w:r>
    </w:p>
    <w:p>
      <w:r>
        <w:t>Các đơn vị liên quan</w:t>
      </w:r>
    </w:p>
    <w:p>
      <w:r>
        <w:t>Cấp địa phương</w:t>
      </w:r>
    </w:p>
    <w:p>
      <w:r>
        <w:t>27</w:t>
      </w:r>
    </w:p>
    <w:p>
      <w:r>
        <w:t>Lễ hội Đại kỳ phúc làng Yên Đông</w:t>
      </w:r>
    </w:p>
    <w:p>
      <w:r>
        <w:t>Lễ hội cầu phúc làng Yên Đông, tri ân Thành Hoàng Làng và cầu mong 1 năm mưa thuận gió hòa, mùa màng tốt tươi. Trong lễ hội có tổ chức các hoạt động văn hóa, thể thao, trò chơi dân gian: Hát chèo, cờ thẻ, bắt vịt, bón chuyền</w:t>
      </w:r>
    </w:p>
    <w:p>
      <w:r>
        <w:t>Từ ngày 25/02 -27/02</w:t>
      </w:r>
    </w:p>
    <w:p>
      <w:r>
        <w:t>Di tích quốc gia Đình Đông</w:t>
      </w:r>
    </w:p>
    <w:p>
      <w:r>
        <w:t>UBND TX Quảng Yên</w:t>
      </w:r>
    </w:p>
    <w:p>
      <w:r>
        <w:t>Các đơn vị liên quan</w:t>
      </w:r>
    </w:p>
    <w:p>
      <w:r>
        <w:t>Cấp địa phương</w:t>
      </w:r>
    </w:p>
    <w:p>
      <w:r>
        <w:t>28</w:t>
      </w:r>
    </w:p>
    <w:p>
      <w:r>
        <w:t>Lễ hội Đình Lục Nà</w:t>
      </w:r>
    </w:p>
    <w:p>
      <w:r>
        <w:t>Phần lễ (rước sắc phong bài vị Thành hoàng làng Hoàng Cần, khai trống mở hội, dâng hương, lễ tế thần). Phần hội (các trò chơi dân gian như tung còn, đẩy gậy, kéo co, đánh quay...)</w:t>
      </w:r>
    </w:p>
    <w:p>
      <w:r>
        <w:t>Từ ngày 26/02 -27/02</w:t>
      </w:r>
    </w:p>
    <w:p>
      <w:r>
        <w:t>Xã Lục Hồn, huyện Bình Liêu</w:t>
      </w:r>
    </w:p>
    <w:p>
      <w:r>
        <w:t>UBND huyện Bình Liêu</w:t>
      </w:r>
    </w:p>
    <w:p>
      <w:r>
        <w:t>Các đơn vị liên quan</w:t>
      </w:r>
    </w:p>
    <w:p>
      <w:r>
        <w:t>Cấp địa phương</w:t>
      </w:r>
    </w:p>
    <w:p>
      <w:r>
        <w:t>29</w:t>
      </w:r>
    </w:p>
    <w:p>
      <w:r>
        <w:t>Lễ hội Thái Miếu 2024</w:t>
      </w:r>
    </w:p>
    <w:p>
      <w:r>
        <w:t>Lễ khai hội, dâng hương cầu Quốc thái dân an, các hoạt động văn hóa, thể thao chào mừng lễ hội</w:t>
      </w:r>
    </w:p>
    <w:p>
      <w:r>
        <w:t>Từ ngày 27/02 - 29/02</w:t>
      </w:r>
    </w:p>
    <w:p>
      <w:r>
        <w:t>Thái Miếu, xã An Sinh, TX Đông Triều</w:t>
      </w:r>
    </w:p>
    <w:p>
      <w:r>
        <w:t>UBND TX Đông Triều</w:t>
      </w:r>
    </w:p>
    <w:p>
      <w:r>
        <w:t>Các đơn vị liên quan</w:t>
      </w:r>
    </w:p>
    <w:p>
      <w:r>
        <w:t>Cấp địa phương</w:t>
      </w:r>
    </w:p>
    <w:p>
      <w:r>
        <w:t>30</w:t>
      </w:r>
    </w:p>
    <w:p>
      <w:r>
        <w:t>Lễ hội Đình Làng Dạ</w:t>
      </w:r>
    </w:p>
    <w:p>
      <w:r>
        <w:t>Rước lễ cúng Thành hoàng làng: cầu mong mưa thuận gió hòa, mùa màng bội thu, nhân dân no đủ; tổ chức chơi các trò chơi dân gian: kéo co, đẩy gậy, đánh Gụ, vật...</w:t>
      </w:r>
    </w:p>
    <w:p>
      <w:r>
        <w:t>Tháng 02</w:t>
      </w:r>
    </w:p>
    <w:p>
      <w:r>
        <w:t>Thôn Làng Dạ, Thanh Lâm, huyện Ba Chẽ</w:t>
      </w:r>
    </w:p>
    <w:p>
      <w:r>
        <w:t>UBND huyện Ba Chẽ</w:t>
      </w:r>
    </w:p>
    <w:p>
      <w:r>
        <w:t>Các đơn vị liên quan</w:t>
      </w:r>
    </w:p>
    <w:p>
      <w:r>
        <w:t>Cấp địa phương</w:t>
      </w:r>
    </w:p>
    <w:p>
      <w:r>
        <w:t>31</w:t>
      </w:r>
    </w:p>
    <w:p>
      <w:r>
        <w:t>Tổ chức các hoạt động Tết</w:t>
      </w:r>
    </w:p>
    <w:p>
      <w:r>
        <w:t>Tổ chức hội chợ tết với chủ đề "Tết ba miền" với nhiều hoạt động truyền thống</w:t>
      </w:r>
    </w:p>
    <w:p>
      <w:r>
        <w:t>Tháng 02</w:t>
      </w:r>
    </w:p>
    <w:p>
      <w:r>
        <w:t>Khu Du lịch quốc tế Tuần Châu, phường Tuần Châu, thành phố Hạ Long</w:t>
      </w:r>
    </w:p>
    <w:p>
      <w:r>
        <w:t>Công ty TNHH Âu Lạc Quảng Ninh</w:t>
      </w:r>
    </w:p>
    <w:p>
      <w:r>
        <w:t>Các đơn vị có liên quan</w:t>
      </w:r>
    </w:p>
    <w:p>
      <w:r>
        <w:t>Cấp địa phương</w:t>
      </w:r>
    </w:p>
    <w:p>
      <w:r>
        <w:t>32</w:t>
      </w:r>
    </w:p>
    <w:p>
      <w:r>
        <w:t>Cuộc thi Người giới thiệu hay nhất về Đông Triều năm 2024</w:t>
      </w:r>
    </w:p>
    <w:p>
      <w:r>
        <w:t>Tổ chức Cuộc thi Người giới thiệu hay nhất về Đông Triều năm 2024</w:t>
      </w:r>
    </w:p>
    <w:p>
      <w:r>
        <w:t>Dự kiến trung tuần tháng 02</w:t>
      </w:r>
    </w:p>
    <w:p>
      <w:r>
        <w:t>Khu du lịch Quảng Ninh gate, TX Đông Triều</w:t>
      </w:r>
    </w:p>
    <w:p>
      <w:r>
        <w:t>UBND TX Đông Triều</w:t>
      </w:r>
    </w:p>
    <w:p>
      <w:r>
        <w:t>Các đơn vị liên quan</w:t>
      </w:r>
    </w:p>
    <w:p>
      <w:r>
        <w:t>Cấp địa phương</w:t>
      </w:r>
    </w:p>
    <w:p>
      <w:r>
        <w:t>33</w:t>
      </w:r>
    </w:p>
    <w:p>
      <w:r>
        <w:t>Lễ hội VHTT dân tộc Dao, chợ phiên Hà Lâu năm 2024</w:t>
      </w:r>
    </w:p>
    <w:p>
      <w:r>
        <w:t>Tổ chức khai mạc các hoạt động chợ phiên Hà Lâu năm 2024, các hoạt động VHTT dân tộc Dao</w:t>
      </w:r>
    </w:p>
    <w:p>
      <w:r>
        <w:t>Dự kiến cuối tháng 02</w:t>
      </w:r>
    </w:p>
    <w:p>
      <w:r>
        <w:t>Chợ Thôn Bắc Lù, xã Hà Lâu, huyện Tiên Yên</w:t>
      </w:r>
    </w:p>
    <w:p>
      <w:r>
        <w:t>UBND huyện Tiên Yên</w:t>
      </w:r>
    </w:p>
    <w:p>
      <w:r>
        <w:t>Các đơn vị liên quan</w:t>
      </w:r>
    </w:p>
    <w:p>
      <w:r>
        <w:t>Cấp địa phương</w:t>
      </w:r>
    </w:p>
    <w:p>
      <w:r>
        <w:t>THÁNG 3 (12 chương trình, sự kiện, hoạt động)</w:t>
      </w:r>
    </w:p>
    <w:p>
      <w:r>
        <w:t>1</w:t>
      </w:r>
    </w:p>
    <w:p>
      <w:r>
        <w:t>Giỗ Đệ Tam tổ Trúc Lâm Huyền Quang Tôn giả</w:t>
      </w:r>
    </w:p>
    <w:p>
      <w:r>
        <w:t>Tổ chức Lễ tưởng niệm Đệ Tam tổ Trúc lâm Huyền Quang Tôn giả</w:t>
      </w:r>
    </w:p>
    <w:p>
      <w:r>
        <w:t>Ngày 03/3</w:t>
      </w:r>
    </w:p>
    <w:p>
      <w:r>
        <w:t>Cung Trúc Lâm Yên Tử, thành phố Uông Bí</w:t>
      </w:r>
    </w:p>
    <w:p>
      <w:r>
        <w:t>Ban Trị sự Phật giáo tỉnh Quảng Ninh</w:t>
      </w:r>
    </w:p>
    <w:p>
      <w:r>
        <w:t>Các đơn vị liên quan</w:t>
      </w:r>
    </w:p>
    <w:p>
      <w:r>
        <w:t>Cấp địa phương</w:t>
      </w:r>
    </w:p>
    <w:p>
      <w:r>
        <w:t>2</w:t>
      </w:r>
    </w:p>
    <w:p>
      <w:r>
        <w:t>Lễ Hội khai xuân đồng bào dân tộc Dao</w:t>
      </w:r>
    </w:p>
    <w:p>
      <w:r>
        <w:t>Tổ chức Chương trình nghệ thuật khai mạc ngày hội; Nghi lễ Khai Xuân, cầu Mùa; Nghi lễ lấy nước đầu năm; Tổ chức Chợ phiên vùng cao; Thi môn thể thao Đẩy gậy, kéo co, bắn nỏ; Giao lưu hát giao duyên; Thi cơm 3 màu truyền thống, thi làm bánh Chưng Gù; Liên hoan hàng văn hóa (mỗi xã tham gia 1 tiết mục văn nghệ dân gian); Giải xe đạp địa hình chinh phục đèo Hang Vây</w:t>
      </w:r>
    </w:p>
    <w:p>
      <w:r>
        <w:t>Từ ngày 9/3-11/3</w:t>
      </w:r>
    </w:p>
    <w:p>
      <w:r>
        <w:t>Sân vui chơi Ngã ba xã Quảng Đức huyện Hải Hà</w:t>
      </w:r>
    </w:p>
    <w:p>
      <w:r>
        <w:t>UBND huyện Hải Hà</w:t>
      </w:r>
    </w:p>
    <w:p>
      <w:r>
        <w:t>Các đơn vị liên quan</w:t>
      </w:r>
    </w:p>
    <w:p>
      <w:r>
        <w:t>Cấp địa phương</w:t>
      </w:r>
    </w:p>
    <w:p>
      <w:r>
        <w:t>3</w:t>
      </w:r>
    </w:p>
    <w:p>
      <w:r>
        <w:t>Lễ hội chùa Quỳnh Lâm năm 2024</w:t>
      </w:r>
    </w:p>
    <w:p>
      <w:r>
        <w:t>Lễ khai hội, dâng hương cầu Quốc thái dân an, các hoạt động văn hóa, thể thao chào mừng lễ hội</w:t>
      </w:r>
    </w:p>
    <w:p>
      <w:r>
        <w:t>Từ ngày 10/3 - 13/3</w:t>
      </w:r>
    </w:p>
    <w:p>
      <w:r>
        <w:t>Chùa Quỳnh Lâm, phường Tràng An, TX Đông Triều</w:t>
      </w:r>
    </w:p>
    <w:p>
      <w:r>
        <w:t>UBND TX Đông Triều</w:t>
      </w:r>
    </w:p>
    <w:p>
      <w:r>
        <w:t>Các đơn vị liên quan</w:t>
      </w:r>
    </w:p>
    <w:p>
      <w:r>
        <w:t>Cấp địa phương</w:t>
      </w:r>
    </w:p>
    <w:p>
      <w:r>
        <w:t>4</w:t>
      </w:r>
    </w:p>
    <w:p>
      <w:r>
        <w:t>Lễ hội đền Cửa ông tháng 2 năm Giáp Thìn năm 2024</w:t>
      </w:r>
    </w:p>
    <w:p>
      <w:r>
        <w:t>Lễ rước, lễ khai hội và phần hội gồm các trò chơi dân gian tại Lễ hội đền Cửa Ông</w:t>
      </w:r>
    </w:p>
    <w:p>
      <w:r>
        <w:t>Từ ngày 12/3 - 13/3</w:t>
      </w:r>
    </w:p>
    <w:p>
      <w:r>
        <w:t>Di tích lịch sử quốc gia đặc biệt đền Cửa Ông, thành phố Cẩm Phả</w:t>
      </w:r>
    </w:p>
    <w:p>
      <w:r>
        <w:t>UBND thành phố Cẩm Phả</w:t>
      </w:r>
    </w:p>
    <w:p>
      <w:r>
        <w:t>Các đơn vị liên quan</w:t>
      </w:r>
    </w:p>
    <w:p>
      <w:r>
        <w:t>Cấp địa phương</w:t>
      </w:r>
    </w:p>
    <w:p>
      <w:r>
        <w:t>5</w:t>
      </w:r>
    </w:p>
    <w:p>
      <w:r>
        <w:t>Lễ hội đua thuyền Cô Tô lần thứ nhất năm 2024</w:t>
      </w:r>
    </w:p>
    <w:p>
      <w:r>
        <w:t>Tổ chức mời các huyện đảo của Việt Nam thành lập các đội tham gia đua thuyền tại Cô Tô nhằm gắn kết các huyện đảo, tăng cường giao lưu và quảng bá vẻ đẹp của biển đảo Việt Nam nói chung và huyện đảo Cô Tô nói riêng</w:t>
      </w:r>
    </w:p>
    <w:p>
      <w:r>
        <w:t>Ngày 22/3</w:t>
      </w:r>
    </w:p>
    <w:p>
      <w:r>
        <w:t>Huyện Cô Tô</w:t>
      </w:r>
    </w:p>
    <w:p>
      <w:r>
        <w:t>UBND huyện Cô Tô</w:t>
      </w:r>
    </w:p>
    <w:p>
      <w:r>
        <w:t>Các đơn vị liên quan</w:t>
      </w:r>
    </w:p>
    <w:p>
      <w:r>
        <w:t>Cấp địa phương</w:t>
      </w:r>
    </w:p>
    <w:p>
      <w:r>
        <w:t>6</w:t>
      </w:r>
    </w:p>
    <w:p>
      <w:r>
        <w:t>Triển lãm cây Tùng Cô Tô và các sản OCOP Cô Tô; trưng bày các gian hàng lưu niệm, các gian hàng ẩm thực Cô Tô</w:t>
      </w:r>
    </w:p>
    <w:p>
      <w:r>
        <w:t>Triển lãm cây Tùng Cô Tô và các sản OCOP Cô Tô; trưng bày các gian hàng lưu niệm, các gian hàng ẩm thực Cô Tô; giới thiệu các đặc sản mang thương hiệu Cô Tô để hỗ trợ các doanh nghiệp quảng bá sản phẩm, nâng tầm giá trị ẩm thực Cô Tô</w:t>
      </w:r>
    </w:p>
    <w:p>
      <w:r>
        <w:t>Từ ngày 22/3 -23/3</w:t>
      </w:r>
    </w:p>
    <w:p>
      <w:r>
        <w:t>Huyện Cô Tô</w:t>
      </w:r>
    </w:p>
    <w:p>
      <w:r>
        <w:t>UBND huyện Cô Tô</w:t>
      </w:r>
    </w:p>
    <w:p>
      <w:r>
        <w:t>Các đơn vị liên quan</w:t>
      </w:r>
    </w:p>
    <w:p>
      <w:r>
        <w:t>Cấp địa phương</w:t>
      </w:r>
    </w:p>
    <w:p>
      <w:r>
        <w:t>7</w:t>
      </w:r>
    </w:p>
    <w:p>
      <w:r>
        <w:t>Lễ kỷ niệm 30 Năm ngày thành lập huyện Cô Tô</w:t>
      </w:r>
    </w:p>
    <w:p>
      <w:r>
        <w:t>Trình chiếu phim tài liệu về quá trình 30 năm xây dựng và phát triển huyện Cô Tô; Chương trình nghệ thuật; Các hoạt động bên lề sự kiện giới thiệu về Cô Tô</w:t>
      </w:r>
    </w:p>
    <w:p>
      <w:r>
        <w:t>Ngày 23/3</w:t>
      </w:r>
    </w:p>
    <w:p>
      <w:r>
        <w:t>Tại Quảng trường trước Khu di tích Quốc gia đặc biệt Khu lưu niệm Chủ tịch Hồ Chí Minh trên đảo Cô Tô</w:t>
      </w:r>
    </w:p>
    <w:p>
      <w:r>
        <w:t>UBND huyện Cô Tô</w:t>
      </w:r>
    </w:p>
    <w:p>
      <w:r>
        <w:t>Các đơn vị liên quan</w:t>
      </w:r>
    </w:p>
    <w:p>
      <w:r>
        <w:t>Cấp địa phương</w:t>
      </w:r>
    </w:p>
    <w:p>
      <w:r>
        <w:t>8</w:t>
      </w:r>
    </w:p>
    <w:p>
      <w:r>
        <w:t>Chương trình bơi vòng quanh đảo Cô Tô lớn</w:t>
      </w:r>
    </w:p>
    <w:p>
      <w:r>
        <w:t>Mời gọi các vận động viên chuyên nghiệp bơi biển chiều dài 30km, và đề nghị xác lập kỷ lục Việt Nam, nhằm quảng bá hình ảnh du lịch Cô Tô và hướng tới tổ chức các giải bơi biển chuyên nghiệp tại Cô Tô</w:t>
      </w:r>
    </w:p>
    <w:p>
      <w:r>
        <w:t>Tháng 3</w:t>
      </w:r>
    </w:p>
    <w:p>
      <w:r>
        <w:t>Huyện Cô Tô</w:t>
      </w:r>
    </w:p>
    <w:p>
      <w:r>
        <w:t>UBND huyện Cô Tô</w:t>
      </w:r>
    </w:p>
    <w:p>
      <w:r>
        <w:t>Các đơn vị liên quan</w:t>
      </w:r>
    </w:p>
    <w:p>
      <w:r>
        <w:t>Cấp địa phương</w:t>
      </w:r>
    </w:p>
    <w:p>
      <w:r>
        <w:t>9</w:t>
      </w:r>
    </w:p>
    <w:p>
      <w:r>
        <w:t>Lễ hội mở cửa biển</w:t>
      </w:r>
    </w:p>
    <w:p>
      <w:r>
        <w:t>Thực hiện nghi Lễ rước Cá ông; đoàn thuyền ra khơi; tổ chức Chương trình nghệ thuật với các tiết mục mang âm hưởng dân gian của các vùng miền; tổ chức các trò chơi dân gian kết hợp với các loại hình thể thao giải trí dưới nước; Tổ chức Lễ hội ẩm thực trên thuyền giữa các khu dân cư;</w:t>
      </w:r>
    </w:p>
    <w:p>
      <w:r>
        <w:t>Tháng 3</w:t>
      </w:r>
    </w:p>
    <w:p>
      <w:r>
        <w:t>Xã Thanh Lân</w:t>
      </w:r>
    </w:p>
    <w:p>
      <w:r>
        <w:t>UBND huyện Cô Tô</w:t>
      </w:r>
    </w:p>
    <w:p>
      <w:r>
        <w:t>Các đơn vị liên quan</w:t>
      </w:r>
    </w:p>
    <w:p>
      <w:r>
        <w:t>Cấp địa phương</w:t>
      </w:r>
    </w:p>
    <w:p>
      <w:r>
        <w:t>10</w:t>
      </w:r>
    </w:p>
    <w:p>
      <w:r>
        <w:t>Cuộc thi đua thuyền Kayak</w:t>
      </w:r>
    </w:p>
    <w:p>
      <w:r>
        <w:t>Tổ chức đua thuyền Kayak giữa các khu của thị trấn Cô Tô và mời du khách tham gia, mục đích phát triển các loại hình thể thao giải trí trên biển, dần quy hoạch các khu vực thể thao cho loại hình Kayak và thu hút đầu tư các sản phẩm du lịch thể thao dưới nước</w:t>
      </w:r>
    </w:p>
    <w:p>
      <w:r>
        <w:t>Tháng 3</w:t>
      </w:r>
    </w:p>
    <w:p>
      <w:r>
        <w:t>Thị trấn Cô Tô</w:t>
      </w:r>
    </w:p>
    <w:p>
      <w:r>
        <w:t>UBND huyện Cô Tô</w:t>
      </w:r>
    </w:p>
    <w:p>
      <w:r>
        <w:t>Các đơn vị liên quan</w:t>
      </w:r>
    </w:p>
    <w:p>
      <w:r>
        <w:t>Cấp địa phương</w:t>
      </w:r>
    </w:p>
    <w:p>
      <w:r>
        <w:t>11</w:t>
      </w:r>
    </w:p>
    <w:p>
      <w:r>
        <w:t>Lễ hội đình Đồng Đình, ngày hội VHTT dân tộc Tày năm 2024</w:t>
      </w:r>
    </w:p>
    <w:p>
      <w:r>
        <w:t>Tổ chức các hoạt động văn hóa, thể thao dân tộc, nghi lễ Đình Đồng Đình gắn với tham quan trải nghiệm các hoạt động du lịch sinh thái, văn hóa tại xã Phong Dụ</w:t>
      </w:r>
    </w:p>
    <w:p>
      <w:r>
        <w:t>Tháng 3</w:t>
      </w:r>
    </w:p>
    <w:p>
      <w:r>
        <w:t>Nhà văn hóa dân tộc Tày, thôn Đồng Đình, xã Phong Dụ, huyện Tiên Yên</w:t>
      </w:r>
    </w:p>
    <w:p>
      <w:r>
        <w:t>UBND huyện Tiên Yên</w:t>
      </w:r>
    </w:p>
    <w:p>
      <w:r>
        <w:t>Các đơn vị liên quan</w:t>
      </w:r>
    </w:p>
    <w:p>
      <w:r>
        <w:t>Cấp địa phương</w:t>
      </w:r>
    </w:p>
    <w:p>
      <w:r>
        <w:t>12</w:t>
      </w:r>
    </w:p>
    <w:p>
      <w:r>
        <w:t>Triển lãm ảnh nghệ thuật về thiên nhiên, văn hóa, con người Cô Tô</w:t>
      </w:r>
    </w:p>
    <w:p>
      <w:r>
        <w:t>Trưng bày các bức ảnh đẹp nhất về du lịch Cô Tô để quảng bá vẻ đẹp Cô Tô tới du khách</w:t>
      </w:r>
    </w:p>
    <w:p>
      <w:r>
        <w:t>Tháng 3</w:t>
      </w:r>
    </w:p>
    <w:p>
      <w:r>
        <w:t>Huyện Cô Tô</w:t>
      </w:r>
    </w:p>
    <w:p>
      <w:r>
        <w:t>UBND huyện Cô Tô</w:t>
      </w:r>
    </w:p>
    <w:p>
      <w:r>
        <w:t>Các đơn vị liên quan</w:t>
      </w:r>
    </w:p>
    <w:p>
      <w:r>
        <w:t>Cấp địa phương</w:t>
      </w:r>
    </w:p>
    <w:p>
      <w:r>
        <w:t>THÁNG 4 (27 chương trình, sự kiện, hoạt động)</w:t>
      </w:r>
    </w:p>
    <w:p>
      <w:r>
        <w:t>1</w:t>
      </w:r>
    </w:p>
    <w:p>
      <w:r>
        <w:t>Lễ khai mạc Du lịch Cô Tô năm 2024</w:t>
      </w:r>
    </w:p>
    <w:p>
      <w:r>
        <w:t>Chương trình nghệ thuật Cô Tô chào hè 2024; Giới thiệu clip quảng bá du lịch Cô Tô; Giới thiệu bộ ấn phẩm du lịch Cô Tô; Trình diễn ẩm thực Cô Tô; Trưng bày các sàn OCOP Cô Tô; Trưng bày các sản phẩm tái chế từ rác thải nhựa, các đồ dùng, sản phẩm thân thiện với môi trường trong hoạt động kinh doanh du lịch</w:t>
      </w:r>
    </w:p>
    <w:p>
      <w:r>
        <w:t>Ngày 01/4</w:t>
      </w:r>
    </w:p>
    <w:p>
      <w:r>
        <w:t>Tại Sân Khấu Quảng trường trước Khu di tích Quốc gia đặc biệt Khu lưu niệm Chủ tịch Hồ Chí Minh trên đảo Cô Tô</w:t>
      </w:r>
    </w:p>
    <w:p>
      <w:r>
        <w:t>UBND huyện Cô Tô</w:t>
      </w:r>
    </w:p>
    <w:p>
      <w:r>
        <w:t>Các đơn vị liên quan</w:t>
      </w:r>
    </w:p>
    <w:p>
      <w:r>
        <w:t>Cấp địa phương</w:t>
      </w:r>
    </w:p>
    <w:p>
      <w:r>
        <w:t>2</w:t>
      </w:r>
    </w:p>
    <w:p>
      <w:r>
        <w:t>Lễ hội đình Cộng Hòa</w:t>
      </w:r>
    </w:p>
    <w:p>
      <w:r>
        <w:t>Lễ rước và phần hội tại Lễ hội đình Cộng Hòa</w:t>
      </w:r>
    </w:p>
    <w:p>
      <w:r>
        <w:t>Từ ngày 10/4 - 12/4</w:t>
      </w:r>
    </w:p>
    <w:p>
      <w:r>
        <w:t>Tại cụm di tích Đình-miếu Cộng Hòa, thành phố Cẩm Phả</w:t>
      </w:r>
    </w:p>
    <w:p>
      <w:r>
        <w:t>UBND thành phố Cẩm Phả</w:t>
      </w:r>
    </w:p>
    <w:p>
      <w:r>
        <w:t>Các đơn vị liên quan</w:t>
      </w:r>
    </w:p>
    <w:p>
      <w:r>
        <w:t>Cấp địa phương</w:t>
      </w:r>
    </w:p>
    <w:p>
      <w:r>
        <w:t>3</w:t>
      </w:r>
    </w:p>
    <w:p>
      <w:r>
        <w:t>Giỗ Đệ Nhị Tổ Trúc Lâm Pháp Loa tôn giả</w:t>
      </w:r>
    </w:p>
    <w:p>
      <w:r>
        <w:t>Tổ chức Lễ tưởng niệm Đệ Nhị tổ Trúc Lâm Pháp Loa Tôn giả</w:t>
      </w:r>
    </w:p>
    <w:p>
      <w:r>
        <w:t>Ngày 10/4</w:t>
      </w:r>
    </w:p>
    <w:p>
      <w:r>
        <w:t>Cung Trúc Lâm Yến Tử, thành phố Uông Bí</w:t>
      </w:r>
    </w:p>
    <w:p>
      <w:r>
        <w:t>Ban Trị sự Phật giáo tỉnh Quảng Ninh</w:t>
      </w:r>
    </w:p>
    <w:p>
      <w:r>
        <w:t>Các đơn vị liên quan</w:t>
      </w:r>
    </w:p>
    <w:p>
      <w:r>
        <w:t>Cấp địa phương</w:t>
      </w:r>
    </w:p>
    <w:p>
      <w:r>
        <w:t>4</w:t>
      </w:r>
    </w:p>
    <w:p>
      <w:r>
        <w:t>Lễ hội truyền thống Bạch Đằng năm 2024, kỷ niệm 736 năm Chiến thắng Bạch Đằng (1288 - 2024)</w:t>
      </w:r>
    </w:p>
    <w:p>
      <w:r>
        <w:t>Lễ hội tri ân các anh hùng giải phóng dân tộc và chào mừng kỷ niệm 736 năm Chiến thắng Bạch Đằng. Nhằm giáo dục truyền thống yêu nước đối với các thế hệ người Việt Nam nói chung, Nhân dân tỉnh Quảng Ninh nói riêng. Lễ hội với các nghi thức rước tượng đức Thánh Trần Hưng Đạo từ Đền Trần về Đình Yên Giang và ngược lại. Các nghi lễ tế "Yết” Khai mạc lễ hội, Tế "Giã hội" và các hoạt động kỷ niệm; Tổ chức các hoạt động vui chơi, văn hóa, thể thao chào mừng: kéo co, cờ thẻ, chọi gà, triển lãm thư pháp</w:t>
      </w:r>
    </w:p>
    <w:p>
      <w:r>
        <w:t>Từ ngày 15/4 - 17/4</w:t>
      </w:r>
    </w:p>
    <w:p>
      <w:r>
        <w:t>Khu trung tâm di tích Quốc gia đặc biệt Bạch Đằng</w:t>
      </w:r>
    </w:p>
    <w:p>
      <w:r>
        <w:t>UBND TX Quảng Yên</w:t>
      </w:r>
    </w:p>
    <w:p>
      <w:r>
        <w:t>Các đơn vị liên quan</w:t>
      </w:r>
    </w:p>
    <w:p>
      <w:r>
        <w:t>Cấp địa phương</w:t>
      </w:r>
    </w:p>
    <w:p>
      <w:r>
        <w:t>5</w:t>
      </w:r>
    </w:p>
    <w:p>
      <w:r>
        <w:t>Hội chợ OCOP kết hợp thương mại thị xã Quảng Yên 2024</w:t>
      </w:r>
    </w:p>
    <w:p>
      <w:r>
        <w:t>Hội chợ OCOP kết hợp xúc tiến thương mại và du lịch thị xã Quảng Yên 2024</w:t>
      </w:r>
    </w:p>
    <w:p>
      <w:r>
        <w:t>Từ ngày 15/4-17/4</w:t>
      </w:r>
    </w:p>
    <w:p>
      <w:r>
        <w:t>Sân Vận động thị xã Quảng Yên</w:t>
      </w:r>
    </w:p>
    <w:p>
      <w:r>
        <w:t>UBND TX Quảng Yên</w:t>
      </w:r>
    </w:p>
    <w:p>
      <w:r>
        <w:t>Các đơn vị liên quan</w:t>
      </w:r>
    </w:p>
    <w:p>
      <w:r>
        <w:t>Cấp địa phương</w:t>
      </w:r>
    </w:p>
    <w:p>
      <w:r>
        <w:t>6</w:t>
      </w:r>
    </w:p>
    <w:p>
      <w:r>
        <w:t>Festival Hẹn hò với biển; lễ Hội biển Đảo Vĩnh Thực</w:t>
      </w:r>
    </w:p>
    <w:p>
      <w:r>
        <w:t>Tổ chức chương trình gắn với quảng bá sản phẩm du lịch biển của Móng Cái</w:t>
      </w:r>
    </w:p>
    <w:p>
      <w:r>
        <w:t>Từ ngày 15/4- 20/4/2024</w:t>
      </w:r>
    </w:p>
    <w:p>
      <w:r>
        <w:t>Bãi biển Trà Cổ; Đảo Vĩnh Thực, Móng Cái</w:t>
      </w:r>
    </w:p>
    <w:p>
      <w:r>
        <w:t>UBND TP Móng Cái</w:t>
      </w:r>
    </w:p>
    <w:p>
      <w:r>
        <w:t>Các đơn vị liên quan</w:t>
      </w:r>
    </w:p>
    <w:p>
      <w:r>
        <w:t>Cấp địa phương</w:t>
      </w:r>
    </w:p>
    <w:p>
      <w:r>
        <w:t>7</w:t>
      </w:r>
    </w:p>
    <w:p>
      <w:r>
        <w:t>Trưng bày chuyên đề</w:t>
      </w:r>
    </w:p>
    <w:p>
      <w:r>
        <w:t>Trưng bày chuyên đề: “Độc đáo Lễ cấp sắc dân tộc Dao Thanh Y, huyện Ba Chẽ tỉnh Quảng Ninh” phục vụ Tuần lễ Du lịch Hạ Long năm 2024</w:t>
      </w:r>
    </w:p>
    <w:p>
      <w:r>
        <w:t>Dự kiến từ ngày 25/4 - 25/5</w:t>
      </w:r>
    </w:p>
    <w:p>
      <w:r>
        <w:t>Bảo tàng Quảng Ninh</w:t>
      </w:r>
    </w:p>
    <w:p>
      <w:r>
        <w:t>Sở văn hóa và Thể thao</w:t>
      </w:r>
    </w:p>
    <w:p>
      <w:r>
        <w:t>Các đơn vị liên quan</w:t>
      </w:r>
    </w:p>
    <w:p>
      <w:r>
        <w:t>Cấp địa phương</w:t>
      </w:r>
    </w:p>
    <w:p>
      <w:r>
        <w:t>8</w:t>
      </w:r>
    </w:p>
    <w:p>
      <w:r>
        <w:t>Tuần lễ Du lịch Cái Chiên chào hè 2024</w:t>
      </w:r>
    </w:p>
    <w:p>
      <w:r>
        <w:t>Tổ chức Chương trình nghệ thuật Cái Chiên chào hè; Lễ khai mạc tuần lễ VHTT-DL huyện Hải Hà năm 2024; Tổ chức các giải thể thao (đua thuyền, kéo co, bóng đá mini bãi biển, Giải bóng chuyền hơi, Giải chạy Việt dã</w:t>
      </w:r>
    </w:p>
    <w:p>
      <w:r>
        <w:t>Dự kiến từ ngày 27/4 - 28/4</w:t>
      </w:r>
    </w:p>
    <w:p>
      <w:r>
        <w:t>Bãi biển Đầu Rồng, xã Cái Chiên, huyện Hải Hà</w:t>
      </w:r>
    </w:p>
    <w:p>
      <w:r>
        <w:t>UBND huyện Hải Hà</w:t>
      </w:r>
    </w:p>
    <w:p>
      <w:r>
        <w:t>Các đơn vị liên quan</w:t>
      </w:r>
    </w:p>
    <w:p>
      <w:r>
        <w:t>Cấp địa phương</w:t>
      </w:r>
    </w:p>
    <w:p>
      <w:r>
        <w:t>9</w:t>
      </w:r>
    </w:p>
    <w:p>
      <w:r>
        <w:t>Tổ chức các hoạt động Móng Cái chào hè 2024</w:t>
      </w:r>
    </w:p>
    <w:p>
      <w:r>
        <w:t>Tổ chức các hoạt động gắn với kỷ niệm 30/4 - 01/5: (1) Tổ chức Lễ hội tại phố đi bộ Trần Phú; (2) Các hoạt động văn hóa, thể thao tại các xã phường</w:t>
      </w:r>
    </w:p>
    <w:p>
      <w:r>
        <w:t>Từ ngày 27/4- 01/5/2024</w:t>
      </w:r>
    </w:p>
    <w:p>
      <w:r>
        <w:t>Phố đi bộ Trần Phú và tại địa bàn các xã, phường thành phố Móng Cái</w:t>
      </w:r>
    </w:p>
    <w:p>
      <w:r>
        <w:t>UBND TP Móng Cái</w:t>
      </w:r>
    </w:p>
    <w:p>
      <w:r>
        <w:t>Các đơn vị liên quan</w:t>
      </w:r>
    </w:p>
    <w:p>
      <w:r>
        <w:t>Cấp địa phương</w:t>
      </w:r>
    </w:p>
    <w:p>
      <w:r>
        <w:t>10</w:t>
      </w:r>
    </w:p>
    <w:p>
      <w:r>
        <w:t>Lễ hội Đền Thánh Mẫu</w:t>
      </w:r>
    </w:p>
    <w:p>
      <w:r>
        <w:t>Tổ chức các nghi lễ truyền thống, các hoạt động văn hóa, trò chơi dân gian..,</w:t>
      </w:r>
    </w:p>
    <w:p>
      <w:r>
        <w:t>Từ ngày 28/4- 1/5/2024 (tức ngày 20/3-23/3 ÂL, chính hội ngày mùng 23/3)</w:t>
      </w:r>
    </w:p>
    <w:p>
      <w:r>
        <w:t>Đền Thánh Mẫu, phường Trà Cổ, Móng Cái</w:t>
      </w:r>
    </w:p>
    <w:p>
      <w:r>
        <w:t>UBND TP Móng Cái</w:t>
      </w:r>
    </w:p>
    <w:p>
      <w:r>
        <w:t>Các đơn vị liên quan</w:t>
      </w:r>
    </w:p>
    <w:p>
      <w:r>
        <w:t>Cấp địa phương</w:t>
      </w:r>
    </w:p>
    <w:p>
      <w:r>
        <w:t>11</w:t>
      </w:r>
    </w:p>
    <w:p>
      <w:r>
        <w:t>Tổ chức Chương trình nghệ thuật Vân Đồn chào hè năm 2023</w:t>
      </w:r>
    </w:p>
    <w:p>
      <w:r>
        <w:t>Tổ chức các hoạt động văn hóa - nghệ thuật, thể thao</w:t>
      </w:r>
    </w:p>
    <w:p>
      <w:r>
        <w:t>Từ ngày 29/4-1/5</w:t>
      </w:r>
    </w:p>
    <w:p>
      <w:r>
        <w:t>Xã Đông Xá, Hạ Long, Quan Lạn, Minh Châu huyện Vân Đồn</w:t>
      </w:r>
    </w:p>
    <w:p>
      <w:r>
        <w:t>UBND huyện Vân Đồn</w:t>
      </w:r>
    </w:p>
    <w:p>
      <w:r>
        <w:t>Các đơn vị liên quan</w:t>
      </w:r>
    </w:p>
    <w:p>
      <w:r>
        <w:t>Cấp địa phương</w:t>
      </w:r>
    </w:p>
    <w:p>
      <w:r>
        <w:t>12</w:t>
      </w:r>
    </w:p>
    <w:p>
      <w:r>
        <w:t>Lễ hội đình, nghè chùa Lạc Thanh</w:t>
      </w:r>
    </w:p>
    <w:p>
      <w:r>
        <w:t>Tổ chức Nghi lễ cáo yết Thành hoàng; tổ chức văn nghệ chào mừng; Nghi lễ rước Thành hoàng từ các Nghè về Đình, nhập tịch an vị, tế Thành hoàng và tổ chức Khai Hội; Nghi lễ tế, rước Thành hoàng về các Nghè an vị và kết thúc Hội.</w:t>
      </w:r>
    </w:p>
    <w:p>
      <w:r>
        <w:t>Từ ngày 21/4/ -23/4</w:t>
      </w:r>
    </w:p>
    <w:p>
      <w:r>
        <w:t>Khu Lạc Thanh, phường Yên Thanh, thành phố Uông Bí</w:t>
      </w:r>
    </w:p>
    <w:p>
      <w:r>
        <w:t>UBND thành phố Uông Bí</w:t>
      </w:r>
    </w:p>
    <w:p>
      <w:r>
        <w:t>Các đơn vị liên quan</w:t>
      </w:r>
    </w:p>
    <w:p>
      <w:r>
        <w:t>Cấp địa phương</w:t>
      </w:r>
    </w:p>
    <w:p>
      <w:r>
        <w:t>13</w:t>
      </w:r>
    </w:p>
    <w:p>
      <w:r>
        <w:t>Hội Soóng Cọ</w:t>
      </w:r>
    </w:p>
    <w:p>
      <w:r>
        <w:t>Chương trình nghệ thuật khai hội, các hoạt động văn hóa, văn nghệ, thể thao dân tộc gắn với bảo tồn và phát huy những giá trị văn hóa của đồng bào dân tộc Sán Chỉ</w:t>
      </w:r>
    </w:p>
    <w:p>
      <w:r>
        <w:t>Ngày 24/4</w:t>
      </w:r>
    </w:p>
    <w:p>
      <w:r>
        <w:t>Xã Húc Động, huyện Bình Liêu</w:t>
      </w:r>
    </w:p>
    <w:p>
      <w:r>
        <w:t>UBND huyện Bình Liêu</w:t>
      </w:r>
    </w:p>
    <w:p>
      <w:r>
        <w:t>Các đơn vị liên quan</w:t>
      </w:r>
    </w:p>
    <w:p>
      <w:r>
        <w:t>Cấp địa phương</w:t>
      </w:r>
    </w:p>
    <w:p>
      <w:r>
        <w:t>14</w:t>
      </w:r>
    </w:p>
    <w:p>
      <w:r>
        <w:t>Lễ hội đình Vị Khê</w:t>
      </w:r>
    </w:p>
    <w:p>
      <w:r>
        <w:t>Lễ hội tri ân các anh hùng dân tộc đức thánh Trần Hưng Đạo và đức thánh Phạm Tử Nghi (Thành Hoàng Làng) và cầu mong 1 năm mưa thuận gió hòa, mùa màng tốt tươi. Trong lễ hội có tổ chức các hoạt động văn hóa, thể thao, trò chơi dân gian: Hát chèo, chơi tổ tôm điếm, kéo co, cờ thẻ và hoạt động rước Thành hoàng làng</w:t>
      </w:r>
    </w:p>
    <w:p>
      <w:r>
        <w:t>Từ ngày 21/4 - 23/4</w:t>
      </w:r>
    </w:p>
    <w:p>
      <w:r>
        <w:t>Đình Vị Khê</w:t>
      </w:r>
    </w:p>
    <w:p>
      <w:r>
        <w:t>UBND TX Quảng Yên</w:t>
      </w:r>
    </w:p>
    <w:p>
      <w:r>
        <w:t>Các đơn vị liên quan</w:t>
      </w:r>
    </w:p>
    <w:p>
      <w:r>
        <w:t>Cấp địa phương</w:t>
      </w:r>
    </w:p>
    <w:p>
      <w:r>
        <w:t>15</w:t>
      </w:r>
    </w:p>
    <w:p>
      <w:r>
        <w:t>Lễ hội Đền Đức ông Trần Quốc Nghiễn</w:t>
      </w:r>
    </w:p>
    <w:p>
      <w:r>
        <w:t>Rước Kiệu Đức Ông Trần Quốc Nghiễn</w:t>
      </w:r>
    </w:p>
    <w:p>
      <w:r>
        <w:t>Tháng 4</w:t>
      </w:r>
    </w:p>
    <w:p>
      <w:r>
        <w:t>Phường Hồng Gai, TP Hạ Long</w:t>
      </w:r>
    </w:p>
    <w:p>
      <w:r>
        <w:t>UBND TP Hạ Long</w:t>
      </w:r>
    </w:p>
    <w:p>
      <w:r>
        <w:t>Các đơn vị có liên quan</w:t>
      </w:r>
    </w:p>
    <w:p>
      <w:r>
        <w:t>Cấp địa phương</w:t>
      </w:r>
    </w:p>
    <w:p>
      <w:r>
        <w:t>16</w:t>
      </w:r>
    </w:p>
    <w:p>
      <w:r>
        <w:t>Các hoạt động văn hóa - nghệ thuật, thể dục - thể thao chào mừng Ngày giải phóng miền Nam (30/4) và ngày quốc tế Lao động (1/5)</w:t>
      </w:r>
    </w:p>
    <w:p>
      <w:r>
        <w:t>Các hoạt động văn hóa văn nghệ của các nhóm nhảy, câu lạc bộ và Nhân dân trên địa bàn Thành phố</w:t>
      </w:r>
    </w:p>
    <w:p>
      <w:r>
        <w:t>Tháng 4</w:t>
      </w:r>
    </w:p>
    <w:p>
      <w:r>
        <w:t>Quảng trường 30/10, đường Trần Quốc Nghiễn, phường Hồng Hải, TP Hạ Long</w:t>
      </w:r>
    </w:p>
    <w:p>
      <w:r>
        <w:t>UBND TP Hạ Long</w:t>
      </w:r>
    </w:p>
    <w:p>
      <w:r>
        <w:t>Các đơn vị có liên quan</w:t>
      </w:r>
    </w:p>
    <w:p>
      <w:r>
        <w:t>Cấp địa phương</w:t>
      </w:r>
    </w:p>
    <w:p>
      <w:r>
        <w:t>17</w:t>
      </w:r>
    </w:p>
    <w:p>
      <w:r>
        <w:t>Tổ chức Ngày hội giao lưu dân vũ</w:t>
      </w:r>
    </w:p>
    <w:p>
      <w:r>
        <w:t>Với chủ đề “Phụ nữ Hạ Long - Vũ điệu bên bờ Di sản’’ chào mừng kỷ niệm 49 năm Ngày giải phóng Miền Nam 30/4 (1975 - 2024), 138 năm Ngày Quốc tế Lao động 01/5 (1886 - 2024)</w:t>
      </w:r>
    </w:p>
    <w:p>
      <w:r>
        <w:t>Tháng 4</w:t>
      </w:r>
    </w:p>
    <w:p>
      <w:r>
        <w:t>Quảng trường 30/10, đường Trần Quốc Nghiễn, phường Hồng Hải, TP Hạ Long</w:t>
      </w:r>
    </w:p>
    <w:p>
      <w:r>
        <w:t>UBND TP Hạ Long</w:t>
      </w:r>
    </w:p>
    <w:p>
      <w:r>
        <w:t>Các đơn vị có liên quan</w:t>
      </w:r>
    </w:p>
    <w:p>
      <w:r>
        <w:t>Cấp địa phương</w:t>
      </w:r>
    </w:p>
    <w:p>
      <w:r>
        <w:t>18</w:t>
      </w:r>
    </w:p>
    <w:p>
      <w:r>
        <w:t>Chương trình Uông Bí chào hè</w:t>
      </w:r>
    </w:p>
    <w:p>
      <w:r>
        <w:t>Tổ chức chương trình văn hóa văn nghệ, các hoạt động TDTT Uông Bí chào hè</w:t>
      </w:r>
    </w:p>
    <w:p>
      <w:r>
        <w:t>Tháng 4</w:t>
      </w:r>
    </w:p>
    <w:p>
      <w:r>
        <w:t>Điểm du lịch Hồ Yên Trung, thành phố Uông Bí</w:t>
      </w:r>
    </w:p>
    <w:p>
      <w:r>
        <w:t>UBND thành phố Uông Bí</w:t>
      </w:r>
    </w:p>
    <w:p>
      <w:r>
        <w:t>Các đơn vị liên quan</w:t>
      </w:r>
    </w:p>
    <w:p>
      <w:r>
        <w:t>Cấp địa phương</w:t>
      </w:r>
    </w:p>
    <w:p>
      <w:r>
        <w:t>19</w:t>
      </w:r>
    </w:p>
    <w:p>
      <w:r>
        <w:t>Lễ hội Miếu Ông - Miếu Bà</w:t>
      </w:r>
    </w:p>
    <w:p>
      <w:r>
        <w:t>Lễ rước nước, rước kiệu, lễ tắm tượng; Tổ chức các hoạt động văn hóa, thể thao, trò chơi dân gian; thi văn hóa ẩm thực.</w:t>
      </w:r>
    </w:p>
    <w:p>
      <w:r>
        <w:t>Tháng 4</w:t>
      </w:r>
    </w:p>
    <w:p>
      <w:r>
        <w:t>Xã Nam Sơn, huyện Ba Chẽ</w:t>
      </w:r>
    </w:p>
    <w:p>
      <w:r>
        <w:t>UBND huyện Ba Chẽ</w:t>
      </w:r>
    </w:p>
    <w:p>
      <w:r>
        <w:t>Các đơn vị liên quan</w:t>
      </w:r>
    </w:p>
    <w:p>
      <w:r>
        <w:t>Cấp địa phương</w:t>
      </w:r>
    </w:p>
    <w:p>
      <w:r>
        <w:t>20</w:t>
      </w:r>
    </w:p>
    <w:p>
      <w:r>
        <w:t>Hội chợ OCOP kết hợp thương mại và Chương trình nghệ thuật tháng 4 năm 2024</w:t>
      </w:r>
    </w:p>
    <w:p>
      <w:r>
        <w:t>Tổ chức trưng bày và bán các sản phẩm OCOP trên địa bàn tỉnh, thành phố gắn với tổ chức Chương trình nghệ thuật</w:t>
      </w:r>
    </w:p>
    <w:p>
      <w:r>
        <w:t>Tháng 4</w:t>
      </w:r>
    </w:p>
    <w:p>
      <w:r>
        <w:t>Quảng trường 12-11, thành phố Cẩm Phả</w:t>
      </w:r>
    </w:p>
    <w:p>
      <w:r>
        <w:t>UBND thành phố Cẩm Phả</w:t>
      </w:r>
    </w:p>
    <w:p>
      <w:r>
        <w:t>Các đơn vị liên quan</w:t>
      </w:r>
    </w:p>
    <w:p>
      <w:r>
        <w:t>Cấp địa phương</w:t>
      </w:r>
    </w:p>
    <w:p>
      <w:r>
        <w:t>21</w:t>
      </w:r>
    </w:p>
    <w:p>
      <w:r>
        <w:t>Hội chợ triển lãm thương mại Hạ Long</w:t>
      </w:r>
    </w:p>
    <w:p>
      <w:r>
        <w:t>Hội chợ triển lãm thương mại Hạ Long</w:t>
      </w:r>
    </w:p>
    <w:p>
      <w:r>
        <w:t>Quý II</w:t>
      </w:r>
    </w:p>
    <w:p>
      <w:r>
        <w:t>Quảng trường 30/10, phường Hồng Hải, thành phố Hạ Long</w:t>
      </w:r>
    </w:p>
    <w:p>
      <w:r>
        <w:t>Sở Công thương</w:t>
      </w:r>
    </w:p>
    <w:p>
      <w:r>
        <w:t>Các đơn vị liên quan</w:t>
      </w:r>
    </w:p>
    <w:p>
      <w:r>
        <w:t>Cấp địa phương</w:t>
      </w:r>
    </w:p>
    <w:p>
      <w:r>
        <w:t>22</w:t>
      </w:r>
    </w:p>
    <w:p>
      <w:r>
        <w:t>Hội chợ hưởng ứng ngày tiêu dùng Việt Nam năm 2024</w:t>
      </w:r>
    </w:p>
    <w:p>
      <w:r>
        <w:t>Hội chợ hưởng ứng ngày tiêu dùng Việt Nam năm 2024</w:t>
      </w:r>
    </w:p>
    <w:p>
      <w:r>
        <w:t>Quý II</w:t>
      </w:r>
    </w:p>
    <w:p>
      <w:r>
        <w:t>Trung tâm truyền thông và Văn hóa thành phố Móng Cái</w:t>
      </w:r>
    </w:p>
    <w:p>
      <w:r>
        <w:t>Sở Công thương</w:t>
      </w:r>
    </w:p>
    <w:p>
      <w:r>
        <w:t>Các đơn vị liên quan</w:t>
      </w:r>
    </w:p>
    <w:p>
      <w:r>
        <w:t>Cấp địa phương</w:t>
      </w:r>
    </w:p>
    <w:p>
      <w:r>
        <w:t>23</w:t>
      </w:r>
    </w:p>
    <w:p>
      <w:r>
        <w:t>Hội chợ OCOP kết hợp thương mại thành phố Cẩm Phả năm 2024</w:t>
      </w:r>
    </w:p>
    <w:p>
      <w:r>
        <w:t>Hội chợ OCOP kết hợp thương mại thành phố Cẩm Phả năm 2024</w:t>
      </w:r>
    </w:p>
    <w:p>
      <w:r>
        <w:t>Quý II</w:t>
      </w:r>
    </w:p>
    <w:p>
      <w:r>
        <w:t>Quảng trường 12/11 thành phố Cẩm Phả</w:t>
      </w:r>
    </w:p>
    <w:p>
      <w:r>
        <w:t>Sở Công thương</w:t>
      </w:r>
    </w:p>
    <w:p>
      <w:r>
        <w:t>Các đơn vị liên quan</w:t>
      </w:r>
    </w:p>
    <w:p>
      <w:r>
        <w:t>Cấp địa phương</w:t>
      </w:r>
    </w:p>
    <w:p>
      <w:r>
        <w:t>24</w:t>
      </w:r>
    </w:p>
    <w:p>
      <w:r>
        <w:t>Hội chợ thương mại kích cầu tiêu dùng thị xã Đông Triều 2024</w:t>
      </w:r>
    </w:p>
    <w:p>
      <w:r>
        <w:t>Hội chợ thương mại kích cầu tiêu dùng thị xã Đông Triều 2024</w:t>
      </w:r>
    </w:p>
    <w:p>
      <w:r>
        <w:t>Quý II</w:t>
      </w:r>
    </w:p>
    <w:p>
      <w:r>
        <w:t>Khu đô thị Hà Lan, phường Mạo Khê, thị xã Đông Triều</w:t>
      </w:r>
    </w:p>
    <w:p>
      <w:r>
        <w:t>Sở Công thương</w:t>
      </w:r>
    </w:p>
    <w:p>
      <w:r>
        <w:t>Các đơn vị liên quan</w:t>
      </w:r>
    </w:p>
    <w:p>
      <w:r>
        <w:t>Cấp địa phương</w:t>
      </w:r>
    </w:p>
    <w:p>
      <w:r>
        <w:t>25</w:t>
      </w:r>
    </w:p>
    <w:p>
      <w:r>
        <w:t>Hội chợ Triển lãm Công nghệ ngành Thủy sản Việt Nam lần thứ 2 năm 2024</w:t>
      </w:r>
    </w:p>
    <w:p>
      <w:r>
        <w:t>Hội chợ Triển lãm Công nghệ ngành Thủy sản Việt Nam lần thứ 2 năm 2024</w:t>
      </w:r>
    </w:p>
    <w:p>
      <w:r>
        <w:t>Quý II</w:t>
      </w:r>
    </w:p>
    <w:p>
      <w:r>
        <w:t>Cung Quy hoạch, Hội chợ và Triển lãm tỉnh</w:t>
      </w:r>
    </w:p>
    <w:p>
      <w:r>
        <w:t>Sở Công thương</w:t>
      </w:r>
    </w:p>
    <w:p>
      <w:r>
        <w:t>Các đơn vị liên quan</w:t>
      </w:r>
    </w:p>
    <w:p>
      <w:r>
        <w:t>Cấp địa phương</w:t>
      </w:r>
    </w:p>
    <w:p>
      <w:r>
        <w:t>26</w:t>
      </w:r>
    </w:p>
    <w:p>
      <w:r>
        <w:t>Đại hội Hội khỏe Phù Đổng thành phố Hạ Long lần thứ XI năm 2024</w:t>
      </w:r>
    </w:p>
    <w:p>
      <w:r>
        <w:t>Tổ chức thi đấu các môn thể thao cho học sinh các trường Tiểu học, THCS - THPT trên địa bàn Thành phố</w:t>
      </w:r>
    </w:p>
    <w:p>
      <w:r>
        <w:t>Quý II</w:t>
      </w:r>
    </w:p>
    <w:p>
      <w:r>
        <w:t>Nhà thi đấu Cột 3, phường Hồng Hải, TP Hạ Long</w:t>
      </w:r>
    </w:p>
    <w:p>
      <w:r>
        <w:t>UBND TP Hạ Long</w:t>
      </w:r>
    </w:p>
    <w:p>
      <w:r>
        <w:t>Các đơn vị có liên quan</w:t>
      </w:r>
    </w:p>
    <w:p>
      <w:r>
        <w:t>Cấp địa phương</w:t>
      </w:r>
    </w:p>
    <w:p>
      <w:r>
        <w:t>27</w:t>
      </w:r>
    </w:p>
    <w:p>
      <w:r>
        <w:t>Tổ chức Hội chợ OCOP kết hợp thương mại năm 2024</w:t>
      </w:r>
    </w:p>
    <w:p>
      <w:r>
        <w:t>Tổ chức trưng bày và bán các sản phẩm OCOP trên địa bàn tỉnh, thành phố gắn với trưng bày Hoa Mai vàng Yên Tử</w:t>
      </w:r>
    </w:p>
    <w:p>
      <w:r>
        <w:t>Quý II</w:t>
      </w:r>
    </w:p>
    <w:p>
      <w:r>
        <w:t>Quảng trường 25/2, thành phố Uông Bí</w:t>
      </w:r>
    </w:p>
    <w:p>
      <w:r>
        <w:t>UBND TP Uông Bí</w:t>
      </w:r>
    </w:p>
    <w:p>
      <w:r>
        <w:t>Các đơn vị liên quan</w:t>
      </w:r>
    </w:p>
    <w:p>
      <w:r>
        <w:t>Cấp địa phương</w:t>
      </w:r>
    </w:p>
    <w:p>
      <w:r>
        <w:t>THÁNG 5 (08 chương trình, sự kiện, hoạt động)</w:t>
      </w:r>
    </w:p>
    <w:p>
      <w:r>
        <w:t>1</w:t>
      </w:r>
    </w:p>
    <w:p>
      <w:r>
        <w:t>Lễ hội Hoa sim biên giới lần thứ III năm 2024</w:t>
      </w:r>
    </w:p>
    <w:p>
      <w:r>
        <w:t>Tổ chức các hoạt động văn hóa, thể thao, du lịch, trải nghiệm cộng đồng xã Hải Sơn</w:t>
      </w:r>
    </w:p>
    <w:p>
      <w:r>
        <w:t>Từ ngày 18/5- 19/5/2024</w:t>
      </w:r>
    </w:p>
    <w:p>
      <w:r>
        <w:t>Xã Hải Sơn, Móng Cái</w:t>
      </w:r>
    </w:p>
    <w:p>
      <w:r>
        <w:t>UBND TP Móng Cái</w:t>
      </w:r>
    </w:p>
    <w:p>
      <w:r>
        <w:t>Các đơn vị liên quan</w:t>
      </w:r>
    </w:p>
    <w:p>
      <w:r>
        <w:t>Cấp địa phương</w:t>
      </w:r>
    </w:p>
    <w:p>
      <w:r>
        <w:t>2</w:t>
      </w:r>
    </w:p>
    <w:p>
      <w:r>
        <w:t>Lễ Phật đản năm 2024, Phật lịch 2568</w:t>
      </w:r>
    </w:p>
    <w:p>
      <w:r>
        <w:t>Tổ chức các nghi lễ ngày Phật Đản 2024, Phật lịch 2568</w:t>
      </w:r>
    </w:p>
    <w:p>
      <w:r>
        <w:t>Từ ngày 15/5-22/5</w:t>
      </w:r>
    </w:p>
    <w:p>
      <w:r>
        <w:t>Chùa Trình Yên Tử, thành phố Uông Bí</w:t>
      </w:r>
    </w:p>
    <w:p>
      <w:r>
        <w:t>Ban Trị sự Phật giáo tỉnh Quảng Ninh</w:t>
      </w:r>
    </w:p>
    <w:p>
      <w:r>
        <w:t>Các đơn vị liên quan</w:t>
      </w:r>
    </w:p>
    <w:p>
      <w:r>
        <w:t>Cấp địa phương</w:t>
      </w:r>
    </w:p>
    <w:p>
      <w:r>
        <w:t>3</w:t>
      </w:r>
    </w:p>
    <w:p>
      <w:r>
        <w:t>Hội Kiêng gió</w:t>
      </w:r>
    </w:p>
    <w:p>
      <w:r>
        <w:t>Chương trình nghệ thuật khai hội, các hoạt động văn hóa, văn nghệ, thể thao dân tộc gắn với bảo tồn và phát huy những giá trị văn hóa của đồng bào dân tộc Dao Thanh Phán</w:t>
      </w:r>
    </w:p>
    <w:p>
      <w:r>
        <w:t>Ngày 11/5</w:t>
      </w:r>
    </w:p>
    <w:p>
      <w:r>
        <w:t>Xã Đồng Văn, huyện Bình Liêu</w:t>
      </w:r>
    </w:p>
    <w:p>
      <w:r>
        <w:t>UBND huyện Bình Liêu</w:t>
      </w:r>
    </w:p>
    <w:p>
      <w:r>
        <w:t>Các đơn vị liên quan</w:t>
      </w:r>
    </w:p>
    <w:p>
      <w:r>
        <w:t>Cấp địa phương</w:t>
      </w:r>
    </w:p>
    <w:p>
      <w:r>
        <w:t>4</w:t>
      </w:r>
    </w:p>
    <w:p>
      <w:r>
        <w:t>Lễ hội Kiêng gió gắn với chợ Phiên vùng Cao</w:t>
      </w:r>
    </w:p>
    <w:p>
      <w:r>
        <w:t>Các hoạt động văn hóa, thể thao đặc sắc của đồng bào dân tộc Dao Thanh Phán huyện Đầm Hà gắn với chợ Phiên vùng cao xã Quảng An (chợ phiên là nét đẹp văn hóa độc đáo mang đặc trưng của đồng bào vùng cao bởi người dân vùng cao đến chợ không chỉ mang theo hàng hóa mà còn mang nét đẹp văn hóa riêng của dân tộc mình làm tô thêm sắc màu cho phiên chợ vùng Cao).</w:t>
      </w:r>
    </w:p>
    <w:p>
      <w:r>
        <w:t>Từ ngày 11/5 - 12/5</w:t>
      </w:r>
    </w:p>
    <w:p>
      <w:r>
        <w:t>Xã Quảng An, huyện Đầm Hà</w:t>
      </w:r>
    </w:p>
    <w:p>
      <w:r>
        <w:t>UBND huyện Đầm Hà</w:t>
      </w:r>
    </w:p>
    <w:p>
      <w:r>
        <w:t>Các đơn vị liên quan</w:t>
      </w:r>
    </w:p>
    <w:p>
      <w:r>
        <w:t>Cấp địa phương</w:t>
      </w:r>
    </w:p>
    <w:p>
      <w:r>
        <w:t>5</w:t>
      </w:r>
    </w:p>
    <w:p>
      <w:r>
        <w:t>Giải Bóng chuyền bãi biển Quốc tế Tuần Châu 2024</w:t>
      </w:r>
    </w:p>
    <w:p>
      <w:r>
        <w:t>Thi đấu thể thao</w:t>
      </w:r>
    </w:p>
    <w:p>
      <w:r>
        <w:t>Tháng 5</w:t>
      </w:r>
    </w:p>
    <w:p>
      <w:r>
        <w:t>Tuần Châu, Hạ Long</w:t>
      </w:r>
    </w:p>
    <w:p>
      <w:r>
        <w:t>Sở văn hóa và Thể thao</w:t>
      </w:r>
    </w:p>
    <w:p>
      <w:r>
        <w:t>Các đơn vị liên quan</w:t>
      </w:r>
    </w:p>
    <w:p>
      <w:r>
        <w:t>Cấp địa phương</w:t>
      </w:r>
    </w:p>
    <w:p>
      <w:r>
        <w:t>6</w:t>
      </w:r>
    </w:p>
    <w:p>
      <w:r>
        <w:t>Lễ hội Đền Đức ông Trần Quốc Nghiễn</w:t>
      </w:r>
    </w:p>
    <w:p>
      <w:r>
        <w:t>Lễ và rước kiệu Đức ông dọc đường bao biển Trần Quốc Nghiễn</w:t>
      </w:r>
    </w:p>
    <w:p>
      <w:r>
        <w:t>Tháng 5</w:t>
      </w:r>
    </w:p>
    <w:p>
      <w:r>
        <w:t>Đến Đức Ông Trần Quốc Nghiễn, TP Hạ Long</w:t>
      </w:r>
    </w:p>
    <w:p>
      <w:r>
        <w:t>UBND TP Hạ Long</w:t>
      </w:r>
    </w:p>
    <w:p>
      <w:r>
        <w:t>Các đơn vị có liên quan</w:t>
      </w:r>
    </w:p>
    <w:p>
      <w:r>
        <w:t>Cấp địa phương</w:t>
      </w:r>
    </w:p>
    <w:p>
      <w:r>
        <w:t>7</w:t>
      </w:r>
    </w:p>
    <w:p>
      <w:r>
        <w:t>Tổ chức chương trình âm nhạc đường phố giành cho du khách</w:t>
      </w:r>
    </w:p>
    <w:p>
      <w:r>
        <w:t>Tổ chức lắp đặt sân khấu, âm thanh ánh sáng, MC để phục vụ du khách giao lưu âm nhạc</w:t>
      </w:r>
    </w:p>
    <w:p>
      <w:r>
        <w:t>Tối thứ 7 hàng tuần từ tháng 5 - 9</w:t>
      </w:r>
    </w:p>
    <w:p>
      <w:r>
        <w:t>Huyện Cô Tô</w:t>
      </w:r>
    </w:p>
    <w:p>
      <w:r>
        <w:t>UBND huyện Cô Tô</w:t>
      </w:r>
    </w:p>
    <w:p>
      <w:r>
        <w:t>Các đơn vị liên quan</w:t>
      </w:r>
    </w:p>
    <w:p>
      <w:r>
        <w:t>Cấp địa phương</w:t>
      </w:r>
    </w:p>
    <w:p>
      <w:r>
        <w:t>8</w:t>
      </w:r>
    </w:p>
    <w:p>
      <w:r>
        <w:t>Ngày hội Sán Chay</w:t>
      </w:r>
    </w:p>
    <w:p>
      <w:r>
        <w:t>Dựng lại các nghi lễ của Sán Chay: lễ nhập đồng, lễ cưới hỏi; Giới thiệu các sản phẩm địa phương: ngô, khoai, sắn, gạo nương, bánh Tày, bánh trưng gù, bánh cóc mò, bánh vắt vai; Tổ chức các hoạt động văn hóa, thể thao, trò chơi dân gian, lễ nhảy lửa...</w:t>
      </w:r>
    </w:p>
    <w:p>
      <w:r>
        <w:t>Tháng 5</w:t>
      </w:r>
    </w:p>
    <w:p>
      <w:r>
        <w:t>Xã Thanh Sơn, huyện Ba Chẽ</w:t>
      </w:r>
    </w:p>
    <w:p>
      <w:r>
        <w:t>UBND huyện Ba Chẽ</w:t>
      </w:r>
    </w:p>
    <w:p>
      <w:r>
        <w:t>Các đơn vị liên quan</w:t>
      </w:r>
    </w:p>
    <w:p>
      <w:r>
        <w:t>Cấp địa phương</w:t>
      </w:r>
    </w:p>
    <w:p>
      <w:r>
        <w:t>THÁNG 6 (02 chương trình, sự kiện, hoạt động)</w:t>
      </w:r>
    </w:p>
    <w:p>
      <w:r>
        <w:t>1</w:t>
      </w:r>
    </w:p>
    <w:p>
      <w:r>
        <w:t>Tổ chức chương trình diễu hành xe đạp, xe điện hưởng ứng ngày môi trường thế giới với chủ đề “Vì Cô Tô xanh - không có rác thải nhựa”</w:t>
      </w:r>
    </w:p>
    <w:p>
      <w:r>
        <w:t>Diễu hành tuyên truyền bảo vệ môi trường gần với việc khuyến khích cộng đồng doanh nghiệp ưu tiên phát triển các loại hình giao thông thân thiện với môi trường</w:t>
      </w:r>
    </w:p>
    <w:p>
      <w:r>
        <w:t>Ngày 05/6</w:t>
      </w:r>
    </w:p>
    <w:p>
      <w:r>
        <w:t>Huyện Cô Tô</w:t>
      </w:r>
    </w:p>
    <w:p>
      <w:r>
        <w:t>UBND huyện Cô Tô</w:t>
      </w:r>
    </w:p>
    <w:p>
      <w:r>
        <w:t>Các đơn vị liên quan</w:t>
      </w:r>
    </w:p>
    <w:p>
      <w:r>
        <w:t>Cấp địa phương</w:t>
      </w:r>
    </w:p>
    <w:p>
      <w:r>
        <w:t>2</w:t>
      </w:r>
    </w:p>
    <w:p>
      <w:r>
        <w:t>Tổ chức các show biển diễn âm nhạc tại các bãi biển du lịch</w:t>
      </w:r>
    </w:p>
    <w:p>
      <w:r>
        <w:t>Mời các ca sỹ, diễn viên biểu diễn phục vụ du khách mùa cao điểm</w:t>
      </w:r>
    </w:p>
    <w:p>
      <w:r>
        <w:t>Tối thứ 7 hàng tuần tháng 6</w:t>
      </w:r>
    </w:p>
    <w:p>
      <w:r>
        <w:t>Huyện Cô Tô</w:t>
      </w:r>
    </w:p>
    <w:p>
      <w:r>
        <w:t>UBND huyện Cô Tô</w:t>
      </w:r>
    </w:p>
    <w:p>
      <w:r>
        <w:t>Các đơn vị liên quan</w:t>
      </w:r>
    </w:p>
    <w:p>
      <w:r>
        <w:t>Cấp địa phương</w:t>
      </w:r>
    </w:p>
    <w:p>
      <w:r>
        <w:t>THÁNG 7 (17 chương trình, sự kiện)</w:t>
      </w:r>
    </w:p>
    <w:p>
      <w:r>
        <w:t>1</w:t>
      </w:r>
    </w:p>
    <w:p>
      <w:r>
        <w:t>Lễ hội Đình Trà Cổ</w:t>
      </w:r>
    </w:p>
    <w:p>
      <w:r>
        <w:t>Tổ chức các nghi lễ truyền thống (Tiêu biểu Lễ rước thần trên biển và rước “Ông Voi”...), các hoạt động văn hóa, trò chơi dân gian...</w:t>
      </w:r>
    </w:p>
    <w:p>
      <w:r>
        <w:t>Từ ngày 5/7- 8/7/2024 (Tức ngày 30/5-3/6 ÂL, chính hội ngày 01/6)</w:t>
      </w:r>
    </w:p>
    <w:p>
      <w:r>
        <w:t>Đình Trà Cổ, phường Trà Cổ, Móng Cái</w:t>
      </w:r>
    </w:p>
    <w:p>
      <w:r>
        <w:t>UBND TP Móng Cái</w:t>
      </w:r>
    </w:p>
    <w:p>
      <w:r>
        <w:t>Các đơn vị liên quan</w:t>
      </w:r>
    </w:p>
    <w:p>
      <w:r>
        <w:t>Cấp địa phương</w:t>
      </w:r>
    </w:p>
    <w:p>
      <w:r>
        <w:t>2</w:t>
      </w:r>
    </w:p>
    <w:p>
      <w:r>
        <w:t>Lễ hội Đình Tràng Vỹ</w:t>
      </w:r>
    </w:p>
    <w:p>
      <w:r>
        <w:t>Tổ chức các nghi lễ truyền thống, các hoạt động văn hóa, trò chơi dân gian...</w:t>
      </w:r>
    </w:p>
    <w:p>
      <w:r>
        <w:t>Từ ngày 5/7- 8/7/2024 (Tức ngày 30/5-3/6 ÂL, chính hội ngày 01/6)</w:t>
      </w:r>
    </w:p>
    <w:p>
      <w:r>
        <w:t>Đình Tràng Vỹ, phường Trà Cổ, Móng Cái</w:t>
      </w:r>
    </w:p>
    <w:p>
      <w:r>
        <w:t>UBND TP Móng Cái</w:t>
      </w:r>
    </w:p>
    <w:p>
      <w:r>
        <w:t>Các đơn vị liên quan</w:t>
      </w:r>
    </w:p>
    <w:p>
      <w:r>
        <w:t>Cấp địa phương</w:t>
      </w:r>
    </w:p>
    <w:p>
      <w:r>
        <w:t>3</w:t>
      </w:r>
    </w:p>
    <w:p>
      <w:r>
        <w:t>Lễ hội Đình Đông Thịnh</w:t>
      </w:r>
    </w:p>
    <w:p>
      <w:r>
        <w:t>Tổ chức các nghi lễ truyền thống, các hoạt động văn hóa, trò chơi dân gian…</w:t>
      </w:r>
    </w:p>
    <w:p>
      <w:r>
        <w:t>Từ ngày 5/7- 8/7/2024 (Tức ngày 30/5-3/6 ÂL, chính hội ngày 01/6)</w:t>
      </w:r>
    </w:p>
    <w:p>
      <w:r>
        <w:t>Đình Đông Thịnh, phường Trà Cổ, Móng Cái</w:t>
      </w:r>
    </w:p>
    <w:p>
      <w:r>
        <w:t>UBND TP Móng Cái</w:t>
      </w:r>
    </w:p>
    <w:p>
      <w:r>
        <w:t>Các đơn vị liên quan</w:t>
      </w:r>
    </w:p>
    <w:p>
      <w:r>
        <w:t>Cấp địa phương</w:t>
      </w:r>
    </w:p>
    <w:p>
      <w:r>
        <w:t>4</w:t>
      </w:r>
    </w:p>
    <w:p>
      <w:r>
        <w:t>Lễ hội văn hóa Trà Hải Hà</w:t>
      </w:r>
    </w:p>
    <w:p>
      <w:r>
        <w:t>Tổ chức Chương trình nghệ thuật và khai mạc Lễ hội; Trình chiếu phóng sự “Hơn 60 năm xây dựng và phát triển vùng Chè Đường Hoa Cương”, “Du lịch Đồi chè Vùng Đông Bắc tỉnh Quảng Ninh”; Trình diễn Nghệ thuật pha Trà; Hội thi hái chè, sao chè thủ công giữa các làng và bình xét “Hoa hậu Trà của năm”; Thăm quan các gian hàng giới thiệu, quảng bá, bán sản phẩm Trà, OCOP; Thăm quan, chụp ảnh cảnh quan du lịch Đồi Chè; Tham quan cơ sở, chế biến chè; Tổ chức các giải thể thao; Chung kết hội thi Giọng hát hay huyện Hải Hà lần thứ 2 năm 2024</w:t>
      </w:r>
    </w:p>
    <w:p>
      <w:r>
        <w:t>Dự kiến từ ngày 20/7-21/7</w:t>
      </w:r>
    </w:p>
    <w:p>
      <w:r>
        <w:t>xã Quảng Long, huyện Hải Hà</w:t>
      </w:r>
    </w:p>
    <w:p>
      <w:r>
        <w:t>UBND huyện Hải Hà</w:t>
      </w:r>
    </w:p>
    <w:p>
      <w:r>
        <w:t>Các đơn vị liên quan</w:t>
      </w:r>
    </w:p>
    <w:p>
      <w:r>
        <w:t>Cấp địa phương</w:t>
      </w:r>
    </w:p>
    <w:p>
      <w:r>
        <w:t>5</w:t>
      </w:r>
    </w:p>
    <w:p>
      <w:r>
        <w:t>Hội chợ OCOP kết hợp với thương mại huyện Tiên Yên năm 2024</w:t>
      </w:r>
    </w:p>
    <w:p>
      <w:r>
        <w:t>Tổ chức Hội chợ OCOP gắn với Thương mại huyện Tiên Yên</w:t>
      </w:r>
    </w:p>
    <w:p>
      <w:r>
        <w:t>Dự kiến từ ngày 29/7 -4/8</w:t>
      </w:r>
    </w:p>
    <w:p>
      <w:r>
        <w:t>Trung Tâm VHTT các dân tộc vùng Đông Bắc, huyện Tiên Yên</w:t>
      </w:r>
    </w:p>
    <w:p>
      <w:r>
        <w:t>UBND huyện Tiên Yên</w:t>
      </w:r>
    </w:p>
    <w:p>
      <w:r>
        <w:t>Các đơn vị liên quan</w:t>
      </w:r>
    </w:p>
    <w:p>
      <w:r>
        <w:t>Cấp địa phương</w:t>
      </w:r>
    </w:p>
    <w:p>
      <w:r>
        <w:t>6</w:t>
      </w:r>
    </w:p>
    <w:p>
      <w:r>
        <w:t>Lễ hội đình Cẩm Hải</w:t>
      </w:r>
    </w:p>
    <w:p>
      <w:r>
        <w:t>Lễ rước và phần hội tại Lễ hội đình Cẩm Hải</w:t>
      </w:r>
    </w:p>
    <w:p>
      <w:r>
        <w:t>Từ ngày 05/7 -06/7</w:t>
      </w:r>
    </w:p>
    <w:p>
      <w:r>
        <w:t>Tại cụm di tích Đình-Nghè Cẩm Hải, thành phố Cẩm Phả</w:t>
      </w:r>
    </w:p>
    <w:p>
      <w:r>
        <w:t>UBND thành phố Cẩm Phả</w:t>
      </w:r>
    </w:p>
    <w:p>
      <w:r>
        <w:t>Các đơn vị liên quan</w:t>
      </w:r>
    </w:p>
    <w:p>
      <w:r>
        <w:t>Cấp địa phương</w:t>
      </w:r>
    </w:p>
    <w:p>
      <w:r>
        <w:t>7</w:t>
      </w:r>
    </w:p>
    <w:p>
      <w:r>
        <w:t>Lễ hội Xuống Đồng 2024 và đón bằng di sản văn hóa phi vật thể quốc gia Lễ hội Xuống Đồng</w:t>
      </w:r>
    </w:p>
    <w:p>
      <w:r>
        <w:t>Lễ hội cầu mùa với các Nghi lễ Tế “Yết” Thần nông và Thành hoàng làng tại đình Cốc; Thi bơi “Yết”; Nghi lễ cấy “Xuống Đồng” và Hội thi cấy; Khai mạc lễ hội; Hội đua thuyền chài truyền thống trong lễ hội Xuống Đồng nội dung Bơi “Giải hà”, Bơi “Chung cuộc”. Tế “Giã hội”.</w:t>
      </w:r>
    </w:p>
    <w:p>
      <w:r>
        <w:t>Từ ngày 13/7- 14/7</w:t>
      </w:r>
    </w:p>
    <w:p>
      <w:r>
        <w:t>Di tích quốc gia Đình Cốc</w:t>
      </w:r>
    </w:p>
    <w:p>
      <w:r>
        <w:t>UBND TX Quảng Yên</w:t>
      </w:r>
    </w:p>
    <w:p>
      <w:r>
        <w:t>Các đơn vị liên quan</w:t>
      </w:r>
    </w:p>
    <w:p>
      <w:r>
        <w:t>Cấp địa phương</w:t>
      </w:r>
    </w:p>
    <w:p>
      <w:r>
        <w:t>8</w:t>
      </w:r>
    </w:p>
    <w:p>
      <w:r>
        <w:t>Lễ tưởng niệm 160 năm ngày mất của hai vị Đại thần Trương Quốc Dụng và Văn Đức Khuê</w:t>
      </w:r>
    </w:p>
    <w:p>
      <w:r>
        <w:t>Lễ tưởng niệm 160 năm ngày mất của hai vị Đại thần Trương Quốc Dụng và Văn Đức Khuê  (16/6/1864 - 26/6 năm Giáp Thân)</w:t>
      </w:r>
    </w:p>
    <w:p>
      <w:r>
        <w:t>Ngày 31/7</w:t>
      </w:r>
    </w:p>
    <w:p>
      <w:r>
        <w:t>Di tích quốc gia đền Quan Đại</w:t>
      </w:r>
    </w:p>
    <w:p>
      <w:r>
        <w:t>UBND TX Quảng Yên</w:t>
      </w:r>
    </w:p>
    <w:p>
      <w:r>
        <w:t>Các đơn vị liên quan</w:t>
      </w:r>
    </w:p>
    <w:p>
      <w:r>
        <w:t>Cấp địa phương</w:t>
      </w:r>
    </w:p>
    <w:p>
      <w:r>
        <w:t>9</w:t>
      </w:r>
    </w:p>
    <w:p>
      <w:r>
        <w:t>Tổ chức giải bơi vượt biển</w:t>
      </w:r>
    </w:p>
    <w:p>
      <w:r>
        <w:t>Tổ chức giải bơi quy tụ các vận động viên chuyên nghiệp tham gia cuộc thi để quảng bá hình ảnh du lịch Cô Tô</w:t>
      </w:r>
    </w:p>
    <w:p>
      <w:r>
        <w:t>Tháng 7</w:t>
      </w:r>
    </w:p>
    <w:p>
      <w:r>
        <w:t>Huyện Cô Tô</w:t>
      </w:r>
    </w:p>
    <w:p>
      <w:r>
        <w:t>UBND huyện Cô Tô</w:t>
      </w:r>
    </w:p>
    <w:p>
      <w:r>
        <w:t>Các đơn vị liên quan</w:t>
      </w:r>
    </w:p>
    <w:p>
      <w:r>
        <w:t>Cấp địa phương</w:t>
      </w:r>
    </w:p>
    <w:p>
      <w:r>
        <w:t>10</w:t>
      </w:r>
    </w:p>
    <w:p>
      <w:r>
        <w:t>Ngày hội VHTT các dân tộc huyện Tiên Yên; Liên hoan tiếng hát thôn khu phố huyện Tiên Yên năm 2024</w:t>
      </w:r>
    </w:p>
    <w:p>
      <w:r>
        <w:t>Các hoạt động VH, TT các dân tộc trên địa bàn huyện, Liên hoan tiếng hát thôn khu phố huyện Tiên Yên năm 2024</w:t>
      </w:r>
    </w:p>
    <w:p>
      <w:r>
        <w:t>Tháng 7</w:t>
      </w:r>
    </w:p>
    <w:p>
      <w:r>
        <w:t>Trung Tâm VHTT các dân tộc vùng Đông Bắc, huyện Tiên Yên</w:t>
      </w:r>
    </w:p>
    <w:p>
      <w:r>
        <w:t>UBND huyện Tiên Yên</w:t>
      </w:r>
    </w:p>
    <w:p>
      <w:r>
        <w:t>Các đơn vị liên quan</w:t>
      </w:r>
    </w:p>
    <w:p>
      <w:r>
        <w:t>Cấp địa phương</w:t>
      </w:r>
    </w:p>
    <w:p>
      <w:r>
        <w:t>11</w:t>
      </w:r>
    </w:p>
    <w:p>
      <w:r>
        <w:t>Chương trình Summer Fest</w:t>
      </w:r>
    </w:p>
    <w:p>
      <w:r>
        <w:t>Lễ hội âm nhạc, các hoạt động mùa hè</w:t>
      </w:r>
    </w:p>
    <w:p>
      <w:r>
        <w:t>Tháng 7 - 9</w:t>
      </w:r>
    </w:p>
    <w:p>
      <w:r>
        <w:t>Khu Du lịch quốc tế Tuần Châu, phường Tuần Châu, thành phố Hạ Long</w:t>
      </w:r>
    </w:p>
    <w:p>
      <w:r>
        <w:t>Công ty TNHH Âu Lạc Quảng Ninh</w:t>
      </w:r>
    </w:p>
    <w:p>
      <w:r>
        <w:t>Các đơn vị có liên quan</w:t>
      </w:r>
    </w:p>
    <w:p>
      <w:r>
        <w:t>Cấp địa phương</w:t>
      </w:r>
    </w:p>
    <w:p>
      <w:r>
        <w:t>12</w:t>
      </w:r>
    </w:p>
    <w:p>
      <w:r>
        <w:t>Hội chợ OCOP kết hợp thương mại Vân Đồn năm 2024</w:t>
      </w:r>
    </w:p>
    <w:p>
      <w:r>
        <w:t>Hội chợ OCOP kết hợp thương mại Vân Đồn năm 2024</w:t>
      </w:r>
    </w:p>
    <w:p>
      <w:r>
        <w:t>Quý III</w:t>
      </w:r>
    </w:p>
    <w:p>
      <w:r>
        <w:t>Thị trấn Cái Rồng, huyện Vân Đồn</w:t>
      </w:r>
    </w:p>
    <w:p>
      <w:r>
        <w:t>Sở Công thương</w:t>
      </w:r>
    </w:p>
    <w:p>
      <w:r>
        <w:t>Các đơn vị liên quan</w:t>
      </w:r>
    </w:p>
    <w:p>
      <w:r>
        <w:t>Cấp địa phương</w:t>
      </w:r>
    </w:p>
    <w:p>
      <w:r>
        <w:t>13</w:t>
      </w:r>
    </w:p>
    <w:p>
      <w:r>
        <w:t>Hội chợ OCOP kết hợp thương mại Đầm Hà năm 2024</w:t>
      </w:r>
    </w:p>
    <w:p>
      <w:r>
        <w:t>Hội chợ OCOP kết hợp thương mại Đầm Hà năm 2024</w:t>
      </w:r>
    </w:p>
    <w:p>
      <w:r>
        <w:t>Quý III</w:t>
      </w:r>
    </w:p>
    <w:p>
      <w:r>
        <w:t>Nhà văn hóa các dân tộc huyện Đầm Hà</w:t>
      </w:r>
    </w:p>
    <w:p>
      <w:r>
        <w:t>Sở Công thương</w:t>
      </w:r>
    </w:p>
    <w:p>
      <w:r>
        <w:t>Các đơn vị liên quan</w:t>
      </w:r>
    </w:p>
    <w:p>
      <w:r>
        <w:t>Cấp địa phương</w:t>
      </w:r>
    </w:p>
    <w:p>
      <w:r>
        <w:t>14</w:t>
      </w:r>
    </w:p>
    <w:p>
      <w:r>
        <w:t>Phiên chợ hàng Việt và sản phẩm OCOP trên địa bàn huyện Bình Liêu năm 2024</w:t>
      </w:r>
    </w:p>
    <w:p>
      <w:r>
        <w:t>Phiên chợ hàng Việt và sản phẩm OCOP trên địa bàn huyện Bình Liêu năm 2024</w:t>
      </w:r>
    </w:p>
    <w:p>
      <w:r>
        <w:t>Quý III</w:t>
      </w:r>
    </w:p>
    <w:p>
      <w:r>
        <w:t>Quảng trường 25/12, thị trấn Bình Liêu, huyện Bình Liêu</w:t>
      </w:r>
    </w:p>
    <w:p>
      <w:r>
        <w:t>Sở Công thương</w:t>
      </w:r>
    </w:p>
    <w:p>
      <w:r>
        <w:t>Các đơn vị liên quan</w:t>
      </w:r>
    </w:p>
    <w:p>
      <w:r>
        <w:t>Cấp địa phương</w:t>
      </w:r>
    </w:p>
    <w:p>
      <w:r>
        <w:t>15</w:t>
      </w:r>
    </w:p>
    <w:p>
      <w:r>
        <w:t>Hội chợ kích cầu hàng tiêu dùng Việt Nam năm 2024</w:t>
      </w:r>
    </w:p>
    <w:p>
      <w:r>
        <w:t>Hội chợ kích cầu hàng tiêu dùng Việt Nam năm 2024</w:t>
      </w:r>
    </w:p>
    <w:p>
      <w:r>
        <w:t>Quý III</w:t>
      </w:r>
    </w:p>
    <w:p>
      <w:r>
        <w:t>Trung tâm truyền thông và văn hóa thành phố Móng Cái</w:t>
      </w:r>
    </w:p>
    <w:p>
      <w:r>
        <w:t>Sở Công thương</w:t>
      </w:r>
    </w:p>
    <w:p>
      <w:r>
        <w:t>Các đơn vị liên quan</w:t>
      </w:r>
    </w:p>
    <w:p>
      <w:r>
        <w:t>Cấp địa phương</w:t>
      </w:r>
    </w:p>
    <w:p>
      <w:r>
        <w:t>16</w:t>
      </w:r>
    </w:p>
    <w:p>
      <w:r>
        <w:t>Chương trình về miền Sán cố của người Dao xã Quảng An</w:t>
      </w:r>
    </w:p>
    <w:p>
      <w:r>
        <w:t>Hát Sán cố có nghĩa là sơn ca, hay gọi theo cách khác thì đó là tiếng hát của núi rừng gắn với thưởng thức ẩm thực vùng Cao.</w:t>
      </w:r>
    </w:p>
    <w:p>
      <w:r>
        <w:t>Quý III</w:t>
      </w:r>
    </w:p>
    <w:p>
      <w:r>
        <w:t>Xã Quảng An, huyện Đầm Hà</w:t>
      </w:r>
    </w:p>
    <w:p>
      <w:r>
        <w:t>UBND huyện Đầm Hà</w:t>
      </w:r>
    </w:p>
    <w:p>
      <w:r>
        <w:t>Các đơn vị liên quan</w:t>
      </w:r>
    </w:p>
    <w:p>
      <w:r>
        <w:t>Cấp địa phương</w:t>
      </w:r>
    </w:p>
    <w:p>
      <w:r>
        <w:t>17</w:t>
      </w:r>
    </w:p>
    <w:p>
      <w:r>
        <w:t>Hội thi Duyên dáng Đầm Hà lần thứ 3 năm 2024</w:t>
      </w:r>
    </w:p>
    <w:p>
      <w:r>
        <w:t>Hội thi nhằm tôn vinh vẻ đẹp trí tuệ, tâm hồn, tài năng của nữ thanh niên các dân tộc huyện Đầm Hà</w:t>
      </w:r>
    </w:p>
    <w:p>
      <w:r>
        <w:t>Quý III</w:t>
      </w:r>
    </w:p>
    <w:p>
      <w:r>
        <w:t>Trung tâm Truyền thông Văn hóa huyện Đầm Hà</w:t>
      </w:r>
    </w:p>
    <w:p>
      <w:r>
        <w:t>UBND huyện Đầm Hà</w:t>
      </w:r>
    </w:p>
    <w:p>
      <w:r>
        <w:t>Các đơn vị liên quan</w:t>
      </w:r>
    </w:p>
    <w:p>
      <w:r>
        <w:t>Cấp địa phương</w:t>
      </w:r>
    </w:p>
    <w:p>
      <w:r>
        <w:t>THÁNG 8 (03 chương trình, sự kiện, hoạt động)</w:t>
      </w:r>
    </w:p>
    <w:p>
      <w:r>
        <w:t>1</w:t>
      </w:r>
    </w:p>
    <w:p>
      <w:r>
        <w:t>Lễ Mitting Kỷ niệm 70 năm Ngày giải phóng Tiên Yên</w:t>
      </w:r>
    </w:p>
    <w:p>
      <w:r>
        <w:t>Tổ chức Lễ mitting trọng thể Kỷ niệm 70 năm ngày giải phóng Tiên Yên: Chương trình nghị Chương trình nghệ thuật</w:t>
      </w:r>
    </w:p>
    <w:p>
      <w:r>
        <w:t>Dự kiến ngày 03/8</w:t>
      </w:r>
    </w:p>
    <w:p>
      <w:r>
        <w:t>Trung tâm VHTT các dân tộc vùng Đông Bắc, huyện Tiên Yên</w:t>
      </w:r>
    </w:p>
    <w:p>
      <w:r>
        <w:t>UBND huyện Tiên Yên</w:t>
      </w:r>
    </w:p>
    <w:p>
      <w:r>
        <w:t>Các đơn vị liên quan</w:t>
      </w:r>
    </w:p>
    <w:p>
      <w:r>
        <w:t>Cấp địa phương</w:t>
      </w:r>
    </w:p>
    <w:p>
      <w:r>
        <w:t>2</w:t>
      </w:r>
    </w:p>
    <w:p>
      <w:r>
        <w:t>Triển lãm chuyên đề</w:t>
      </w:r>
    </w:p>
    <w:p>
      <w:r>
        <w:t>Triển lãm chuyên đề: “Cách mạng Tháng 8 và Quốc khánh 02/9 - Mốc son lịch sử”</w:t>
      </w:r>
    </w:p>
    <w:p>
      <w:r>
        <w:t>Dự kiến từ ngày 10/8 - 10/9</w:t>
      </w:r>
    </w:p>
    <w:p>
      <w:r>
        <w:t>Bảo tàng Quảng Ninh</w:t>
      </w:r>
    </w:p>
    <w:p>
      <w:r>
        <w:t>Sở văn hóa và Thể thao</w:t>
      </w:r>
    </w:p>
    <w:p>
      <w:r>
        <w:t>Các đơn vị liên quan</w:t>
      </w:r>
    </w:p>
    <w:p>
      <w:r>
        <w:t>Cấp địa phương</w:t>
      </w:r>
    </w:p>
    <w:p>
      <w:r>
        <w:t>3</w:t>
      </w:r>
    </w:p>
    <w:p>
      <w:r>
        <w:t>Tổ chức chương trình âm nhạc “Giai điệu Tổ quốc”</w:t>
      </w:r>
    </w:p>
    <w:p>
      <w:r>
        <w:t>Tổ chức chương trình âm nhạc chào mừng kỷ niệm 79 năm cách mạng tháng thành công và Quốc khánh nước CHXHCNVN</w:t>
      </w:r>
    </w:p>
    <w:p>
      <w:r>
        <w:t>Tháng 8</w:t>
      </w:r>
    </w:p>
    <w:p>
      <w:r>
        <w:t>Huyện Cô Tô</w:t>
      </w:r>
    </w:p>
    <w:p>
      <w:r>
        <w:t>UBND huyện Cô Tô</w:t>
      </w:r>
    </w:p>
    <w:p>
      <w:r>
        <w:t>Các đơn vị liên quan</w:t>
      </w:r>
    </w:p>
    <w:p>
      <w:r>
        <w:t>Cấp địa phương</w:t>
      </w:r>
    </w:p>
    <w:p>
      <w:r>
        <w:t>THÁNG 9 (13 chương trình, sự kiện, hoạt động)</w:t>
      </w:r>
    </w:p>
    <w:p>
      <w:r>
        <w:t>1</w:t>
      </w:r>
    </w:p>
    <w:p>
      <w:r>
        <w:t>Lễ hội đền Cửa Ông tháng 8 năm Giáp Thìn năm 2024</w:t>
      </w:r>
    </w:p>
    <w:p>
      <w:r>
        <w:t>Nghi lễ truyền thống tại Lễ hội đền Cửa Ông</w:t>
      </w:r>
    </w:p>
    <w:p>
      <w:r>
        <w:t>Từ ngày 05/9 - 6/9</w:t>
      </w:r>
    </w:p>
    <w:p>
      <w:r>
        <w:t>Di tích lịch sử quốc gia đặc biệt đền Cửa Ông, thành phố Cẩm Phả</w:t>
      </w:r>
    </w:p>
    <w:p>
      <w:r>
        <w:t>UBND thành phố Cẩm Phả</w:t>
      </w:r>
    </w:p>
    <w:p>
      <w:r>
        <w:t>Các đơn vị liên quan</w:t>
      </w:r>
    </w:p>
    <w:p>
      <w:r>
        <w:t>Cấp địa phương</w:t>
      </w:r>
    </w:p>
    <w:p>
      <w:r>
        <w:t>2</w:t>
      </w:r>
    </w:p>
    <w:p>
      <w:r>
        <w:t>Tổ chức Lễ hội truyền thống Đền An Sinh 2024</w:t>
      </w:r>
    </w:p>
    <w:p>
      <w:r>
        <w:t>Lễ khai hội, dâng hương cầu Quốc thái dân an, các hoạt động văn hóa, thể thao chào mừng lễ hội</w:t>
      </w:r>
    </w:p>
    <w:p>
      <w:r>
        <w:t>Từ ngày 22/9 -24/9</w:t>
      </w:r>
    </w:p>
    <w:p>
      <w:r>
        <w:t>Tại Đền An Sinh - Khu Di tích Quốc gia đặc biệt nhà Trần tại Đông Triều (xã An Sinh, thị xã Đông Triều).</w:t>
      </w:r>
    </w:p>
    <w:p>
      <w:r>
        <w:t>UBND TX Đông Triều</w:t>
      </w:r>
    </w:p>
    <w:p>
      <w:r>
        <w:t>Các đơn vị liên quan</w:t>
      </w:r>
    </w:p>
    <w:p>
      <w:r>
        <w:t>Cấp địa phương</w:t>
      </w:r>
    </w:p>
    <w:p>
      <w:r>
        <w:t>3</w:t>
      </w:r>
    </w:p>
    <w:p>
      <w:r>
        <w:t>Lễ tưởng niệm 724 năm ngày mất của anh hùng dân tộc Quốc công Tiết chế Hưng Đạo Đại Vương Trần Quốc Tuấn</w:t>
      </w:r>
    </w:p>
    <w:p>
      <w:r>
        <w:t>Lễ tưởng niệm 724 năm ngày mất của anh hùng dân tộc Quốc công Tiết chế Hưng Đạo Đại Vương Trần Quốc Tuấn (1300-2024)</w:t>
      </w:r>
    </w:p>
    <w:p>
      <w:r>
        <w:t>Ngày 22/9</w:t>
      </w:r>
    </w:p>
    <w:p>
      <w:r>
        <w:t>Khu di tích quốc gia đặc biệt Bạch Đằng</w:t>
      </w:r>
    </w:p>
    <w:p>
      <w:r>
        <w:t>UBND TX Quảng Yên</w:t>
      </w:r>
    </w:p>
    <w:p>
      <w:r>
        <w:t>Các đơn vị liên quan</w:t>
      </w:r>
    </w:p>
    <w:p>
      <w:r>
        <w:t>Cấp địa phương</w:t>
      </w:r>
    </w:p>
    <w:p>
      <w:r>
        <w:t>4</w:t>
      </w:r>
    </w:p>
    <w:p>
      <w:r>
        <w:t>Lễ hội Đền Trần Hưng Đạo</w:t>
      </w:r>
    </w:p>
    <w:p>
      <w:r>
        <w:t>Tổ chức lễ rước Thành Hoàng; Tổ chức thi đấu các môn thể thao truyền thống (Đua Thuyền rồng là chủ đạo) trên sông Hà Cối trong lễ hội Đền, tổ chức trò chơi dân gian kéo co, đẩy gậy, bịt mắt bắt vịt, đan lưới...)</w:t>
      </w:r>
    </w:p>
    <w:p>
      <w:r>
        <w:t>Từ ngày 29/9-04/10</w:t>
      </w:r>
    </w:p>
    <w:p>
      <w:r>
        <w:t>Đền Trần Hưng Đạo, thị trấn Quảng Hà, huyện Hải Hà</w:t>
      </w:r>
    </w:p>
    <w:p>
      <w:r>
        <w:t>UBND huyện Hải Hà</w:t>
      </w:r>
    </w:p>
    <w:p>
      <w:r>
        <w:t>Các đơn vị liên quan</w:t>
      </w:r>
    </w:p>
    <w:p>
      <w:r>
        <w:t>Cấp địa phương</w:t>
      </w:r>
    </w:p>
    <w:p>
      <w:r>
        <w:t>5</w:t>
      </w:r>
    </w:p>
    <w:p>
      <w:r>
        <w:t>Giải chạy Cô Tô Marathon Cô Tô 2024</w:t>
      </w:r>
    </w:p>
    <w:p>
      <w:r>
        <w:t>Tổ chức giải chạy Marathon thường niên để thu hút khách du lịch đến Cô Tô mùa thấp điểm, qua đó quảng bá du lịch Cô Tô</w:t>
      </w:r>
    </w:p>
    <w:p>
      <w:r>
        <w:t>Tháng 9</w:t>
      </w:r>
    </w:p>
    <w:p>
      <w:r>
        <w:t>Huyện Cô Tô</w:t>
      </w:r>
    </w:p>
    <w:p>
      <w:r>
        <w:t>UBND huyện Cô Tô</w:t>
      </w:r>
    </w:p>
    <w:p>
      <w:r>
        <w:t>Các đơn vị liên quan</w:t>
      </w:r>
    </w:p>
    <w:p>
      <w:r>
        <w:t>Cấp địa phương</w:t>
      </w:r>
    </w:p>
    <w:p>
      <w:r>
        <w:t>6</w:t>
      </w:r>
    </w:p>
    <w:p>
      <w:r>
        <w:t>Giải bóng truyền hơi bãi biển</w:t>
      </w:r>
    </w:p>
    <w:p>
      <w:r>
        <w:t>Tăng cường quảng bá vẻ đẹp của các bãi biển Cô Tô để thu hút du khách đến Cô Tô vào mùa thu</w:t>
      </w:r>
    </w:p>
    <w:p>
      <w:r>
        <w:t>Tháng 9</w:t>
      </w:r>
    </w:p>
    <w:p>
      <w:r>
        <w:t>Huyện Cô Tô</w:t>
      </w:r>
    </w:p>
    <w:p>
      <w:r>
        <w:t>UBND huyện Cô Tô</w:t>
      </w:r>
    </w:p>
    <w:p>
      <w:r>
        <w:t>Các đơn vị liên quan</w:t>
      </w:r>
    </w:p>
    <w:p>
      <w:r>
        <w:t>Cấp địa phương</w:t>
      </w:r>
    </w:p>
    <w:p>
      <w:r>
        <w:t>7</w:t>
      </w:r>
    </w:p>
    <w:p>
      <w:r>
        <w:t>Lễ hội đua thuyền truyền thống xã Đồng Rui mở rộng</w:t>
      </w:r>
    </w:p>
    <w:p>
      <w:r>
        <w:t>Tổ chức Lễ hội đua thuyền truyền thống xã Đồng Rui mở rộng</w:t>
      </w:r>
    </w:p>
    <w:p>
      <w:r>
        <w:t>Tháng 9</w:t>
      </w:r>
    </w:p>
    <w:p>
      <w:r>
        <w:t>Hợp lưu sông Voi Bé, xã Đồng Rui, huyện Tiên Yên</w:t>
      </w:r>
    </w:p>
    <w:p>
      <w:r>
        <w:t>UBND huyện Tiên Yên</w:t>
      </w:r>
    </w:p>
    <w:p>
      <w:r>
        <w:t>Các đơn vị liên quan</w:t>
      </w:r>
    </w:p>
    <w:p>
      <w:r>
        <w:t>Cấp địa phương</w:t>
      </w:r>
    </w:p>
    <w:p>
      <w:r>
        <w:t>8</w:t>
      </w:r>
    </w:p>
    <w:p>
      <w:r>
        <w:t>Hội chợ OCOP kết hợp thương mại thành phố Cẩm Phả năm 2024</w:t>
      </w:r>
    </w:p>
    <w:p>
      <w:r>
        <w:t>Hội chợ OCOP kết hợp thương mại thành phố Cẩm Phả năm 2024</w:t>
      </w:r>
    </w:p>
    <w:p>
      <w:r>
        <w:t>Quý IV</w:t>
      </w:r>
    </w:p>
    <w:p>
      <w:r>
        <w:t>Quảng trường 12/11 thành phố Cẩm Phả</w:t>
      </w:r>
    </w:p>
    <w:p>
      <w:r>
        <w:t>Sở Công thương</w:t>
      </w:r>
    </w:p>
    <w:p>
      <w:r>
        <w:t>Các đơn vị liên quan</w:t>
      </w:r>
    </w:p>
    <w:p>
      <w:r>
        <w:t>Cấp địa phương</w:t>
      </w:r>
    </w:p>
    <w:p>
      <w:r>
        <w:t>9</w:t>
      </w:r>
    </w:p>
    <w:p>
      <w:r>
        <w:t>Hội chợ OCOP kết hợp thương mại thành phố Uông Bí năm 2024</w:t>
      </w:r>
    </w:p>
    <w:p>
      <w:r>
        <w:t>Hội chợ OCOP kết hợp thương mại thành phố Uông Bí năm 2024</w:t>
      </w:r>
    </w:p>
    <w:p>
      <w:r>
        <w:t>Quý IV</w:t>
      </w:r>
    </w:p>
    <w:p>
      <w:r>
        <w:t>Quảng trường 25/2, phường Quang Trung, thành phố Uông Bí</w:t>
      </w:r>
    </w:p>
    <w:p>
      <w:r>
        <w:t>Sở Công thương</w:t>
      </w:r>
    </w:p>
    <w:p>
      <w:r>
        <w:t>Các đơn vị liên quan</w:t>
      </w:r>
    </w:p>
    <w:p>
      <w:r>
        <w:t>Cấp địa phương</w:t>
      </w:r>
    </w:p>
    <w:p>
      <w:r>
        <w:t>10</w:t>
      </w:r>
    </w:p>
    <w:p>
      <w:r>
        <w:t>Hội chợ thương mại &amp; các sản phẩm OCOP thị xã Đông Triều 2024</w:t>
      </w:r>
    </w:p>
    <w:p>
      <w:r>
        <w:t>Hội chợ thương mại &amp; các sản phẩm OCOP thị xã Đông Triều 2024</w:t>
      </w:r>
    </w:p>
    <w:p>
      <w:r>
        <w:t>Quý IV</w:t>
      </w:r>
    </w:p>
    <w:p>
      <w:r>
        <w:t>Khu đô thị Hà Lan, phường Mạo Khê, thị xã Đông Triều</w:t>
      </w:r>
    </w:p>
    <w:p>
      <w:r>
        <w:t>Sở Công thương</w:t>
      </w:r>
    </w:p>
    <w:p>
      <w:r>
        <w:t>Các đơn vị liên quan</w:t>
      </w:r>
    </w:p>
    <w:p>
      <w:r>
        <w:t>Cấp địa phương</w:t>
      </w:r>
    </w:p>
    <w:p>
      <w:r>
        <w:t>11</w:t>
      </w:r>
    </w:p>
    <w:p>
      <w:r>
        <w:t>Hội chợ OCOP kết hợp thương mại thị xã Quảng Yên 2024</w:t>
      </w:r>
    </w:p>
    <w:p>
      <w:r>
        <w:t>Hội chợ OCOP kết hợp thương mại thị xã Quảng Yên 2024</w:t>
      </w:r>
    </w:p>
    <w:p>
      <w:r>
        <w:t>Quý IV</w:t>
      </w:r>
    </w:p>
    <w:p>
      <w:r>
        <w:t>Sân vận động trung tâm thị xã Quảng Yên</w:t>
      </w:r>
    </w:p>
    <w:p>
      <w:r>
        <w:t>Sở Công thương</w:t>
      </w:r>
    </w:p>
    <w:p>
      <w:r>
        <w:t>Các đơn vị liên quan</w:t>
      </w:r>
    </w:p>
    <w:p>
      <w:r>
        <w:t>Cấp địa phương</w:t>
      </w:r>
    </w:p>
    <w:p>
      <w:r>
        <w:t>12</w:t>
      </w:r>
    </w:p>
    <w:p>
      <w:r>
        <w:t>Hội chợ OCOP kết hợp thương mại huyện Tiên Yên 2024</w:t>
      </w:r>
    </w:p>
    <w:p>
      <w:r>
        <w:t>Hội chợ OCOP kết hợp thương mại huyện Tiên Yên 2024</w:t>
      </w:r>
    </w:p>
    <w:p>
      <w:r>
        <w:t>Quý IV</w:t>
      </w:r>
    </w:p>
    <w:p>
      <w:r>
        <w:t>Trung tâm Văn hóa thể thao các dân tộc vùng đông bắc, huyện Tiên Yên</w:t>
      </w:r>
    </w:p>
    <w:p>
      <w:r>
        <w:t>Sở Công thương</w:t>
      </w:r>
    </w:p>
    <w:p>
      <w:r>
        <w:t>Các đơn vị liên quan</w:t>
      </w:r>
    </w:p>
    <w:p>
      <w:r>
        <w:t>Cấp địa phương</w:t>
      </w:r>
    </w:p>
    <w:p>
      <w:r>
        <w:t>13</w:t>
      </w:r>
    </w:p>
    <w:p>
      <w:r>
        <w:t>Liên hoan dân vũ</w:t>
      </w:r>
    </w:p>
    <w:p>
      <w:r>
        <w:t>Điệu nhảy dân gian trên nền nhạc dân gian sôi động (Nhảy dân vũ không chỉ là một hoạt động vui nhộn và thú vị mà còn mang lại nhiều lợi ích đáng kể cho sức khỏe và tinh thần. Từ việc cải thiện thể lực đến giảm căng thẳng và tăng cường sự tự tin, nhảy dân vũ đã trở thành một hình thức tập thể dục và biểu diễn phổ biến trên địa bàn huyện Đầm Hà).</w:t>
      </w:r>
    </w:p>
    <w:p>
      <w:r>
        <w:t>Quý IV</w:t>
      </w:r>
    </w:p>
    <w:p>
      <w:r>
        <w:t>Trung tâm văn hóa các dân tộc huyện Đầm Hà</w:t>
      </w:r>
    </w:p>
    <w:p>
      <w:r>
        <w:t>UBND huyện Đầm Hà</w:t>
      </w:r>
    </w:p>
    <w:p>
      <w:r>
        <w:t>Các đơn vị liên quan</w:t>
      </w:r>
    </w:p>
    <w:p>
      <w:r>
        <w:t>Cấp địa phương</w:t>
      </w:r>
    </w:p>
    <w:p>
      <w:r>
        <w:t>THÁNG 10 (06 chương trình, sự kiện, hoạt động)</w:t>
      </w:r>
    </w:p>
    <w:p>
      <w:r>
        <w:t>1</w:t>
      </w:r>
    </w:p>
    <w:p>
      <w:r>
        <w:t>Lễ hội đình Hải Yến</w:t>
      </w:r>
    </w:p>
    <w:p>
      <w:r>
        <w:t>Lễ hội kỷ niệm ngày Giỗ Thành hoàng đức thánh Phạm Tử Nghi (14 tháng 9 (âm lịch). Lễ hội nhằm tri ân công lao của anh hùng dân tộc. Trong lễ hội có tổ chức các hoạt động văn hóa, thể thao, trò chơi dân gian: Hát chèo, chơi tổ tôm điếm, kéo co, cờ thẻ.</w:t>
      </w:r>
    </w:p>
    <w:p>
      <w:r>
        <w:t>Ngày 16/10</w:t>
      </w:r>
    </w:p>
    <w:p>
      <w:r>
        <w:t>Di tích quốc gia đình Hải Yến</w:t>
      </w:r>
    </w:p>
    <w:p>
      <w:r>
        <w:t>UBND TX Quảng Yên</w:t>
      </w:r>
    </w:p>
    <w:p>
      <w:r>
        <w:t>Các đơn vị liên quan</w:t>
      </w:r>
    </w:p>
    <w:p>
      <w:r>
        <w:t>Cấp địa phương</w:t>
      </w:r>
    </w:p>
    <w:p>
      <w:r>
        <w:t>2</w:t>
      </w:r>
    </w:p>
    <w:p>
      <w:r>
        <w:t>Lễ vía Phật dược sư</w:t>
      </w:r>
    </w:p>
    <w:p>
      <w:r>
        <w:t>Tổ chức các nghi lễ tôn giáo</w:t>
      </w:r>
    </w:p>
    <w:p>
      <w:r>
        <w:t>Ngày 31/10</w:t>
      </w:r>
    </w:p>
    <w:p>
      <w:r>
        <w:t>Chùa Trình Yên Tử, thành phố Uông Bí</w:t>
      </w:r>
    </w:p>
    <w:p>
      <w:r>
        <w:t>Ban Trị sự Phật giáo tỉnh Quảng Ninh</w:t>
      </w:r>
    </w:p>
    <w:p>
      <w:r>
        <w:t>Các đơn vị liên quan</w:t>
      </w:r>
    </w:p>
    <w:p>
      <w:r>
        <w:t>Cấp địa phương</w:t>
      </w:r>
    </w:p>
    <w:p>
      <w:r>
        <w:t>3</w:t>
      </w:r>
    </w:p>
    <w:p>
      <w:r>
        <w:t>Ngày hội Áo dài và Trang phục truyền thống của phụ nữ các dân tộc Thành phố Hạ Long dịp kỷ niệm Ngày thành lập Hội LHPN Việt Nam và Ngày Phụ nữ Việt Nam 20/10</w:t>
      </w:r>
    </w:p>
    <w:p>
      <w:r>
        <w:t>Phát động tuần lễ áo dài "Tôn vinh vẻ đẹp truyền thống của người phụ nữ Việt Nam"</w:t>
      </w:r>
    </w:p>
    <w:p>
      <w:r>
        <w:t>Tháng 10</w:t>
      </w:r>
    </w:p>
    <w:p>
      <w:r>
        <w:t>Quảng trường 30/10, TP Hạ Long</w:t>
      </w:r>
    </w:p>
    <w:p>
      <w:r>
        <w:t>UBND TP Hạ Long</w:t>
      </w:r>
    </w:p>
    <w:p>
      <w:r>
        <w:t>Các đơn vị có liên quan</w:t>
      </w:r>
    </w:p>
    <w:p>
      <w:r>
        <w:t>Cấp địa phương</w:t>
      </w:r>
    </w:p>
    <w:p>
      <w:r>
        <w:t>4</w:t>
      </w:r>
    </w:p>
    <w:p>
      <w:r>
        <w:t>Chương trình Mùa Thu Vàng Uông Bí năm 2024</w:t>
      </w:r>
    </w:p>
    <w:p>
      <w:r>
        <w:t>Tổ chức chương trình văn hóa văn nghệ, các hoạt động TDTT</w:t>
      </w:r>
    </w:p>
    <w:p>
      <w:r>
        <w:t>Tháng 10</w:t>
      </w:r>
    </w:p>
    <w:p>
      <w:r>
        <w:t>Tại đình Phượng Hoàng, phường Quang Trung, thành phố Uông Bí</w:t>
      </w:r>
    </w:p>
    <w:p>
      <w:r>
        <w:t>UBND thành phố Uông Bí</w:t>
      </w:r>
    </w:p>
    <w:p>
      <w:r>
        <w:t>Các đơn vị liên quan</w:t>
      </w:r>
    </w:p>
    <w:p>
      <w:r>
        <w:t>Cấp địa phương</w:t>
      </w:r>
    </w:p>
    <w:p>
      <w:r>
        <w:t>5</w:t>
      </w:r>
    </w:p>
    <w:p>
      <w:r>
        <w:t>Lễ hội văn hóa Thể thao dân tộc Sán Chỉ, mùa vàng miền soóng cọ</w:t>
      </w:r>
    </w:p>
    <w:p>
      <w:r>
        <w:t>Tổ chức các hoạt động văn hóa, thể thao dân tộc Sán Chỉ, gắn với các hoạt động tham quan trải nghiệm mùa vàng ruộng bậc thang,...</w:t>
      </w:r>
    </w:p>
    <w:p>
      <w:r>
        <w:t>Tháng 10</w:t>
      </w:r>
    </w:p>
    <w:p>
      <w:r>
        <w:t>Trung tâm VHTT dân tộc Sán Chỉ, thôn Khe Lục, xã Đại Dực, huyện Tiên Yên</w:t>
      </w:r>
    </w:p>
    <w:p>
      <w:r>
        <w:t>UBND huyện Tiên Yên</w:t>
      </w:r>
    </w:p>
    <w:p>
      <w:r>
        <w:t>Các đơn vị liên quan</w:t>
      </w:r>
    </w:p>
    <w:p>
      <w:r>
        <w:t>Cấp địa phương</w:t>
      </w:r>
    </w:p>
    <w:p>
      <w:r>
        <w:t>6</w:t>
      </w:r>
    </w:p>
    <w:p>
      <w:r>
        <w:t>Lễ hội Bàn Vương</w:t>
      </w:r>
    </w:p>
    <w:p>
      <w:r>
        <w:t>Lễ rước các sản vật cúng ông Bàn Vương; tổ chức văn hóa, thể thao, trò chơi dân gian; nhảy lửa, vật chày, múa rùa...</w:t>
      </w:r>
    </w:p>
    <w:p>
      <w:r>
        <w:t>Tháng 10</w:t>
      </w:r>
    </w:p>
    <w:p>
      <w:r>
        <w:t>Xã Nam Sơn, huyện Ba Chẽ</w:t>
      </w:r>
    </w:p>
    <w:p>
      <w:r>
        <w:t>UBND huyện Ba Chẽ</w:t>
      </w:r>
    </w:p>
    <w:p>
      <w:r>
        <w:t>Các đơn vị liên quan</w:t>
      </w:r>
    </w:p>
    <w:p>
      <w:r>
        <w:t>Cấp địa phương</w:t>
      </w:r>
    </w:p>
    <w:p>
      <w:r>
        <w:t>THÁNG 11 (08 chương trình, sự kiện, hoạt động)</w:t>
      </w:r>
    </w:p>
    <w:p>
      <w:r>
        <w:t>1</w:t>
      </w:r>
    </w:p>
    <w:p>
      <w:r>
        <w:t>Ngày hội văn hóa các dân tộc Thành phố Cẩm Phả</w:t>
      </w:r>
    </w:p>
    <w:p>
      <w:r>
        <w:t>Các hoạt động văn hóa, văn nghệ, thể thao, kết hợp tổ chức chợ quê chào mừng Ngày đại đoàn kết toàn dân tộc 18/11</w:t>
      </w:r>
    </w:p>
    <w:p>
      <w:r>
        <w:t>Từ ngày 12/11 - 18/11</w:t>
      </w:r>
    </w:p>
    <w:p>
      <w:r>
        <w:t>Quảng trường 12-11 phường Cẩm Tây và các phường, xã trên địa bàn thành phố Cẩm Phả</w:t>
      </w:r>
    </w:p>
    <w:p>
      <w:r>
        <w:t>UBND TP Cẩm Phả</w:t>
      </w:r>
    </w:p>
    <w:p>
      <w:r>
        <w:t>Các đơn vị liên quan</w:t>
      </w:r>
    </w:p>
    <w:p>
      <w:r>
        <w:t>Cấp địa phương</w:t>
      </w:r>
    </w:p>
    <w:p>
      <w:r>
        <w:t>2</w:t>
      </w:r>
    </w:p>
    <w:p>
      <w:r>
        <w:t>Trưng bày chuyên đề</w:t>
      </w:r>
    </w:p>
    <w:p>
      <w:r>
        <w:t>Trưng bày chuyên đề: “Sắc màu Di sản Văn hóa Phi vật thể Việt Nam tại Di sản Thiên nhiên Thế giới Vịnh Hạ Long”</w:t>
      </w:r>
    </w:p>
    <w:p>
      <w:r>
        <w:t>Dự kiến từ ngày 15/11 - 15/12</w:t>
      </w:r>
    </w:p>
    <w:p>
      <w:r>
        <w:t>Bảo tàng Quảng Ninh</w:t>
      </w:r>
    </w:p>
    <w:p>
      <w:r>
        <w:t>Sở Văn hóa và Thể thao</w:t>
      </w:r>
    </w:p>
    <w:p>
      <w:r>
        <w:t>Các đơn vị liên quan</w:t>
      </w:r>
    </w:p>
    <w:p>
      <w:r>
        <w:t>Cấp địa phương</w:t>
      </w:r>
    </w:p>
    <w:p>
      <w:r>
        <w:t>3</w:t>
      </w:r>
    </w:p>
    <w:p>
      <w:r>
        <w:t>Hội chợ thương mại và các sản phẩm OCOP thị xã Đông Triều năm 2024</w:t>
      </w:r>
    </w:p>
    <w:p>
      <w:r>
        <w:t>Trưng bày, giới thiệu các sản phẩm tiêu dùng phục vụ nhân dân và du khách thập phương</w:t>
      </w:r>
    </w:p>
    <w:p>
      <w:r>
        <w:t>Dự kiến từ ngày 17/11-24/11</w:t>
      </w:r>
    </w:p>
    <w:p>
      <w:r>
        <w:t>Khu Đô thị Hà Lan, phường Mạo Khê, thị xã Đông Triều</w:t>
      </w:r>
    </w:p>
    <w:p>
      <w:r>
        <w:t>UBND TX Đông Triều</w:t>
      </w:r>
    </w:p>
    <w:p>
      <w:r>
        <w:t>Các đơn vị liên quan</w:t>
      </w:r>
    </w:p>
    <w:p>
      <w:r>
        <w:t>Cấp địa phương</w:t>
      </w:r>
    </w:p>
    <w:p>
      <w:r>
        <w:t>4</w:t>
      </w:r>
    </w:p>
    <w:p>
      <w:r>
        <w:t>Đại lễ kỷ niệm 716 năm ngày Phật Hoàng Trần Nhân Tông nhập niết bàn</w:t>
      </w:r>
    </w:p>
    <w:p>
      <w:r>
        <w:t>Các hoạt động và nghi lễ tôn giáo</w:t>
      </w:r>
    </w:p>
    <w:p>
      <w:r>
        <w:t>Từ ngày 23/11 - 8/12</w:t>
      </w:r>
    </w:p>
    <w:p>
      <w:r>
        <w:t>Khu di tích lịch sử và danh thắng Yên Tử, thành phố Uông Bí.</w:t>
      </w:r>
    </w:p>
    <w:p>
      <w:r>
        <w:t>Ban trị sự GHPG Việt Nam tỉnh Quảng Ninh.</w:t>
      </w:r>
    </w:p>
    <w:p>
      <w:r>
        <w:t>Các đơn vị liên quan</w:t>
      </w:r>
    </w:p>
    <w:p>
      <w:r>
        <w:t>Cấp địa phương</w:t>
      </w:r>
    </w:p>
    <w:p>
      <w:r>
        <w:t>5</w:t>
      </w:r>
    </w:p>
    <w:p>
      <w:r>
        <w:t>Tổ chức Tuần lễ Vân Đồn - Mùa Cam</w:t>
      </w:r>
    </w:p>
    <w:p>
      <w:r>
        <w:t>Tổ chức hoạt động văn hóa, thể thao, thương mại</w:t>
      </w:r>
    </w:p>
    <w:p>
      <w:r>
        <w:t>Tháng 11</w:t>
      </w:r>
    </w:p>
    <w:p>
      <w:r>
        <w:t>Xã Vạn Yên, huyện Vân Đồn</w:t>
      </w:r>
    </w:p>
    <w:p>
      <w:r>
        <w:t>UBND huyện Vân Đồn</w:t>
      </w:r>
    </w:p>
    <w:p>
      <w:r>
        <w:t>Các đơn vị liên quan</w:t>
      </w:r>
    </w:p>
    <w:p>
      <w:r>
        <w:t>Cấp địa phương</w:t>
      </w:r>
    </w:p>
    <w:p>
      <w:r>
        <w:t>6</w:t>
      </w:r>
    </w:p>
    <w:p>
      <w:r>
        <w:t>Giải chinh phục sống lưng khủng long mốc 1305</w:t>
      </w:r>
    </w:p>
    <w:p>
      <w:r>
        <w:t>Tổ chức giải leo núi tuyến đường chinh phục cột mốc 1305</w:t>
      </w:r>
    </w:p>
    <w:p>
      <w:r>
        <w:t>Tháng 11</w:t>
      </w:r>
    </w:p>
    <w:p>
      <w:r>
        <w:t>Xã Hoành Mô, huyện Bình Liêu</w:t>
      </w:r>
    </w:p>
    <w:p>
      <w:r>
        <w:t>UBND huyện Bình Liêu</w:t>
      </w:r>
    </w:p>
    <w:p>
      <w:r>
        <w:t>Các đơn vị liên quan</w:t>
      </w:r>
    </w:p>
    <w:p>
      <w:r>
        <w:t>Cấp địa phương</w:t>
      </w:r>
    </w:p>
    <w:p>
      <w:r>
        <w:t>7</w:t>
      </w:r>
    </w:p>
    <w:p>
      <w:r>
        <w:t>Lễ hội Đền Đức ông Hoàng Cần - Ngày hội Văn hóa Thể thao dân tộc Sán Dìu năm 2024</w:t>
      </w:r>
    </w:p>
    <w:p>
      <w:r>
        <w:t>Tổ chức các hoạt động văn hóa, thể thao dân tộc Sán Dìu, các hoạt động nghi lễ tâm linh tại Đền Đức ông Hoàng Cần...</w:t>
      </w:r>
    </w:p>
    <w:p>
      <w:r>
        <w:t>Tháng 11</w:t>
      </w:r>
    </w:p>
    <w:p>
      <w:r>
        <w:t>Sân bóng xã Hải Lạng; Đền thờ Đức ông Hoàng Cần, thôn Hà Dong Bắc, xã Hải Lạng, huyện Tiên Yên</w:t>
      </w:r>
    </w:p>
    <w:p>
      <w:r>
        <w:t>UBND huyện Tiên Yên</w:t>
      </w:r>
    </w:p>
    <w:p>
      <w:r>
        <w:t>Các đơn vị liên quan</w:t>
      </w:r>
    </w:p>
    <w:p>
      <w:r>
        <w:t>Cấp địa phương</w:t>
      </w:r>
    </w:p>
    <w:p>
      <w:r>
        <w:t>8</w:t>
      </w:r>
    </w:p>
    <w:p>
      <w:r>
        <w:t>Giải chạy AMTA running Con đường di sản Bạch Đằng 2024</w:t>
      </w:r>
    </w:p>
    <w:p>
      <w:r>
        <w:t>Giải chạy AMTA running Con đường di sản Bạch Đằng 2024, chào mừng Ngày Di sản văn hóa Việt Nam 23/11 và 13 năm Ngày thành lập thị xã Quảng Yên (25/11/2011 -25/11)</w:t>
      </w:r>
    </w:p>
    <w:p>
      <w:r>
        <w:t>Tháng 11</w:t>
      </w:r>
    </w:p>
    <w:p>
      <w:r>
        <w:t>Sân Vận động thị xã Quảng Yên và Quảng trường Khu di tích quốc gia đặc biệt Bạch Đằng</w:t>
      </w:r>
    </w:p>
    <w:p>
      <w:r>
        <w:t>UBND TX Quảng Yên</w:t>
      </w:r>
    </w:p>
    <w:p>
      <w:r>
        <w:t>Các đơn vị liên quan</w:t>
      </w:r>
    </w:p>
    <w:p>
      <w:r>
        <w:t>Cấp địa phương</w:t>
      </w:r>
    </w:p>
    <w:p>
      <w:r>
        <w:t>THÁNG 12 (10 chương trình, sự kiện, hoạt động)</w:t>
      </w:r>
    </w:p>
    <w:p>
      <w:r>
        <w:t>1</w:t>
      </w:r>
    </w:p>
    <w:p>
      <w:r>
        <w:t>Lễ hội Đình, Nghè Bí Giàng</w:t>
      </w:r>
    </w:p>
    <w:p>
      <w:r>
        <w:t>Các hoạt động nghi lễ tôn giáo, các trò chơi dân gian</w:t>
      </w:r>
    </w:p>
    <w:p>
      <w:r>
        <w:t>Từ ngày 13/12- 15/12</w:t>
      </w:r>
    </w:p>
    <w:p>
      <w:r>
        <w:t>Khu Bí Giàng, phường Yên Thanh, thành phố Uông Bí</w:t>
      </w:r>
    </w:p>
    <w:p>
      <w:r>
        <w:t>UBND TP Uông Bí</w:t>
      </w:r>
    </w:p>
    <w:p>
      <w:r>
        <w:t>Các đơn vị liên quan</w:t>
      </w:r>
    </w:p>
    <w:p>
      <w:r>
        <w:t>Cấp địa phương</w:t>
      </w:r>
    </w:p>
    <w:p>
      <w:r>
        <w:t>2</w:t>
      </w:r>
    </w:p>
    <w:p>
      <w:r>
        <w:t>Lễ hội đại kỳ phúc đình Quỳnh Lâu</w:t>
      </w:r>
    </w:p>
    <w:p>
      <w:r>
        <w:t>Lễ hội Đại kỳ phúc của làng Quỳnh Lâu diễn ra từ ngày 15 tháng 11 đến 19 tháng 11 (âm lịch) hàng năm. Ngày này được chọn để tổ chức lễ hội vì đây là lễ cuối năm để cầu bình an, cầu phước lành cho Nhân dân. Người tham dự lễ hội gồm nhân dân 4 giáp đông, tây, nam, bắc ở 12 khu (Khu Đình, Núi Dinh, Khe Nước, Kim Lăng, Đường Ngang, Giếng Mụi, Trại Cau, Trại Trang, Đống Lùi, Hưng Hòa, Cổng Bấc, Đống Vông).</w:t>
      </w:r>
    </w:p>
    <w:p>
      <w:r>
        <w:t>Ngày 15/12</w:t>
      </w:r>
    </w:p>
    <w:p>
      <w:r>
        <w:t>Di tích cấp tỉnh Đình Quỳnh Lâu</w:t>
      </w:r>
    </w:p>
    <w:p>
      <w:r>
        <w:t>UBND TX Quảng Yên</w:t>
      </w:r>
    </w:p>
    <w:p>
      <w:r>
        <w:t>Các đơn vị liên quan</w:t>
      </w:r>
    </w:p>
    <w:p>
      <w:r>
        <w:t>Cấp địa phương</w:t>
      </w:r>
    </w:p>
    <w:p>
      <w:r>
        <w:t>3</w:t>
      </w:r>
    </w:p>
    <w:p>
      <w:r>
        <w:t>Lễ hội chào năm mới 2025</w:t>
      </w:r>
    </w:p>
    <w:p>
      <w:r>
        <w:t>Tổ chức chương trình nghệ thuật chào năm mới 2025</w:t>
      </w:r>
    </w:p>
    <w:p>
      <w:r>
        <w:t>Ngày 31/12</w:t>
      </w:r>
    </w:p>
    <w:p>
      <w:r>
        <w:t>Phố đi bộ Trần Phú, Móng Cái</w:t>
      </w:r>
    </w:p>
    <w:p>
      <w:r>
        <w:t>UBND TP Móng Cái</w:t>
      </w:r>
    </w:p>
    <w:p>
      <w:r>
        <w:t>Các đơn vị liên quan</w:t>
      </w:r>
    </w:p>
    <w:p>
      <w:r>
        <w:t>Cấp địa phương</w:t>
      </w:r>
    </w:p>
    <w:p>
      <w:r>
        <w:t>4</w:t>
      </w:r>
    </w:p>
    <w:p>
      <w:r>
        <w:t>Chương trình Carnaval mùa Đông 2024</w:t>
      </w:r>
    </w:p>
    <w:p>
      <w:r>
        <w:t>Tổ chức Chương trình Carnaval mùa đông năm 2024</w:t>
      </w:r>
    </w:p>
    <w:p>
      <w:r>
        <w:t>Tháng 12</w:t>
      </w:r>
    </w:p>
    <w:p>
      <w:r>
        <w:t>Khu Du lịch quốc tế Tuần Châu, phường Tuần Châu, thành phố Hạ Long</w:t>
      </w:r>
    </w:p>
    <w:p>
      <w:r>
        <w:t>UBND TP Hạ Long</w:t>
      </w:r>
    </w:p>
    <w:p>
      <w:r>
        <w:t>Các đơn vị có liên quan</w:t>
      </w:r>
    </w:p>
    <w:p>
      <w:r>
        <w:t>Cấp địa phương</w:t>
      </w:r>
    </w:p>
    <w:p>
      <w:r>
        <w:t>5</w:t>
      </w:r>
    </w:p>
    <w:p>
      <w:r>
        <w:t>Hát đối trên sông biên giới trong khuôn khổ Hội chợ thương mại - du lịch quốc tế Trung - Việt lần thứ 16 năm 2024 (Đông Hưng, Trung Quốc - Móng Cái, Việt Nam)</w:t>
      </w:r>
    </w:p>
    <w:p>
      <w:r>
        <w:t>Tổ chức chương trình giao lưu hát đối trên sông biên giới giữa thanh niên hai thành phố Móng Cái (Việt Nam) và Đông Hưng (Trung Quốc)</w:t>
      </w:r>
    </w:p>
    <w:p>
      <w:r>
        <w:t>Tháng 12</w:t>
      </w:r>
    </w:p>
    <w:p>
      <w:r>
        <w:t>Móng Cái (Việt Nam) - Đông Hưng (Trung Quốc)</w:t>
      </w:r>
    </w:p>
    <w:p>
      <w:r>
        <w:t>UBND TP Móng Cái</w:t>
      </w:r>
    </w:p>
    <w:p>
      <w:r>
        <w:t>Các đơn vị liên quan</w:t>
      </w:r>
    </w:p>
    <w:p>
      <w:r>
        <w:t>Cấp địa phương</w:t>
      </w:r>
    </w:p>
    <w:p>
      <w:r>
        <w:t>6</w:t>
      </w:r>
    </w:p>
    <w:p>
      <w:r>
        <w:t>Chạy giao lưu hữu nghị quốc tế lần thứ II năm 2024 trong khuôn khổ Hội chợ thương mại - du lịch quốc tế Trung - Việt lần thứ 16 năm 2024 (Đông Hưng, Trung Quốc - Móng Cái, Việt Nam)</w:t>
      </w:r>
    </w:p>
    <w:p>
      <w:r>
        <w:t>Tổ chức chạy xuyên biên giới giữa thành phố Móng Cái (Việt Nam) - thành phố Đông Hưng (Trung Quốc)</w:t>
      </w:r>
    </w:p>
    <w:p>
      <w:r>
        <w:t>Tháng 12</w:t>
      </w:r>
    </w:p>
    <w:p>
      <w:r>
        <w:t>Móng Cái (Việt Nam) - Đông Hưng (Trung Quốc)</w:t>
      </w:r>
    </w:p>
    <w:p>
      <w:r>
        <w:t>UBND TP Móng Cái</w:t>
      </w:r>
    </w:p>
    <w:p>
      <w:r>
        <w:t>Các đơn vị liên quan</w:t>
      </w:r>
    </w:p>
    <w:p>
      <w:r>
        <w:t>Cấp địa phương</w:t>
      </w:r>
    </w:p>
    <w:p>
      <w:r>
        <w:t>7</w:t>
      </w:r>
    </w:p>
    <w:p>
      <w:r>
        <w:t>Hội hoa Sở</w:t>
      </w:r>
    </w:p>
    <w:p>
      <w:r>
        <w:t>Chương trình khai mạc, các hoạt động văn hóa văn nghệ, thể thao dân tộc, hoạt động triển lãm tôn vinh vẻ đẹp và giá trị cây Sở</w:t>
      </w:r>
    </w:p>
    <w:p>
      <w:r>
        <w:t>Tháng 12</w:t>
      </w:r>
    </w:p>
    <w:p>
      <w:r>
        <w:t>Xã Đồng Tâm, huyện Bình Liêu</w:t>
      </w:r>
    </w:p>
    <w:p>
      <w:r>
        <w:t>UBND huyện Bình Liêu</w:t>
      </w:r>
    </w:p>
    <w:p>
      <w:r>
        <w:t>Các đơn vị liên quan</w:t>
      </w:r>
    </w:p>
    <w:p>
      <w:r>
        <w:t>Cấp địa phương</w:t>
      </w:r>
    </w:p>
    <w:p>
      <w:r>
        <w:t>8</w:t>
      </w:r>
    </w:p>
    <w:p>
      <w:r>
        <w:t>Chuỗi sự kiện: Hành trình về miền di sản - Thánh địa thiền phái Trúc Lâm</w:t>
      </w:r>
    </w:p>
    <w:p>
      <w:r>
        <w:t>Lễ dâng hương tưởng niệm 716 năm ngày Đức vua - Phật hoàng Trần Nhân Tông nhập niết bàn</w:t>
      </w:r>
    </w:p>
    <w:p>
      <w:r>
        <w:t>Tháng 12</w:t>
      </w:r>
    </w:p>
    <w:p>
      <w:r>
        <w:t>TX Đông Triều</w:t>
      </w:r>
    </w:p>
    <w:p>
      <w:r>
        <w:t>Ban trị sự Giáo hội Phật giáo tỉnh Quảng Ninh</w:t>
      </w:r>
    </w:p>
    <w:p>
      <w:r>
        <w:t>Các đơn vị liên quan</w:t>
      </w:r>
    </w:p>
    <w:p>
      <w:r>
        <w:t>Cấp địa phương</w:t>
      </w:r>
    </w:p>
    <w:p>
      <w:r>
        <w:t>9</w:t>
      </w:r>
    </w:p>
    <w:p>
      <w:r>
        <w:t>Hội chợ OCOP kết hợp thương mại và Chương trình nghệ thuật mừng Giáng sinh tháng 12 năm 2024</w:t>
      </w:r>
    </w:p>
    <w:p>
      <w:r>
        <w:t>Tổ chức trưng bày và bán các sản phẩm OCOP trên địa bàn tỉnh, thành phố gắn với tổ chức Chương trình nghệ thuật</w:t>
      </w:r>
    </w:p>
    <w:p>
      <w:r>
        <w:t>Tháng 12</w:t>
      </w:r>
    </w:p>
    <w:p>
      <w:r>
        <w:t>Quảng trường 12-11, thành phố Cẩm Phả</w:t>
      </w:r>
    </w:p>
    <w:p>
      <w:r>
        <w:t>UBND thành phố Cẩm Phả</w:t>
      </w:r>
    </w:p>
    <w:p>
      <w:r>
        <w:t>Các đơn vị liên quan</w:t>
      </w:r>
    </w:p>
    <w:p>
      <w:r>
        <w:t>Cấp địa phương</w:t>
      </w:r>
    </w:p>
    <w:p>
      <w:r>
        <w:t>10</w:t>
      </w:r>
    </w:p>
    <w:p>
      <w:r>
        <w:t>Chương trình Count Down</w:t>
      </w:r>
    </w:p>
    <w:p>
      <w:r>
        <w:t>Lễ Noel và đếm ngược chào năm mới 2024</w:t>
      </w:r>
    </w:p>
    <w:p>
      <w:r>
        <w:t>Tháng 12</w:t>
      </w:r>
    </w:p>
    <w:p>
      <w:r>
        <w:t>Khu Du lịch quốc tế Tuần Châu, phường Tuần Châu, thành phố Hạ Long</w:t>
      </w:r>
    </w:p>
    <w:p>
      <w:r>
        <w:t>Công ty TNHH Âu Lạc Quảng Ninh</w:t>
      </w:r>
    </w:p>
    <w:p>
      <w:r>
        <w:t>Các đơn vị có liên quan</w:t>
      </w:r>
    </w:p>
    <w:p>
      <w:r>
        <w:t>Cấp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