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15/KH-UBND năm 2024 tuyển sinh lớp 10, lớp 10 chuyên năm học 2024-2025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15/KH-UBND</w:t>
      </w:r>
    </w:p>
    <w:p>
      <w:r>
        <w:t>Đồng Tháp, ngày 16 tháng 01 năm 2024</w:t>
      </w:r>
    </w:p>
    <w:p>
      <w:r>
        <w:t>KẾ HOẠCH</w:t>
      </w:r>
    </w:p>
    <w:p>
      <w:r>
        <w:t>TUYỂN SINH LỚP 10, LỚP 10 CHUYÊN NĂM HỌC 2024 - 2025 TRÊN ĐỊA BÀN TỈNH ĐỒNG THÁP</w:t>
      </w:r>
    </w:p>
    <w:p>
      <w:r>
        <w:t>Căn cứ các quy định của Bộ Giáo dục và Đào tạo  (Phụ lục kèm theo) , Ủy ban nhân dân Tỉnh ban hành Kế hoạch tuyển sinh lớp 10, lớp 10 chuyên năm học 2024 - 2025 trên địa bàn tỉnh Đồng Tháp, cụ thể như sau:</w:t>
      </w:r>
    </w:p>
    <w:p>
      <w:r>
        <w:t>I. TUYỂN SINH VÀO LỚP 10 CHUYÊN</w:t>
      </w:r>
    </w:p>
    <w:p>
      <w:r>
        <w:t>1. Phương thức tuyển sinh</w:t>
      </w:r>
    </w:p>
    <w:p>
      <w:r>
        <w:t>Sở Giáo dục và Đào tạo tổ chức thi tuyển những học sinh đủ hồ sơ và điều kiện dự tuyển theo quy định hiện hành, gồm:</w:t>
      </w:r>
    </w:p>
    <w:p>
      <w:r>
        <w:t>- Các môn thi tuyển: Toán, Ngữ văn, Tiếng Anh và 01 môn chuyên hoặc 02 môn chuyên.</w:t>
      </w:r>
    </w:p>
    <w:p>
      <w:r>
        <w:t>- Căn cứ vào kết quả thi, học sinh sẽ được xét vào lớp 10 chuyên; nếu không đỗ, học sinh sẽ được tiếp tục xét vào lớp 10 theo quy định tuyển sinh lớp 10.</w:t>
      </w:r>
    </w:p>
    <w:p>
      <w:r>
        <w:t>2. Ngày thi : Từ ngày 07 đến ngày 09 tháng 6 năm 2024.</w:t>
      </w:r>
    </w:p>
    <w:p>
      <w:r>
        <w:t>3. Môn thi</w:t>
      </w:r>
    </w:p>
    <w:p>
      <w:r>
        <w:t>Học sinh sẽ thi 3 môn cơ sở còn gọi là môn không chuyên  (gồm: Toán, Ngữ văn, Tiếng Anh)  và 1 môn chuyên hoặc 2 môn chuyên.</w:t>
      </w:r>
    </w:p>
    <w:p>
      <w:r>
        <w:t>Học sinh   có thể dự thi 1 môn chuyên hoặc 2 môn chuyên    (nếu có nguyện vọng)  như các năm học qua; môn chuyên được chia thành 3 nhóm môn để tổ chức thi, học sinh chọn 2 môn chuyên theo 3 nhóm để thi theo từng buổi thi khác nhau, cụ thể:</w:t>
      </w:r>
    </w:p>
    <w:p>
      <w:r>
        <w:t>- Toán, Tin, Ngữ văn.</w:t>
      </w:r>
    </w:p>
    <w:p>
      <w:r>
        <w:t>- Vật lí, Lịch sử, Sinh học.</w:t>
      </w:r>
    </w:p>
    <w:p>
      <w:r>
        <w:t>- Hóa học, Địa lí, Tiếng Anh.</w:t>
      </w:r>
    </w:p>
    <w:p>
      <w:r>
        <w:t>4. Hình thức:  Đề thi bằng hình thức tự luận. Riêng môn Tiếng Anh kết hợp hình thức tự luận với trắc nghiệm, Tiếng Anh chuyên - có phần nghe hiểu; môn chuyên Tin học sẽ thi môn Tin học lập trình trên máy tính.</w:t>
      </w:r>
    </w:p>
    <w:p>
      <w:r>
        <w:t>5. Thời gian làm bài thi</w:t>
      </w:r>
    </w:p>
    <w:p>
      <w:r>
        <w:t>- Thời gian làm bài thi môn không chuyên: Toán, Ngữ văn là 120 phút, Tiếng Anh là 60 phút;</w:t>
      </w:r>
    </w:p>
    <w:p>
      <w:r>
        <w:t>- Thời gian làm bài thi môn chuyên: Môn Hóa học và môn Tiếng Anh là 120 phút, các môn: Toán, Tin học, Vật lí, Sinh học, Ngữ văn, Lịch sử và Địa lí là 150 phút.</w:t>
      </w:r>
    </w:p>
    <w:p>
      <w:r>
        <w:t>6. Chỉ tiêu tuyển sinh</w:t>
      </w:r>
    </w:p>
    <w:p>
      <w:r>
        <w:t>- Trường Trung học phổ thông chuyên Nguyễn Quang Diêu và Trường Trung học phổ thông chuyên Nguyễn Đình Chiểu: Tuyển vào lớp 10 các lớp chuyên Toán, Vật lí, Hoá học, Sinh học, Tin học, Ngữ văn, Lịch sử, Địa lí và Tiếng Anh.</w:t>
      </w:r>
    </w:p>
    <w:p>
      <w:r>
        <w:t>- Mỗi môn chuyên tuyển 01 lớp/trường chuyên; Riêng đối với lớp chuyên Toán, chuyên Tiếng Anh và chuyên Tin học tuyển sinh không quá 02 lớp/trường chuyên. Mỗi lớp chuyên tuyển không quá 35 học sinh/lớp.</w:t>
      </w:r>
    </w:p>
    <w:p>
      <w:r>
        <w:t>- Đối với các môn chuyên có số lượng đăng ký dự thi ít, không đủ số lượng để tuyển sinh; căn cứ vào tình hình thực tế, Sở Giáo dục và Đào tạo nghiên cứu, tham mưu UBND Tỉnh để tuyển các lớp chuyên theo lĩnh vực hoặc điều chỉnh số lớp chuyên các môn phù hợp với nguyện vọng đăng ký của thí sinh, điều kiện giảng dạy, chất lượng giáo dục của các trường chuyên.</w:t>
      </w:r>
    </w:p>
    <w:p>
      <w:r>
        <w:t>7. Địa bàn tuyển sinh:  Học sinh có hộ khẩu thường trú, tạm trú trong tỉnh được đăng ký dự thi 01 trong 02 trường chuyên của Tỉnh.</w:t>
      </w:r>
    </w:p>
    <w:p>
      <w:r>
        <w:t>8. Tổ chức coi thi, chấm thi:  Tổ chức các hội đồng coi thi tại 2 ( hai ) trường chuyên của Tỉnh; tổ chức chấm thi tại 1 ( một ) hội đồng chấm thi do Sở Giáo dục và Đào tạo tổ chức.</w:t>
      </w:r>
    </w:p>
    <w:p>
      <w:r>
        <w:t>9. Nguyên tắc và điều kiện xét tuyển, cách xét tuyển</w:t>
      </w:r>
    </w:p>
    <w:p>
      <w:r>
        <w:t>a) Nguyên tắc và điều kiện xét tuyển</w:t>
      </w:r>
    </w:p>
    <w:p>
      <w:r>
        <w:t>- Chỉ xét tuyển đối với thí sinh đủ điều kiện dự tuyển, dự thi đủ các bài thi, không vi phạm quy chế trong kỳ thi tuyển sinh và điểm các bài thi đều lớn hơn 2.</w:t>
      </w:r>
    </w:p>
    <w:p>
      <w:r>
        <w:t>- Đối với học sinh thi 2 môn chuyên, qua kết quả thi sẽ xét môn mà học sinh đã chọn môn chuyên 1, nếu học sinh hỏng môn chuyên 1 sẽ tiếp tục xét môn chuyên 2 mà học sinh đã tham dự thi.</w:t>
      </w:r>
    </w:p>
    <w:p>
      <w:r>
        <w:t>- Điểm xét tuyển vào lớp chuyên là tổng số điểm các bài thi môn không chuyên, điểm bài thi môn chuyên tương ứng với lớp chuyên  (điểm bài thi môn không chuyên tính hệ số 1; điểm bài thi môn chuyên tính hệ số 2) .</w:t>
      </w:r>
    </w:p>
    <w:p>
      <w:r>
        <w:t>b) Cách xét tuyển</w:t>
      </w:r>
    </w:p>
    <w:p>
      <w:r>
        <w:t>Căn cứ điểm thi tuyển vào lớp chuyên, xét từ cao xuống thấp để tuyển đủ chỉ tiêu được giao cho từng môn chuyên. Trường hợp xét đến chỉ tiêu cuối cùng có nhiều thí sinh có điểm xét tuyển bằng nhau thì tiếp tục xét chọn thí sinh theo thứ tự ưu tiên sau:</w:t>
      </w:r>
    </w:p>
    <w:p>
      <w:r>
        <w:t>- Có điểm thi môn chuyên đăng ký dự thi cao hơn.</w:t>
      </w:r>
    </w:p>
    <w:p>
      <w:r>
        <w:t>- Có điểm sơ tuyển cao hơn.</w:t>
      </w:r>
    </w:p>
    <w:p>
      <w:r>
        <w:t>- Có điểm trung bình môn chuyên đăng ký dự thi năm học lớp 9 cao hơn.</w:t>
      </w:r>
    </w:p>
    <w:p>
      <w:r>
        <w:t>- Có điểm trung bình các môn học cuối năm học lớp 9 cao hơn.</w:t>
      </w:r>
    </w:p>
    <w:p>
      <w:r>
        <w:t>II. TUYỂN SINH VÀO LỚP 10</w:t>
      </w:r>
    </w:p>
    <w:p>
      <w:r>
        <w:t>1. Tuyển sinh bằng hình thức xét tuyển</w:t>
      </w:r>
    </w:p>
    <w:p>
      <w:r>
        <w:t>Tuyển sinh vào lớp 10 cho tất cả các trường THPT bằng phương thức xét tuyển, gồm:</w:t>
      </w:r>
    </w:p>
    <w:p>
      <w:r>
        <w:t>a) Thời gian xét tuyển  : nộp hồ sơ từ ngày 01 đến ngày 05 tháng 6 năm 2024, thông báo kết quả trúng tuyển trước ngày 10 tháng 7 năm 2024.</w:t>
      </w:r>
    </w:p>
    <w:p>
      <w:r>
        <w:t>b) Cách tính điểm xét tuyển</w:t>
      </w:r>
    </w:p>
    <w:p>
      <w:r>
        <w:t>- Xét tuyển dựa vào kết quả rèn luyện, học tập 4 năm học bậc THCS của học sinh đủ điều kiện tuyển sinh vào lớp 10.</w:t>
      </w:r>
    </w:p>
    <w:p>
      <w:r>
        <w:t>- Điểm xét tuyển = ĐTBCN lớp 6 + ĐTBCN lớp 7 + ĐTBCN lớp 8 + ĐTBCN lớp 9 x 2 + Điểm ưu tiên (nếu có).</w:t>
      </w:r>
    </w:p>
    <w:p>
      <w:r>
        <w:t>(ĐTBCN: Điểm trung bình các môn cả năm học)</w:t>
      </w:r>
    </w:p>
    <w:p>
      <w:r>
        <w:t>- Điểm hạnh kiểm = Tổng điểm hạnh kiểm 4 năm học bậc THCS. Trong đó, hạnh kiểm Tốt được tính 2,5 điểm; hạnh kiểm Khá được tính 2,0 điểm; hạnh kiểm Trung bình được tính 1,5 điểm.</w:t>
      </w:r>
    </w:p>
    <w:p>
      <w:r>
        <w:t>* Lưu ý:</w:t>
      </w:r>
    </w:p>
    <w:p>
      <w:r>
        <w:t>- Điểm xét tuyển là số thập phân được lấy đến chữ số thập phân thứ hai sau khi làm tròn số.</w:t>
      </w:r>
    </w:p>
    <w:p>
      <w:r>
        <w:t>- Nếu lưu ban lớp nào thì lấy kết quả năm học lại của lớp đó.</w:t>
      </w:r>
    </w:p>
    <w:p>
      <w:r>
        <w:t>- Điểm ưu tiên: thực hiện theo Công văn số 138/UBND-VX ngày 03 tháng 5 năm 2018 của UBND tỉnh Đồng Tháp về việc chế độ ưu tiên, khuyến khích, đặc cách trong tuyển sinh lớp 10 trung học phổ thông.</w:t>
      </w:r>
    </w:p>
    <w:p>
      <w:r>
        <w:t>- Đối với học sinh ở nước ngoài về nước học tập hoặc trường hợp khác tương tự mà kết quả học tập không đánh giá bằng điểm số, những trường hợp này sẽ có hướng dẫn riêng.</w:t>
      </w:r>
    </w:p>
    <w:p>
      <w:r>
        <w:t>2. Chỉ tiêu tuyển sinh:  Tuyển  70%  số học sinh tốt nghiệp trung học cơ sở trong tỉnh vào học lớp 10 các trường Trung học phổ thông. Đối với những học sinh không trúng tuyển vào lớp 10, các em sẽ học nghề hoặc học chương trình Giáo dục thường xuyên tại các Trung tâm Giáo dục thường xuyên, tại trường Trung học phổ thông có tổ chức dạy học theo chương trình Giáo dục thường xuyên.</w:t>
      </w:r>
    </w:p>
    <w:p>
      <w:r>
        <w:t>3. Địa bàn tuyển sinh:  Địa bàn tuyển sinh là huyện, thành phố nơi học sinh học lớp 9 hoặc nơi thường trú của học sinh thuộc huyện, thành phố; riêng đối với học sinh sống ở vùng giáp ranh giữa các huyện, thành phố học sinh được lựa chọn 01 trường Trung học phổ thông của huyện, thành phố giáp ranh để xét tuyển.</w:t>
      </w:r>
    </w:p>
    <w:p>
      <w:r>
        <w:t>4. Cách chọn và xét nguyện vọng</w:t>
      </w:r>
    </w:p>
    <w:p>
      <w:r>
        <w:t>Học sinh được chọn hai nguyện vọng để đăng ký xét tuyển vào một trong hai trường trung học phổ thông trong cùng địa bàn huyện, thành phố đã dự xét tuyển; đối với học sinh sống ở vùng giáp ranh giữa các huyện, thành phố được chọn hai nguyện vọng tại hai trường trung học phổ thông ở vùng giáp ranh để đăng ký xét tuyển. Hội đồng xét tuyển sẽ căn cứ vào  Điểm xét tuyển , xét từ cao xuống thấp để tuyển đủ chỉ tiêu được giao cho từng trường; xét đối với nguyện vọng 1 trước, nguyện vọng 2 chỉ thực hiện khi không đủ điểm để xét nguyện vọng 1.</w:t>
      </w:r>
    </w:p>
    <w:p>
      <w:r>
        <w:t>III. KINH PHÍ</w:t>
      </w:r>
    </w:p>
    <w:p>
      <w:r>
        <w:t>Kinh phí tổ chức tuyển sinh vào lớp 10, lớp 10 chuyên được chi từ nguồn kinh phí sự nghiệp tại Sở Giáo dục và Đào tạo được ngân sách giao hằng năm.</w:t>
      </w:r>
    </w:p>
    <w:p>
      <w:r>
        <w:t>IV. TỔ CHỨC THỰC HIỆN</w:t>
      </w:r>
    </w:p>
    <w:p>
      <w:r>
        <w:t>1. Sở Giáo dục và Đào tạo</w:t>
      </w:r>
    </w:p>
    <w:p>
      <w:r>
        <w:t>- Căn cứ vào nội dung Kế hoạch, Sở Giáo dục và Đào tạo chủ trì, phối hợp với các cơ quan, đơn vị liên quan triển khai, chỉ đạo, hướng dẫn các đơn vị tổ chức thực hiện.</w:t>
      </w:r>
    </w:p>
    <w:p>
      <w:r>
        <w:t>- Trong quá trình tổ chức kỳ thi, tổ chức ra đề thi, in sao đề thi bảo đảm an toàn, bảo mật, đúng tiến độ; bố trí các Hội đồng coi thi tuyển sinh lớp 10 chuyên bảo đảm thuận lợi cho thí sinh dự thi; chỉ đạo các trường trung học phổ thông được bố trí Hội đồng coi thi, chấm thi, chỉnh trang cơ sở vật chất, phòng thi và các đồ dùng cần thiết, trang thiết bị phục vụ kỳ thi. Thành lập đoàn thanh tra, kiểm tra cơ sở vật chất, trang thiết bị đảm bảo phục vụ cho kỳ thi.</w:t>
      </w:r>
    </w:p>
    <w:p>
      <w:r>
        <w:t>- Phối hợp với Ủy ban nhân dân huyện, thành phố chỉ đạo Phòng Giáo dục và Đào tạo lập kế hoạch chuẩn bị, phối hợp tổ chức tuyển sinh lớp 10, lớp 10 chuyên năm học 2024 - 2025; tổ chức phổ biến rộng rãi đến cán bộ, giáo viên và học sinh, đặc biệt là học sinh lớp 9, cha mẹ học sinh trên địa bàn về kế hoạch tuyển sinh lớp 10, lớp 10 chuyên và những hướng dẫn liên quan đến công tác tuyển sinh.</w:t>
      </w:r>
    </w:p>
    <w:p>
      <w:r>
        <w:t>- Phối hợp với các sở, ngành và các đơn vị có liên quan bảo đảm điều kiện thuận lợi về giao thông đi lại, bảo đảm vệ sinh an toàn thực phẩm, an ninh trật tự; bảo đảm cung cấp điện 24/24 tại các Hội đồng thi.</w:t>
      </w:r>
    </w:p>
    <w:p>
      <w:r>
        <w:t>2. Ủy ban nhân dân huyện, thành phố</w:t>
      </w:r>
    </w:p>
    <w:p>
      <w:r>
        <w:t>- Xây dựng Kế hoạch phối hợp với Sở Giáo dục và Đào tạo và các sở, ngành có liên quan để tổ chức kỳ thi trên địa bàn bảo đảm an ninh, trật tự, an toàn thực phẩm trong thời gian tổ chức thi.</w:t>
      </w:r>
    </w:p>
    <w:p>
      <w:r>
        <w:t>- Chỉ đạo Phòng Giáo dục và Đào tạo thực hiện kế hoạch tuyển sinh lớp 10 năm học 2024 - 2025, bảo đảm các điều kiện tuyển sinh, tạo thuận lợi cho học sinh đi học; chỉ đạo các trường trung học cơ sở triển khai rộng rãi đến học sinh, cha mẹ học sinh về kế hoạch tuyển sinh lớp 10, lớp 10 chuyên năm học 2024 - 2025 và các hướng dẫn có liên quan.</w:t>
      </w:r>
    </w:p>
    <w:p>
      <w:r>
        <w:t>3. Công an Tỉnh:  Phối hợp với Sở Giáo dục và Đào tạo, Ủy ban nhân dân huyện, thành phố bảo đảm về an ninh, trật tự và an toàn tại các Hội đồng thi trong thời gian tổ chức kỳ thi.</w:t>
      </w:r>
    </w:p>
    <w:p>
      <w:r>
        <w:t>4. Sở Y tế : Phối hợp với Sở Giáo dục và Đào tạo để hướng dẫn các điều kiện đảm bảo phòng, chống dịch bệnh trong tổ chức kỳ thi; Chỉ đạo y tế tuyến cơ sở kiểm tra các nhà hàng, quán ăn ở các địa phương nơi đặt các Hội đồng coi thi, chấm thi bảo đảm an toàn thực phẩm. Chỉ đạo các bệnh viện, xác định tình trạng sức khỏe thí sinh khi bị bệnh hoặc thương tích xảy ra, giúp các Hội đồng coi thi có căn cứ đề nghị Sở Giáo dục và Đào tạo xem xét, giải quyết các trường hợp xét đặc cách.</w:t>
      </w:r>
    </w:p>
    <w:p>
      <w:r>
        <w:t>5. Công ty Điện lực Tỉnh : đảm bảo nguồn điện liên tục 24/24 tại các nơi đặt Hội đồng Ra đề thi, in sao đề thi, các Hội đồng Coi thi, Hội đồng Chấm thi trong Kỳ thi tuyển lớp 10 chuyên năm học 2024 - 2025.</w:t>
      </w:r>
    </w:p>
    <w:p>
      <w:r>
        <w:t>6. Báo Đồng Tháp, Đài Phát thanh và Truyền hình Đồng Tháp:  tăng cường phổ biến, tuyên truyền rộng rãi trên phương tiện thông tin đại chúng về tuyển sinh lớp 10, lớp 10 chuyên năm học 2024 - 2025./.</w:t>
      </w:r>
    </w:p>
    <w:p>
      <w:r>
        <w:t>Nơi nhận:</w:t>
      </w:r>
    </w:p>
    <w:p>
      <w:r>
        <w:t>- BCSĐ UBND Tỉnh;</w:t>
      </w:r>
    </w:p>
    <w:p>
      <w:r>
        <w:t>- Lãnh đạo UBND Tỉnh;</w:t>
      </w:r>
    </w:p>
    <w:p>
      <w:r>
        <w:t>- Các cơ quan, đơn vị Mục IV;</w:t>
      </w:r>
    </w:p>
    <w:p>
      <w:r>
        <w:t>- Lãnh đạo VP/UBND Tỉnh;</w:t>
      </w:r>
    </w:p>
    <w:p>
      <w:r>
        <w:t>- Lưu: VT, VX (Trung).</w:t>
      </w:r>
    </w:p>
    <w:p>
      <w:r>
        <w:t>TM. ỦY BAN NHÂN DÂN</w:t>
      </w:r>
    </w:p>
    <w:p>
      <w:r>
        <w:t>KT. CHỦ TỊCH</w:t>
      </w:r>
    </w:p>
    <w:p>
      <w:r>
        <w:t>PHÓ CHỦ TỊCH</w:t>
      </w:r>
    </w:p>
    <w:p>
      <w:r>
        <w:t>Huỳnh Minh Tuấn</w:t>
      </w:r>
    </w:p>
    <w:p>
      <w:r>
        <w:t>PHỤ LỤC</w:t>
      </w:r>
    </w:p>
    <w:p>
      <w:r>
        <w:t>CÁC QUY ĐỊNH CỦA BỘ GIÁO DỤC VÀ ĐÀO TẠO</w:t>
      </w:r>
    </w:p>
    <w:p>
      <w:r>
        <w:t>(Kèm theo Kế hoạch số: 15/KH-UBND ngày 16 tháng 01 năm 2024 của Ủy ban nhân dân Tỉnh)</w:t>
      </w:r>
    </w:p>
    <w:p>
      <w:r>
        <w:t>1.  Thông tư số 11/2014/TT-BGDĐT ngày 18 tháng 4 năm 2014 của Bộ trưởng Bộ Giáo dục và Đào tạo về việc ban hành Quy chế tuyển sinh trung học cơ sở và tuyển sinh Trung học phổ thông.</w:t>
      </w:r>
    </w:p>
    <w:p>
      <w:r>
        <w:t>2.  Thông tư số 18/2014/TT-BGDĐT ngày 26 tháng 5 năm 2014 của Bộ trưởng Bộ Giáo dục và Đào tạo về việc bổ sung vào điểm a khoản 2 Điều 7 của Quy chế tuyển sinh trung học cơ sở và Trung học phổ thông ban hành kèm theo Thông tư số 11/2014/TT-BGDĐT ngày 18/4/2014 của Bộ Giáo dục và Đào tạo.</w:t>
      </w:r>
    </w:p>
    <w:p>
      <w:r>
        <w:t>3.  Thông tư số 05/2018/TT-BGDĐT ngày 28 tháng 02 năm 2018 của Bộ trưởng Bộ Giáo dục và Đào tạo về việc sửa đổi khoản 1 Điều 2, khoản 2 Điều 4, điểm d khoản 1 và đoạn đầu khoản 2 Điều 7 của Quy chế tuyển sinh trung học cơ sở và tuyển sinh Trung học phổ thông ban hành kèm theo Thông tư 11/2014/TT-BGDĐT ngày 18 tháng 4 năm 2014 của Bộ Giáo dục và Đào tạo về việc ban hành Quy chế tuyển sinh trung học cơ sở và tuyển sinh Trung học phổ thông.</w:t>
      </w:r>
    </w:p>
    <w:p>
      <w:r>
        <w:t>4.  Thông tư số 05/2023/TT-BGDĐT ngày 28 tháng 02 năm 2023 của Bộ trưởng Bộ Giáo dục và Đào tạo về việc ban hành Quy chế tổ chức và hoạt động của trường Trung học phổ thông chuyên.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