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149/KH-UBND năm 2023 thực hiện và nguồn vốn đầu tư xây dựng nông thôn mới giai đoạn 2023-2025 của các xã thực hiện đạt chuẩn nông thôn mới, nông thôn mới nâng cao, nông thôn mới kiểu mẫu, huyện nông thôn mới, huyện nông thôn mới nâng cao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149/KH-UBND</w:t>
      </w:r>
    </w:p>
    <w:p>
      <w:r>
        <w:t>Bình Định, ngày 31 tháng 08 năm 2023</w:t>
      </w:r>
    </w:p>
    <w:p>
      <w:r>
        <w:t>KẾ HOẠCH</w:t>
      </w:r>
    </w:p>
    <w:p>
      <w:r>
        <w:t>THỰC HIỆN VÀ NGUỒN VỐN ĐẦU TƯ XÂY DỰNG NÔNG THÔN MỚI GIAI ĐOẠN 2023-2025 CÁC XÃ ĐẠT CHUẨN NÔNG THÔN MỚI, NÔNG THÔN MỚI NÂNG CAO, NÔNG THÔN MỚI KIỂU MẪU, HUYỆN NÔNG THÔN MỚI, HUYỆN NÔNG THÔN MỚI NÂNG CAO TRÊN ĐỊA BÀN TỈNH</w:t>
      </w:r>
    </w:p>
    <w:p>
      <w:r>
        <w:t>Căn cứ Quyết định số 263/QĐ-TTg ngày 22/02/2022 của Thủ tướng Chính phủ Phê duyệt Chương trình mục tiêu quốc gia xây dựng nông thôn mới giai đoạn 2021-2025;</w:t>
      </w:r>
    </w:p>
    <w:p>
      <w:r>
        <w:t>Căn cứ Nghị quyết số 26/NQ-HĐND ngày 20/7/2022 của HĐND tỉnh Ban hành Chương trình thực hiện Chương trình thực hiện Chương trình mục tiêu quốc gia xây dựng nông thôn mới tỉnh Bình Định, giai đoạn 2021-2025;</w:t>
      </w:r>
    </w:p>
    <w:p>
      <w:r>
        <w:t>Căn cứ Quyết định số 2468/QĐ-UBND ngày 09/8/2022 của UBND tỉnh về việc Ban hành Kế hoạch thực hiện Chương trình mục tiêu quốc gia xây dựng nông thôn mới tỉnh Bình Định, giai đoạn 2021 - 2025</w:t>
      </w:r>
    </w:p>
    <w:p>
      <w:r>
        <w:t>Xét đề nghị của Sở Nông nghiệp và Phát triển nông thôn tại Văn bản số 237/TTr-SNN ngày 29/6/2023 và ý kiến thống nhất của Ban Cán sự Đảng UBND tỉnh tại cuộc họp ngày 16/8/2023; Ủy ban nhân dân tỉnh ban hành Kế hoạch thực hiện và nguồn vốn đầu tư xây dựng nông thôn mới giai đoạn 2023-2025 của các xã thực hiện đạt chuẩn nông thôn mới, nông thôn mới nâng cao, nông thôn mới kiểu mẫu, huyện nông thôn mới, huyện nông thôn mới nâng cao trên địa bàn tỉnh Bình Định, với các nội dung sau:</w:t>
      </w:r>
    </w:p>
    <w:p>
      <w:r>
        <w:t>I. MỤC ĐÍCH, YÊU CẦU</w:t>
      </w:r>
    </w:p>
    <w:p>
      <w:r>
        <w:t>1. Nhằm thực hiện hoàn thành các mục tiêu Kế hoạch Chương trình MTQG xây dựng nông thôn mới giai đoạn 2021-2025 đã được HĐND, UBND tỉnh ban hành.</w:t>
      </w:r>
    </w:p>
    <w:p>
      <w:r>
        <w:t>2. Làm cơ sở để các sở, ngành liên quan phối hợp hướng dẫn thực hiện, kiểm tra, giám sát các nội dung, tiêu chí nông thôn mới được phân công phụ trách. Các địa phương làm căn cứ xây dựng Kế hoạch, bố trí nguồn lực, tổ chức triển khai thực hiện hoàn thành theo đúng tiến độ đề ra.</w:t>
      </w:r>
    </w:p>
    <w:p>
      <w:r>
        <w:t>II. MỤC TIÊU</w:t>
      </w:r>
    </w:p>
    <w:p>
      <w:r>
        <w:t>1. Mục tiêu tổng quát</w:t>
      </w:r>
    </w:p>
    <w:p>
      <w:r>
        <w:t>- Phấn đấu có 85% số xã đạt chuẩn nông thôn mới (tương đương 92/109 xã); trong đó, có 40% số xã đạt chuẩn nông thôn mới nâng cao (tương đương 37/92 xã đạt chuẩn) và 10% xã đạt chuẩn nông thôn mới kiểu mẫu (tương đương 09/92 xã đạt chuẩn);</w:t>
      </w:r>
    </w:p>
    <w:p>
      <w:r>
        <w:t>- Phấn đấu có 07/11 đơn vị cấp huyện đạt chuẩn nông thôn mới (giai đoạn 2016-2020 có 05 đơn vị cấp huyện đã đạt chuẩn nông thôn mới, hoàn thành nhiệm vụ xây dựng nông thôn mới); trong đó, giai đoạn 2021-2025 có 02 huyện đạt chuẩn nông thôn mới, gồm: Tây Sơn, Phù Mỹ; Xây dựng huyện Tuy Phước đạt chuẩn huyện nông thôn mới nâng cao, chiếm 25% (01/4 huyện đạt chuẩn nông thôn mới).</w:t>
      </w:r>
    </w:p>
    <w:p>
      <w:r>
        <w:t>2. Mục tiêu cụ thể</w:t>
      </w:r>
    </w:p>
    <w:p>
      <w:r>
        <w:t>a) Năm 2023:</w:t>
      </w:r>
    </w:p>
    <w:p>
      <w:r>
        <w:t>- 03 xã đạt chuẩn nông thôn mới: Vĩnh An (huyện Tây Sơn), Vĩnh Hảo (huyện Vĩnh Thạnh), Ân Hữu (huyện Hoài Ân).</w:t>
      </w:r>
    </w:p>
    <w:p>
      <w:r>
        <w:t>- 07 xã đạt chuẩn nông thôn mới nâng cao: Phước Mỹ (thành phố Quy Nhơn), Nhơn Khánh, Nhơn Tân (thị xã An Nhơn), Cát Trinh (huyện Phù Cát), Phước Hưng (huyện Tuy Phước), Hoài Châu Bắc (thị xã Hoài Nhơn), Mỹ Quang (huyện Phù Mỹ).</w:t>
      </w:r>
    </w:p>
    <w:p>
      <w:r>
        <w:t>- 01 xã đạt chuẩn nông thôn mới kiểu mẫu: Phước Quang (huyện Tuy Phước).</w:t>
      </w:r>
    </w:p>
    <w:p>
      <w:r>
        <w:t>- 02 huyện đạt chuẩn nông thôn mới: Phù Mỹ, Tây Sơn.</w:t>
      </w:r>
    </w:p>
    <w:p>
      <w:r>
        <w:t>b) Năm 2024:</w:t>
      </w:r>
    </w:p>
    <w:p>
      <w:r>
        <w:t>- 02 xã đạt chuẩn nông thôn mới: Ân Hảo Tây (huyện Hoài Ân), An Quang (huyện An Lão).</w:t>
      </w:r>
    </w:p>
    <w:p>
      <w:r>
        <w:t>- 11 xã đạt chuẩn nông thôn mới nâng cao: Nhơn Châu (thành phố Quy Nhơn), Nhơn Hạnh, Nhơn Mỹ (thị xã An Nhơn), Mỹ Trinh (huyện Phù Mỹ), Cát Tân, Cát Tài (huyện Phù Cát), Phước Thuận (huyện Tuy Phước), Hoài Châu, Hoài Mỹ (thị xã Hoài Nhơn), Tây Xuân (huyện Tây Sơn), Ân Thạnh (huyện Hoài Ân).</w:t>
      </w:r>
    </w:p>
    <w:p>
      <w:r>
        <w:t>- 05 xã đạt chuẩn nông thôn mới kiểu mẫu: Nhơn Lý, Nhơn Hải (thành phố Quy Nhơn), Phước Hưng (huyện Tuy Phước), Cát Minh (huyện Phù Cát), Hoài Hải (thị xã Hoài Nhơn).</w:t>
      </w:r>
    </w:p>
    <w:p>
      <w:r>
        <w:t>c) Năm 2025:</w:t>
      </w:r>
    </w:p>
    <w:p>
      <w:r>
        <w:t>- 03 xã đạt chuẩn nông thôn mới: An Hưng, An Trung (huyện An Lão), Vĩnh Thịnh (huyện Vĩnh Thạnh).</w:t>
      </w:r>
    </w:p>
    <w:p>
      <w:r>
        <w:t>- 06 xã đạt chuẩn nông thôn mới nâng cao: Mỹ Hiệp (huyện Phù Mỹ), Cát Hiệp (huyện Phù Cát), Phước Hiệp (huyện Tuy Phước), Hoài Sơn, Hoài Phú (thị xã Hoài Nhơn), An Tân (huyện An Lão).</w:t>
      </w:r>
    </w:p>
    <w:p>
      <w:r>
        <w:t>- 03 xã đạt chuẩn nông thôn mới kiểu mẫu: Nhơn Tân (thị xã An Nhơn), Cát Hưng (huyện Phù Cát), Hoài Châu Bắc (thị xã Hoài Nhơn).</w:t>
      </w:r>
    </w:p>
    <w:p>
      <w:r>
        <w:t>- 01 huyện đạt chuẩn nông thôn mới nâng cao: huyện Tuy Phước.</w:t>
      </w:r>
    </w:p>
    <w:p>
      <w:r>
        <w:t>III. NỘI DUNG KẾ HOẠCH</w:t>
      </w:r>
    </w:p>
    <w:p>
      <w:r>
        <w:t>1. Đánh giá hiện trạng theo Bộ tiêu chí nông thôn mới</w:t>
      </w:r>
    </w:p>
    <w:p>
      <w:r>
        <w:t>1.1. Xã thực hiện đạt chuẩn nông thôn mới giai đoạn 2023-2025:</w:t>
      </w:r>
    </w:p>
    <w:p>
      <w:r>
        <w:t>Kết quả đánh giá hiện trạng theo Bộ tiêu chí nông thôn mới giai đoạn 2021-2025 của các xã, như sau:</w:t>
      </w:r>
    </w:p>
    <w:p>
      <w:r>
        <w:t>a) Xã thực hiện đạt chuẩn nông thôn mới năm 2023: 03 xã</w:t>
      </w:r>
    </w:p>
    <w:p>
      <w:r>
        <w:t>- Xã Vĩnh An, huyện Tây Sơn: Đạt 15/19 tiêu chí; còn 04 tiêu chí chưa đạt, gồm: Tiêu chí số 10-Thu nhập; Tiêu chí số 11-Nghèo đa chiều; Tiêu chí số 12-Lao động; Tiêu chí số 13-Tổ chức sản xuất và phát triển kinh tế nông thôn.</w:t>
      </w:r>
    </w:p>
    <w:p>
      <w:r>
        <w:t>- Xã Vĩnh Hảo, huyện Vĩnh Thạnh: Đạt 15/19 tiêu chí; còn 04 tiêu chí chưa đạt, gồm: Tiêu chí số 6-Cơ sở vật chất văn hóa; Tiêu chí số 10-Thu nhập; Tiêu chí số 13-Tổ chức sản xuất và phát triển kinh tế nông thôn; Tiêu chí số 17- Môi trường và an toàn thực phẩm.</w:t>
      </w:r>
    </w:p>
    <w:p>
      <w:r>
        <w:t>- Xã Ân Hữu, huyện Hoài Ân: Đạt 14/19 tiêu chí; còn 05 tiêu chí chưa đạt, gồm: Tiêu chí số 1-Quy hoạch; Tiêu chí số 10-Thu nhập; Tiêu chí số 11- Nghèo đa chiều; Tiêu chí số 13-Tổ chức sản xuất và phát triển kinh tế nông thôn; Tiêu chí số 17-Môi trường và an toàn thực phẩm.</w:t>
      </w:r>
    </w:p>
    <w:p>
      <w:r>
        <w:t>b) Xã thực hiện đạt chuẩn nông thôn mới năm 2024: 02 xã</w:t>
      </w:r>
    </w:p>
    <w:p>
      <w:r>
        <w:t>- Xã Ân Hảo Tây, huyện Hoài Ân: Đạt 15/19 tiêu chí; còn 04 tiêu chí chưa đạt, gồm: Tiêu chí số 1-Quy hoạch; Tiêu chí số 10-Thu nhập; Tiêu chí số 11-Nghèo đa chiều; Tiêu chí số 17-Môi trường và an toàn thực phẩm.</w:t>
      </w:r>
    </w:p>
    <w:p>
      <w:r>
        <w:t>- Xã An Quang, huyện An Lão: Đạt 08/19 tiêu chí; còn 11 tiêu chí chưa đạt, gồm: Tiêu chí số 1-Quy hoạch; Tiêu chí số 2- Giao thông; Tiêu chí số 3: Thủy lợi và phòng chống thiên tai; Tiêu chí số 5-Trường học; Tiêu chí số 6-Cơ sở vật chất văn hóa; Tiêu chí số 10-Thu nhập; Tiêu chí số 11-Nghèo đa chiều; Tiêu chí số 12-Lao động; Tiêu chí số 13-Tổ chức sản xuất và phát triển kinh tế nông thôn; Tiêu chí số 15- Y tế; Tiêu chí số 17-Môi trường và an toàn thực phẩm.</w:t>
      </w:r>
    </w:p>
    <w:p>
      <w:r>
        <w:t>c) Xã thực hiện đạt chuẩn nông thôn mới năm 2025: 03 xã</w:t>
      </w:r>
    </w:p>
    <w:p>
      <w:r>
        <w:t>- Xã An Hưng, huyện An Lão: Đạt 11/19 tiêu chí; còn 08 tiêu chí chưa đạt, gồm: Tiêu chí số 1-Quy hoạch; Tiêu chí số 2- Giao thông; Tiêu chí số 5- Trường học; Tiêu chí số 6-Cơ sở vật chất văn hóa; Tiêu chí số 10-Thu nhập; Tiêu chí số 11-Nghèo đa chiều; Tiêu chí số 13-Tổ chức sản xuất và phát triển kinh tế nông thôn; Tiêu chí số 17-Môi trường và an toàn thực phẩm.</w:t>
      </w:r>
    </w:p>
    <w:p>
      <w:r>
        <w:t>- Xã An Trung, huyện An Lão: Đạt 09/19 tiêu chí; còn 10 tiêu chí chưa đạt, gồm: Tiêu chí số 1-Quy hoạch; Tiêu chí số 2- Giao thông; Tiêu chí số 6-Cơ sở vật chất văn hóa; Tiêu chí số 10-Thu nhập; Tiêu chí số 11-Nghèo đa chiều; Tiên chí số 12- Lao động; Tiêu chí số 13-Tổ chức sản xuất và phát triển kinh tế nông thôn; Tiêu chí 16- Văn hóa; Tiêu chí số 17-Môi trường và an toàn thực phẩm; Tiêu chí số 19- Quốc phòng và an ninh.</w:t>
      </w:r>
    </w:p>
    <w:p>
      <w:r>
        <w:t>- Xã Vĩnh Thịnh, huyện Vĩnh Thạnh: Đạt 09/19 tiêu chí; còn 10 tiêu chí chưa đạt, gồm: Tiêu chí số 1-Quy hoạch; Tiêu chí số 2- Giao thông; Tiêu chí số 5-Trường học; Tiêu chí số 6-Cơ sở vật chất văn hóa; Tiêu chí số 9- Nhà ở dân cư; Tiêu chí số 10-Thu nhập; Tiêu chí số 11-Nghèo đa chiều; Tiêu chí số 13-Tổ chức sản xuất và phát triển kinh tế nông thôn; Tiêu chí số 17-Môi trường và an toàn thực phẩm; Tiêu chí số 18- Hệ thống chính trị và tiếp cận pháp luật.</w:t>
      </w:r>
    </w:p>
    <w:p>
      <w:r>
        <w:t>(Chi tiết Phụ lục 1 kèm theo)</w:t>
      </w:r>
    </w:p>
    <w:p>
      <w:r>
        <w:t>1.2. Xã thực hiện đạt chuẩn nông thôn mới nâng cao giai đoạn 2023-2025:</w:t>
      </w:r>
    </w:p>
    <w:p>
      <w:r>
        <w:t>Kết quả đánh giá hiện trạng theo Bộ tiêu chí nông thôn mới nâng cao giai đoạn 2021-2025 của các xã, như sau:</w:t>
      </w:r>
    </w:p>
    <w:p>
      <w:r>
        <w:t>a) Xã thực hiện đạt chuẩn nông thôn mới nâng cao năm 2023: 07 xã</w:t>
      </w:r>
    </w:p>
    <w:p>
      <w:r>
        <w:t>- Xã Phước Mỹ, thành phố Quy Nhơn: Đạt 08/19 tiêu chí; còn 11 tiêu chí chưa đạt, gồm: Tiêu chí số 2 - Giao thông; Tiêu chí số 5- Giáo dục; Tiêu chí số 6</w:t>
      </w:r>
    </w:p>
    <w:p>
      <w:r>
        <w:t>- Văn hóa; Tiêu chí số 7 - Cơ sở hạ tầng thương mại nông thôn; Tiêu chí số 8 - Thông tin và Truyền thông; Tiêu chí số 10 - Thu nhập; Tiêu chí số 13 - Tổ chức sản xuất và phát triển kinh tế nông thôn; Tiêu chí số 14-Y tế; Tiêu chí 16-Tiếp cận pháp luật; Tiêu chí số 17 - Môi trường; Tiêu chí số 18 - Chất lượng môi trường sống.</w:t>
      </w:r>
    </w:p>
    <w:p>
      <w:r>
        <w:t>- Xã Nhơn Khánh, thị xã An Nhơn: Đạt 11/19 tiêu chí; còn 08 tiêu chí chưa đạt, gồm: Tiêu chí số 1-Quy hoạch; Tiêu chí số 3-Thuỷ lợi và phòng chống thiên tai; Tiêu chí số 10-Thu nhập; Tiêu chí số 12-Lao động; Tiêu chí số 13-Tổ chức sản xuất và phát triển kinh tế nông thôn; Tiêu chí số 14-Y tế; Tiêu chí số 17-Môi trường; Tiêu chí số 18-Chất lượng môi trường sống.</w:t>
      </w:r>
    </w:p>
    <w:p>
      <w:r>
        <w:t>- Xã Nhơn Tân, thị xã An Nhơn: Đạt 08/19 tiêu chí; còn 11 tiêu chí chưa đạt, gồm: Tiêu chí số 1-Quy hoạch; Tiêu chí số 2-Giao thông; Tiêu chí số 5- Giáo dục; Tiêu chí số 6-Văn hóa; Tiêu chí số 7-Cơ sở hạ tầng thương mại nông thôn; Tiêu chí số 11-Nghèo đa chiều; Tiêu chí số 12-Lao động; Tiêu chí số 13- Tổ chức sản xuất và phát triển kinh tế nông thôn; Tiêu chí số 14-Y tế; Tiêu chí số 17-Môi trường; Tiêu chí số 18-Chất lượng Môi trường sống.</w:t>
      </w:r>
    </w:p>
    <w:p>
      <w:r>
        <w:t>- Xã Cát Trinh, huyện Phù Cát: Đạt 13/19 tiêu chí; còn 06 tiêu chí chưa đạt, gồm: Tiêu chí số 5-Giáo dục; Tiêu chí số 11-Nghèo đa chiều; Tiêu chí số 13-Tổ chức sản xuất và phát triển kinh tế nông thôn; Tiêu chí số 14-Y tế; Tiêu chí số 17-Môi trường; Tiêu chí số 18-Chất lượng Môi trường sống.</w:t>
      </w:r>
    </w:p>
    <w:p>
      <w:r>
        <w:t>- Xã Phước Hưng, huyện Tuy Phước: Đạt 13/19 tiêu chí; còn 06 tiêu chí chưa đạt, gồm: Tiêu chí số 6-Văn hóa; Tiêu chí số 8-Thông tin và Truyền thông; Tiêu chí số 13-Tổ chức sản xuất và phát triển kinh tế nông thôn; Tiêu chí số 14- Y tế; Tiêu chí số 17-Môi trường; Tiêu chí số 18-Chất lượng Môi trường sống.</w:t>
      </w:r>
    </w:p>
    <w:p>
      <w:r>
        <w:t>- Xã Hoài Châu Bắc, thị xã Hoài Nhơn: Đạt 13/19 tiêu chí; còn 06 tiêu chí chưa đạt, gồm: Tiêu chí số 6-Văn hóa; Tiêu chí số 11-Nghèo đa chiều; Tiêu chí số 14-Y tế; Tiêu chí 16-Tiếp cận pháp luật; Tiêu chí 17-Môi trường; Tiêu chí 18-Chất lượng môi trường sống.</w:t>
      </w:r>
    </w:p>
    <w:p>
      <w:r>
        <w:t>- Xã Mỹ Quang, huyện Phù Mỹ: Đạt 18/19 tiêu chí; còn 01 tiêu chí chưa đạt: tiêu chí 19- Quốc phòng và An ninh.</w:t>
      </w:r>
    </w:p>
    <w:p>
      <w:r>
        <w:t>b) Xã thực hiện đạt chuẩn nông thôn mới nâng cao năm 2024: 11 xã</w:t>
      </w:r>
    </w:p>
    <w:p>
      <w:r>
        <w:t>- Xã Nhơn Châu: Đạt 08/19 tiêu chí; còn 11 tiêu chí chưa đạt, gồm: Tiêu chí số 5- Giáo dục; Tiêu chí số 6-Văn hóa; Tiêu chí số 7-Cơ sở hạ tầng thương mại nông thôn; Tiêu chí số 8-Thông tin và Truyền thông; Tiêu chí số 10- Thu nhập; Tiêu chí số 13-Tổ chức sản xuất và phát triển kinh tế nông thôn; Tiêu chí số 14-Y tế; Tiêu chí số 16-Tiếp cận pháp luật; Tiêu chí số 17-Môi trường; Tiêu chí số 18-Chất lượng Môi trường sống; Tiêu chí số 19-Quốc phòng và An ninh.</w:t>
      </w:r>
    </w:p>
    <w:p>
      <w:r>
        <w:t>- Xã Nhơn Hạnh: Đạt 08/19 tiêu chí; còn 11 tiêu chí chưa đạt, gồm: Tiêu chí số 1-Quy hoạch; Tiêu chí số 2-Giao thông; Tiêu chí số 3-Thủy lợi và phòng chống thiên tai; Tiêu chí số 6-Văn hóa; Tiêu chí số 7-Cơ sở hạ tầng thương mại nông thôn; Tiêu chí số 8-Thông tin và Truyền thông; Tiêu chí số 11-Nghèo đa chiều; Tiêu chí số 13-Tổ chức sản xuất và phát triển kinh tế nông thôn; Tiêu chí số 14-Y tế; Tiêu chí số 17-Môi trường; Tiêu chí số 18-Chất lượng Môi trường sống.</w:t>
      </w:r>
    </w:p>
    <w:p>
      <w:r>
        <w:t>- Xã Nhơn Mỹ: Đạt 11/19 tiêu chí; còn 08 tiêu chí chưa đạt, gồm: Tiêu chí số 5- Giáo dục; Tiêu chí số 7-Cơ sở hạ tầng thương mại nông thôn; Tiêu chí số 12-Lao động; Tiêu chí số 13-Tổ chức sản xuất và phát triển kinh tế nông thôn; Tiêu chí số 14-Y tế; Tiêu chí số 15-Hành chính công; Tiêu chí số 17-Môi trường; Tiêu chí số 18-Chất lượng Môi trường sống.</w:t>
      </w:r>
    </w:p>
    <w:p>
      <w:r>
        <w:t>- Xã Mỹ Trinh: Đạt 08/19 tiêu chí; còn 11 tiêu chí chưa đạt, gồm: Tiêu chí số 1-Quy hoạch; Tiêu chí số 5- Giáo dục; Tiêu chí số 6-Văn hóa; Tiêu chí số 7- Cơ sở hạ tầng thương mại nông thôn; Tiêu chí số 8-Thông tin và Truyền thông; Tiêu chí số 13-Tổ chức sản xuất và phát triển kinh tế nông thôn; Tiêu chí số 14- Y tế; Tiêu chí số 15-Hành chính công; Tiêu chí số 16-Tiếp cận pháp luật; Tiêu chí số 17-Môi trường; Tiêu chí số 18-Chất lượng Môi trường sống.</w:t>
      </w:r>
    </w:p>
    <w:p>
      <w:r>
        <w:t>- Xã Cát Tân: Đạt 13/19 tiêu chí; còn 06 tiêu chí chưa đạt, gồm: Tiêu chí số 1-Quy hoạch; Tiêu chí số 3-Thủy lợi và phòng chống thiên tai; Tiêu chí số 6- Văn hóa; Tiêu chí số 9-Nhà ở dân cư; Tiêu chí số 15-Hành chính công; Tiêu chí số 19-Quốc phòng và An ninh.</w:t>
      </w:r>
    </w:p>
    <w:p>
      <w:r>
        <w:t>- Xã Cát Tài: Đạt 12/19 tiêu chí; còn 07 tiêu chí chưa đạt, gồm: Tiêu chí số 1-Quy hoạch; Tiêu chí số 2-Giao thông; Tiêu chí số 3-Thủy lợi và phòng chống thiên tai; Tiêu chí số 6-Văn hóa; Tiêu chí số 9-Nhà ở dân cư; Tiêu chí số 15-Hành chính công; Tiêu chí số 19-Quốc phòng và An ninh.</w:t>
      </w:r>
    </w:p>
    <w:p>
      <w:r>
        <w:t>- Xã Phước Thuận: Đạt 05/19 tiêu chí; còn 14 tiêu chí chưa đạt, gồm: Tiêu chí số 1-Quy hoạch; Tiêu chí số 2-Giao thông; Tiêu chí số 3-Thủy lợi và phòng chống thiên tai; Tiêu chí số 5- Giáo dục; Tiêu chí số 8-Thông tin và Truyền thông; Tiêu chí số 10-Thu nhập; Tiêu chí số 11-Nghèo đa chiều; Tiêu chí số 12- Lao động; Tiêu chí số 13-Tổ chức sản xuất và phát triển kinh tế nông thôn; Tiêu chí số 14-Y tế; Tiêu chí số 15-Hành chính công; Tiêu chí số 16-Tiếp cận pháp luật; Tiêu chí số 17-Môi trường; Tiêu chí số 18-Chất lượng Môi trường sống.</w:t>
      </w:r>
    </w:p>
    <w:p>
      <w:r>
        <w:t>- Xã Hoài Châu: Đạt 05/19 tiêu chí; còn 14 tiêu chí chưa đạt, gồm: Tiêu chí số 1-Quy hoạch; Tiêu chí số 2-Giao thông; Tiêu chí số 3-Thủy lợi và phòng chống thiên tai; Tiêu chí số 6-Văn hóa; Tiêu chí số 9-Nhà ở dân cư; Tiêu chí số 10-Thu nhập; Tiêu chí số 11-Nghèo đa chiều; Tiêu chí số 12-Lao động; Tiêu chí số 13-Tổ chức sản xuất và phát triển kinh tế nông thôn; Tiêu chí số 14-Y tế; Tiêu chí số 15-Hành chính công; Tiêu chí số 16-Tiếp cận pháp luật; Tiêu chí số 17-Môi trường; Tiêu chí số 18-Chất lượng Môi trường sống.</w:t>
      </w:r>
    </w:p>
    <w:p>
      <w:r>
        <w:t>- Xã Hoài Mỹ: Đạt 07/19 tiêu chí; còn 12 tiêu chí chưa đạt, gồm: Tiêu chí số 1-Quy hoạch; Tiêu chí số 2-Giao thông; Tiêu chí số 3-Thủy lợi và phòng chống thiên tai; Tiêu chí số 5- Giáo dục; Tiêu chí số 6-Văn hóa; Tiêu chí số 11-Nghèo đa chiều; Tiêu chí số 13-Tổ chức sản xuất và phát triển kinh tế nông thôn; Tiêu chí số 14-Y tế; Tiêu chí số 15-Hành chính công; Tiêu chí số 16-Tiếp cận pháp luật; Tiêu chí số 17-Môi trường; Tiêu chí số 18-Chất lượng Môi trường sống.</w:t>
      </w:r>
    </w:p>
    <w:p>
      <w:r>
        <w:t>- Xã Tây Xuân: Đạt 09/19 tiêu chí; còn 10 tiêu chí chưa đạt, gồm: Tiêu chí số 1-Quy hoạch; Tiêu chí số 2-Giao thông; Tiêu chí số 5- Giáo dục; Tiêu chí số 6-Văn hóa; Tiêu chí số 10-Thu nhập; Tiêu chí số 12-Lao động; Tiêu chí số 13-Tổ chức sản xuất và phát triển kinh tế nông thôn; Tiêu chí số 14-Y tế; Tiêu chí số 17-Môi trường; Tiêu chí số 18-Chất lượng Môi trường sống.</w:t>
      </w:r>
    </w:p>
    <w:p>
      <w:r>
        <w:t>- Xã Ân Thạnh: Đạt 08/19 tiêu chí; còn 11 tiêu chí chưa đạt, gồm: Tiêu chí số 1-Quy hoạch; Tiêu chí số 6-Văn hóa; Tiêu chí số 7-Cơ sở hạ tầng thương mại nông thôn; Tiêu chí số 8-Thông tin và Truyền thông; Tiêu chí số 10-Thu nhập; Tiêu chí số 11-Nghèo đa chiều; Tiêu chí số 13-Tổ chức sản xuất và phát triển kinh tế nông thôn; Tiêu chí số 14-Y tế; Tiêu chí số 16-Tiếp cận pháp luật; Tiêu chí số 17-Môi trường; Tiêu chí số 18-Chất lượng Môi trường sống.</w:t>
      </w:r>
    </w:p>
    <w:p>
      <w:r>
        <w:t>c) Xã thực hiện đạt chuẩn nông thôn mới nâng cao năm 2025: 06 xã</w:t>
      </w:r>
    </w:p>
    <w:p>
      <w:r>
        <w:t>- Xã Mỹ Hiệp: Đạt 10/19 tiêu chí; còn 09 tiêu chí chưa đạt, gồm: Tiêu chí số 1-Quy hoạch; Tiêu chí số 2-Giao thông; Tiêu chí số 6-Văn hóa; Tiêu chí số 7- Cơ sở hạ tầng thương mại nông thôn; Tiêu chí số 8-Thông tin và Truyền thông; Tiêu chí số 12-Lao động; Tiêu chí số 14-Y tế; Tiêu chí số 17-Môi trường; Tiêu chí số 18-Chất lượng Môi trường sống.</w:t>
      </w:r>
    </w:p>
    <w:p>
      <w:r>
        <w:t>- Xã Cát Hiệp: Đạt 13/19 tiêu chí; còn 06 tiêu chí chưa đạt, gồm: Tiêu chí số 1-Quy hoạch; Tiêu chí số 3-Thủy lợi và phòng chống thiên tai; Tiêu chí số 6- Văn hóa; Tiêu chí số 9-Nhà ở dân cư; Tiêu chí số 15-Hành chính công; Tiêu chí số 19-Quốc phòng và An ninh.</w:t>
      </w:r>
    </w:p>
    <w:p>
      <w:r>
        <w:t>- Xã Phước Hiệp: Đạt 09/19 tiêu chí; còn 10 tiêu chí chưa đạt, gồm: Tiêu</w:t>
      </w:r>
    </w:p>
    <w:p>
      <w:r>
        <w:t>chí số 2-Giao thông; Tiêu chí số 5- Giáo dục; Tiêu chí số 6-Văn hóa; Tiêu chí số 10-Thu nhập; Tiêu chí số 11-Nghèo đa chiều; Tiêu chí số 12-Lao động; Tiêu chí số 14-Y tế; Tiêu chí số 16-Tiếp cận pháp luật; Tiêu chí số 17-Môi trường; Tiêu chí số 18-Chất lượng Môi trường sống.</w:t>
      </w:r>
    </w:p>
    <w:p>
      <w:r>
        <w:t>- Xã Hoài Sơn: Đạt 06/19 tiêu chí; còn 13 tiêu chí chưa đạt, gồm: Tiêu chí số 1-Quy hoạch; Tiêu chí số 2-Giao thông; Tiêu chí số 3-Thủy lợi và phòng chống thiên tai; Tiêu chí số 5- Giáo dục; Tiêu chí số 6-Văn hóa; Tiêu chí số 11- Nghèo đa chiều; Tiêu chí số 12-Lao động; Tiêu chí số 13-Tổ chức sản xuất và phát triển kinh tế nông thôn; Tiêu chí số 14-Y tế; Tiêu chí số 15-Hành chính công; Tiêu chí số 16-Tiếp cận pháp luật; Tiêu chí số 17-Môi trường; Tiêu chí số 18-Chất lượng Môi trường sống.</w:t>
      </w:r>
    </w:p>
    <w:p>
      <w:r>
        <w:t>- Xã Hoài Phú: Đạt 06/19 tiêu chí; còn 13 tiêu chí chưa đạt, gồm: Tiêu chí số 1-Quy hoạch; Tiêu chí số 2-Giao thông; Tiêu chí số 3-Thủy lợi và phòng chống thiên tai; Tiêu chí số 5- Giáo dục; Tiêu chí số 6-Văn hóa; Tiêu chí số 10- Thu nhập; Tiêu chí số 11-Nghèo đa chiều; Tiêu chí số 13-Tổ chức sản xuất và phát triển kinh tế nông thôn; Tiêu chí số 14-Y tế; Tiêu chí số 15-Hành chính công; Tiêu chí số 16-Tiếp cận pháp luật; Tiêu chí số 17-Môi trường; Tiêu chí số 18-Chất lượng Môi trường sống.</w:t>
      </w:r>
    </w:p>
    <w:p>
      <w:r>
        <w:t>- Xã An Tân: Đạt 06/19 tiêu chí; còn 13 tiêu chí chưa đạt gồm: Tiêu chí số 1-Quy hoạch; Tiêu chí số 2-Giao thông; Tiêu chí số 5- Giáo dục; Tiêu chí số 7-Cơ sở hạ tầng thương mại nông thôn; Tiêu chí số 8-Thông tin và Truyền thông; Tiêu chí số 10-Thu nhập; Tiêu chí số 11-Nghèo đa chiều; Tiêu chí số 12- Lao động; Tiêu chí số 13-Tổ chức sản xuất và phát triển kinh tế nông thôn; Tiêu chí số 14-Y tế; Tiêu chí số 16-Tiếp cận pháp luật; Tiêu chí số 17-Môi trường; Tiêu chí số 18-Chất lượng Môi trường sống.</w:t>
      </w:r>
    </w:p>
    <w:p>
      <w:r>
        <w:t>(Chi tiết Phụ lục 2 kèm theo).</w:t>
      </w:r>
    </w:p>
    <w:p>
      <w:r>
        <w:t>1.3. Xã thực hiện đạt chuẩn nông thôn mới kiểu mẫu giai đoạn 2023-2025:</w:t>
      </w:r>
    </w:p>
    <w:p>
      <w:r>
        <w:t>a) Xã thực hiện đạt chuẩn nông thôn mới kiểu mẫu năm 2023: 01 xã</w:t>
      </w:r>
    </w:p>
    <w:p>
      <w:r>
        <w:t>(i) Xã Phước Quang, huyện Tuy Phước</w:t>
      </w:r>
    </w:p>
    <w:p>
      <w:r>
        <w:t>- Xã đạt chuẩn nông thôn mới nâng cao năm 2022.</w:t>
      </w:r>
    </w:p>
    <w:p>
      <w:r>
        <w:t>- Thu nhập: 52,8 triệu đồng/người/năm vào năm 2022.</w:t>
      </w:r>
    </w:p>
    <w:p>
      <w:r>
        <w:t>- Mô hình thôn thông minh: Chọn thôn An Hòa.</w:t>
      </w:r>
    </w:p>
    <w:p>
      <w:r>
        <w:t>- Đăng ký lĩnh vực nổi trội của xã: Chuyển đổi số.</w:t>
      </w:r>
    </w:p>
    <w:p>
      <w:r>
        <w:t>b) Xã thực hiện đạt chuẩn nông thôn mới kiểu mẫu năm 2024:  05 xã</w:t>
      </w:r>
    </w:p>
    <w:p>
      <w:r>
        <w:t>(i) Xã Nhơn Lý, thành phố Quy Nhơn</w:t>
      </w:r>
    </w:p>
    <w:p>
      <w:r>
        <w:t>- Xã đạt chuẩn nông thôn mới nâng cao năm 2021.</w:t>
      </w:r>
    </w:p>
    <w:p>
      <w:r>
        <w:t>- Thu nhập: 56,4 triệu đồng/người/năm vào năm 2022.</w:t>
      </w:r>
    </w:p>
    <w:p>
      <w:r>
        <w:t>- Mô hình thôn thông minh: Do UBND xã lựa chọn.</w:t>
      </w:r>
    </w:p>
    <w:p>
      <w:r>
        <w:t>- Đăng ký lĩnh vực nổi trội của xã: Văn hóa - Du lịch.</w:t>
      </w:r>
    </w:p>
    <w:p>
      <w:r>
        <w:t>(ii) Xã Nhơn Hải, thành phố Quy Nhơn</w:t>
      </w:r>
    </w:p>
    <w:p>
      <w:r>
        <w:t>- Xã đạt chuẩn nông thôn mới nâng cao năm 2022.</w:t>
      </w:r>
    </w:p>
    <w:p>
      <w:r>
        <w:t>- Thu nhập: 56,21 triệu đồng/người/năm vào năm 2022.</w:t>
      </w:r>
    </w:p>
    <w:p>
      <w:r>
        <w:t>- Mô hình thôn thông minh: Do UBND xã lựa chọn.</w:t>
      </w:r>
    </w:p>
    <w:p>
      <w:r>
        <w:t>- Đăng ký lĩnh vực nổi trội của xã: Văn hóa - Du lịch.</w:t>
      </w:r>
    </w:p>
    <w:p>
      <w:r>
        <w:t>(iii) Xã Phước Hưng, huyện Tuy Phước</w:t>
      </w:r>
    </w:p>
    <w:p>
      <w:r>
        <w:t>- Xã đạt chuẩn nông thôn mới nâng cao năm 2023.</w:t>
      </w:r>
    </w:p>
    <w:p>
      <w:r>
        <w:t>- Thu nhập: 57,0 triệu đồng/người/năm vào năm 2022.</w:t>
      </w:r>
    </w:p>
    <w:p>
      <w:r>
        <w:t>- Mô hình thôn thông minh: Do UBND xã lựa chọn.</w:t>
      </w:r>
    </w:p>
    <w:p>
      <w:r>
        <w:t>- Đăng ký lĩnh vực nổi trội của xã: Cảnh quang môi trường.</w:t>
      </w:r>
    </w:p>
    <w:p>
      <w:r>
        <w:t>(iv) Xã Cát Minh, huyện Phù Cát</w:t>
      </w:r>
    </w:p>
    <w:p>
      <w:r>
        <w:t>- Xã đạt chuẩn nông thôn mới nâng cao năm 2021.</w:t>
      </w:r>
    </w:p>
    <w:p>
      <w:r>
        <w:t>- Thu nhập: 56,5 triệu đồng/người/năm vào năm 2022.</w:t>
      </w:r>
    </w:p>
    <w:p>
      <w:r>
        <w:t>- Mô hình thôn thông minh: Do UBND xã lựa chọn.</w:t>
      </w:r>
    </w:p>
    <w:p>
      <w:r>
        <w:t>- Đăng ký lĩnh vực nổi trội của xã: Văn hóa - Du lịch.</w:t>
      </w:r>
    </w:p>
    <w:p>
      <w:r>
        <w:t>(v) Xã Hoài Hải, thị xã Hoài Nhơn</w:t>
      </w:r>
    </w:p>
    <w:p>
      <w:r>
        <w:t>- Xã đạt chuẩn nông thôn mới nâng cao năm 2021.</w:t>
      </w:r>
    </w:p>
    <w:p>
      <w:r>
        <w:t>- Thu nhập: 62,56 triệu đồng/người/năm vào năm 2022.</w:t>
      </w:r>
    </w:p>
    <w:p>
      <w:r>
        <w:t>- Mô hình thôn thông minh: Do UBND xã lựa chọn.</w:t>
      </w:r>
    </w:p>
    <w:p>
      <w:r>
        <w:t>- Đăng ký lĩnh vực nổi trội của xã: Văn hóa - Du lịch.</w:t>
      </w:r>
    </w:p>
    <w:p>
      <w:r>
        <w:t>c) Xã thực hiện đạt chuẩn nông thôn mới kiểu mẫu năm 2025: 03 xã</w:t>
      </w:r>
    </w:p>
    <w:p>
      <w:r>
        <w:t>(i) Xã Cát Hưng, huyện Phù Cát:</w:t>
      </w:r>
    </w:p>
    <w:p>
      <w:r>
        <w:t>- Xã đạt chuẩn nông thôn mới nâng cao năm 2021.</w:t>
      </w:r>
    </w:p>
    <w:p>
      <w:r>
        <w:t>- Thu nhập: 52 triệu đồng/người/năm vào năm 2022.</w:t>
      </w:r>
    </w:p>
    <w:p>
      <w:r>
        <w:t>- Mô hình thôn thông minh: Do UBND xã lựa chọn.</w:t>
      </w:r>
    </w:p>
    <w:p>
      <w:r>
        <w:t>- Đăng ký lĩnh vực nổi trội của xã: Sản xuất.</w:t>
      </w:r>
    </w:p>
    <w:p>
      <w:r>
        <w:t>(ii) Xã Hoài Châu Bắc, thị xã Hoài Nhơn</w:t>
      </w:r>
    </w:p>
    <w:p>
      <w:r>
        <w:t>- Xã đạt chuẩn nông thôn mới nâng cao năm 2023.</w:t>
      </w:r>
    </w:p>
    <w:p>
      <w:r>
        <w:t>- Thu nhập: 53,72 triệu đồng/người/năm vào năm 2022.</w:t>
      </w:r>
    </w:p>
    <w:p>
      <w:r>
        <w:t>- Mô hình thôn thông minh: Do UBND xã lựa chọn.</w:t>
      </w:r>
    </w:p>
    <w:p>
      <w:r>
        <w:t>- Đăng ký lĩnh vực nổi trội của xã: Sản xuất.</w:t>
      </w:r>
    </w:p>
    <w:p>
      <w:r>
        <w:t>(iii) Xã Nhơn Tân, thị xã An Nhơn</w:t>
      </w:r>
    </w:p>
    <w:p>
      <w:r>
        <w:t>- Xã đạt chuẩn nông thôn mới nâng cao năm 2023.</w:t>
      </w:r>
    </w:p>
    <w:p>
      <w:r>
        <w:t>- Thu nhập: 51,1 triệu đồng/người/năm vào năm 2022.</w:t>
      </w:r>
    </w:p>
    <w:p>
      <w:r>
        <w:t>- Mô hình thôn thông minh: Do UBND xã lựa chọn.</w:t>
      </w:r>
    </w:p>
    <w:p>
      <w:r>
        <w:t>- Đăng ký lĩnh vực nổi trội của xã: Sản xuất.</w:t>
      </w:r>
    </w:p>
    <w:p>
      <w:r>
        <w:t>1.4. Huyện thực hiện đạt chuẩn nông thôn mới năm 2023:</w:t>
      </w:r>
    </w:p>
    <w:p>
      <w:r>
        <w:t>Kết quả đánh giá hiện trạng theo Bộ tiêu chí huyện nông thôn mới giai đoạn 2021-2025, như sau:</w:t>
      </w:r>
    </w:p>
    <w:p>
      <w:r>
        <w:t>- Huyện Phù Mỹ: Đạt 03/9 tiêu chí; còn 06 tiêu chí chưa đạt, gồm: Tiêu chí số 1-Quy hoạch; Tiêu chí số 2-Giao thông; Tiêu chí số 5-Y tế - Văn hóa - Giáo dục; Tiêu chí số 6-Kinh tế; Tiêu chí số 7-Môi trường; Tiêu chí số 8-Chất lượng môi trường sống.</w:t>
      </w:r>
    </w:p>
    <w:p>
      <w:r>
        <w:t>- Huyện Tây Sơn: Đạt 06/9 tiêu chí; còn 03 tiêu chí chưa đạt, gồm: Tiêu chí số 2-Giao thông; Tiêu chí số 7-Môi trường; Tiêu chí số 8-Chất lượng môi trường sống.</w:t>
      </w:r>
    </w:p>
    <w:p>
      <w:r>
        <w:t>(Chi tiết Phụ lục 3 kèm theo).</w:t>
      </w:r>
    </w:p>
    <w:p>
      <w:r>
        <w:t>1.5. Huyện thực hiện đạt chuẩn nông thôn mới nâng cao năm 2025:</w:t>
      </w:r>
    </w:p>
    <w:p>
      <w:r>
        <w:t>Kết quả đánh giá hiện trạng theo Bộ tiêu chí huyện nông thôn mới nâng cao giai đoạn 2021-2025, như sau:</w:t>
      </w:r>
    </w:p>
    <w:p>
      <w:r>
        <w:t>Huyện Tuy Phước: Đạt 04/09 tiêu chí; còn 05 tiêu chí chưa đạt, gồm: Tiêu chí số 2-Giao thông; Tiêu chí số 5- Y tế - Văn hóa - Giáo dục; Tiêu chí số 6-Kinh tế; Tiêu chí số 7-Môi trường; Tiêu chí số 8-Chất lượng môi trường sống.</w:t>
      </w:r>
    </w:p>
    <w:p>
      <w:r>
        <w:t>(Chi tiết Phụ lục 4 kèm theo).</w:t>
      </w:r>
    </w:p>
    <w:p>
      <w:r>
        <w:t>2. Dự kiến kế hoạch vốn đầu tư giai đoạn 2023-2025</w:t>
      </w:r>
    </w:p>
    <w:p>
      <w:r>
        <w:t>Tổng vốn: 1.618.130 triệu đồng.</w:t>
      </w:r>
    </w:p>
    <w:p>
      <w:r>
        <w:t>Trong đó:  Ngân sách Trung ương: 254.570 triệu đồng;</w:t>
      </w:r>
    </w:p>
    <w:p>
      <w:r>
        <w:t>Ngân sách tỉnh: 321.490 triệu đồng;</w:t>
      </w:r>
    </w:p>
    <w:p>
      <w:r>
        <w:t>Ngân sách huyện, xã: 979.038 triệu đồng;</w:t>
      </w:r>
    </w:p>
    <w:p>
      <w:r>
        <w:t>Huy động khác: 63.032 triệu đồng.</w:t>
      </w:r>
    </w:p>
    <w:p>
      <w:r>
        <w:t>(Chi tiết Phụ lục 5 kèm theo)</w:t>
      </w:r>
    </w:p>
    <w:p>
      <w:r>
        <w:t>2.1. Xã thực hiện đạt chuẩn nông thôn mới:</w:t>
      </w:r>
    </w:p>
    <w:p>
      <w:r>
        <w:t>Tổng vốn: 198.306 triệu đồng.</w:t>
      </w:r>
    </w:p>
    <w:p>
      <w:r>
        <w:t>Trong đó:  Ngân sách Trung ương: 92.527 triệu đồng;</w:t>
      </w:r>
    </w:p>
    <w:p>
      <w:r>
        <w:t>Ngân sách tỉnh: 56.000 triệu đồng;</w:t>
      </w:r>
    </w:p>
    <w:p>
      <w:r>
        <w:t>Ngân sách huyện, xã: 39.206 triệu đồng;</w:t>
      </w:r>
    </w:p>
    <w:p>
      <w:r>
        <w:t>Huy động khác: 10.573 triệu đồng.</w:t>
      </w:r>
    </w:p>
    <w:p>
      <w:r>
        <w:t>Phân theo từng năm, như sau:</w:t>
      </w:r>
    </w:p>
    <w:p>
      <w:r>
        <w:t>a) Năm 2023:</w:t>
      </w:r>
    </w:p>
    <w:p>
      <w:r>
        <w:t>Tổng vốn: 68.267 triệu đồng.</w:t>
      </w:r>
    </w:p>
    <w:p>
      <w:r>
        <w:t>Trong đó:  Ngân sách Trung ương: 25.863 triệu đồng;</w:t>
      </w:r>
    </w:p>
    <w:p>
      <w:r>
        <w:t>Ngân sách tỉnh: 21.000 triệu đồng;</w:t>
      </w:r>
    </w:p>
    <w:p>
      <w:r>
        <w:t>Ngân sách huyện, xã: 14.504 triệu đồng;</w:t>
      </w:r>
    </w:p>
    <w:p>
      <w:r>
        <w:t>Huy động khác: 6.900 triệu đồng.</w:t>
      </w:r>
    </w:p>
    <w:p>
      <w:r>
        <w:t>b) Năm 2024:</w:t>
      </w:r>
    </w:p>
    <w:p>
      <w:r>
        <w:t>Tổng vốn: 53.677 triệu đồng.</w:t>
      </w:r>
    </w:p>
    <w:p>
      <w:r>
        <w:t>Trong đó:  Ngân sách Trung ương: 29.144 triệu đồng;</w:t>
      </w:r>
    </w:p>
    <w:p>
      <w:r>
        <w:t>Ngân sách tỉnh: 14.000 triệu đồng;</w:t>
      </w:r>
    </w:p>
    <w:p>
      <w:r>
        <w:t>Ngân sách huyện, xã: 9.632 triệu đồng;</w:t>
      </w:r>
    </w:p>
    <w:p>
      <w:r>
        <w:t>Huy động khác: 901 triệu đồng.</w:t>
      </w:r>
    </w:p>
    <w:p>
      <w:r>
        <w:t>c) Năm 2025:</w:t>
      </w:r>
    </w:p>
    <w:p>
      <w:r>
        <w:t>Tổng vốn: 76.362 triệu đồng.</w:t>
      </w:r>
    </w:p>
    <w:p>
      <w:r>
        <w:t>Trong đó:  Ngân sách Trung ương: 37.520 triệu đồng;</w:t>
      </w:r>
    </w:p>
    <w:p>
      <w:r>
        <w:t>Ngân sách tỉnh: 21.000 triệu đồng;</w:t>
      </w:r>
    </w:p>
    <w:p>
      <w:r>
        <w:t>Ngân sách huyện, xã: 15.070 triệu đồng;</w:t>
      </w:r>
    </w:p>
    <w:p>
      <w:r>
        <w:t>Huy động khác: 2.772 triệu đồng.</w:t>
      </w:r>
    </w:p>
    <w:p>
      <w:r>
        <w:t>2.2. Xã thực hiện đạt chuẩn nông thôn mới nâng cao</w:t>
      </w:r>
    </w:p>
    <w:p>
      <w:r>
        <w:t>Tổng vốn: 692.512 triệu đồng.</w:t>
      </w:r>
    </w:p>
    <w:p>
      <w:r>
        <w:t>Trong đó:  Ngân sách Trung ương: 55.221 triệu đồng;</w:t>
      </w:r>
    </w:p>
    <w:p>
      <w:r>
        <w:t>Ngân sách tỉnh: 110.000 triệu đồng;</w:t>
      </w:r>
    </w:p>
    <w:p>
      <w:r>
        <w:t>Ngân sách huyện, xã: 498.132 triệu đồng;</w:t>
      </w:r>
    </w:p>
    <w:p>
      <w:r>
        <w:t>Huy động khác: 29.159 triệu đồng.</w:t>
      </w:r>
    </w:p>
    <w:p>
      <w:r>
        <w:t>Phân theo từng năm, như sau:</w:t>
      </w:r>
    </w:p>
    <w:p>
      <w:r>
        <w:t>a) Năm 2023:</w:t>
      </w:r>
    </w:p>
    <w:p>
      <w:r>
        <w:t>Tổng vốn: 202.783 triệu đồng.</w:t>
      </w:r>
    </w:p>
    <w:p>
      <w:r>
        <w:t>Trong đó:  Ngân sách Trung ương: 14.940 triệu đồng;</w:t>
      </w:r>
    </w:p>
    <w:p>
      <w:r>
        <w:t>Ngân sách tỉnh: 30.000 triệu đồng;</w:t>
      </w:r>
    </w:p>
    <w:p>
      <w:r>
        <w:t>Ngân sách huyện, xã: 150.208 triệu đồng;</w:t>
      </w:r>
    </w:p>
    <w:p>
      <w:r>
        <w:t>Huy động khác: 7.635 triệu đồng.</w:t>
      </w:r>
    </w:p>
    <w:p>
      <w:r>
        <w:t>b) Năm 2024:</w:t>
      </w:r>
    </w:p>
    <w:p>
      <w:r>
        <w:t>Tổng vốn: 273.252 triệu đồng.</w:t>
      </w:r>
    </w:p>
    <w:p>
      <w:r>
        <w:t>Trong đó:  Ngân sách Trung ương: 23.320 triệu đồng;</w:t>
      </w:r>
    </w:p>
    <w:p>
      <w:r>
        <w:t>Ngân sách tỉnh: 50.000 triệu đồng;</w:t>
      </w:r>
    </w:p>
    <w:p>
      <w:r>
        <w:t>Ngân sách huyện, xã: 188.426 triệu đồng;</w:t>
      </w:r>
    </w:p>
    <w:p>
      <w:r>
        <w:t>Huy động khác: 11.506 triệu đồng.</w:t>
      </w:r>
    </w:p>
    <w:p>
      <w:r>
        <w:t>c) Năm 2025:</w:t>
      </w:r>
    </w:p>
    <w:p>
      <w:r>
        <w:t>Tổng vốn: 216.476 triệu đồng.</w:t>
      </w:r>
    </w:p>
    <w:p>
      <w:r>
        <w:t>Trong đó:  Ngân sách Trung ương: 16.961 triệu đồng;</w:t>
      </w:r>
    </w:p>
    <w:p>
      <w:r>
        <w:t>Ngân sách tỉnh: 30.000 triệu đồng;</w:t>
      </w:r>
    </w:p>
    <w:p>
      <w:r>
        <w:t>Ngân sách huyện, xã: 159.498 triệu đồng;</w:t>
      </w:r>
    </w:p>
    <w:p>
      <w:r>
        <w:t>Huy động khác: 10.017 triệu đồng.</w:t>
      </w:r>
    </w:p>
    <w:p>
      <w:r>
        <w:t>2.3. Xã thực hiện đạt chuẩn nông thôn mới kiểu mẫu:</w:t>
      </w:r>
    </w:p>
    <w:p>
      <w:r>
        <w:t>Tổng vốn: 81.375 triệu đồng.</w:t>
      </w:r>
    </w:p>
    <w:p>
      <w:r>
        <w:t>Trong đó:  Ngân sách Trung ương: 14.475 triệu đồng;</w:t>
      </w:r>
    </w:p>
    <w:p>
      <w:r>
        <w:t>Ngân sách tỉnh: 14.000 triệu đồng;</w:t>
      </w:r>
    </w:p>
    <w:p>
      <w:r>
        <w:t>Ngân sách huyện, xã: 52.000 triệu đồng;</w:t>
      </w:r>
    </w:p>
    <w:p>
      <w:r>
        <w:t>Huy động khác: 900 triệu đồng.</w:t>
      </w:r>
    </w:p>
    <w:p>
      <w:r>
        <w:t>Phân theo từng năm, như sau:</w:t>
      </w:r>
    </w:p>
    <w:p>
      <w:r>
        <w:t>a) Năm 2023:</w:t>
      </w:r>
    </w:p>
    <w:p>
      <w:r>
        <w:t>Tổng vốn: 14.120 triệu đồng.</w:t>
      </w:r>
    </w:p>
    <w:p>
      <w:r>
        <w:t>Trong đó:  Ngân sách Trung ương: 2.120 triệu đồng;</w:t>
      </w:r>
    </w:p>
    <w:p>
      <w:r>
        <w:t>Ngân sách tỉnh: 2.000 triệu đồng;</w:t>
      </w:r>
    </w:p>
    <w:p>
      <w:r>
        <w:t>Ngân sách huyện, xã: 10.000 triệu đồng.</w:t>
      </w:r>
    </w:p>
    <w:p>
      <w:r>
        <w:t>b) Năm 2024:</w:t>
      </w:r>
    </w:p>
    <w:p>
      <w:r>
        <w:t>Tổng vốn: 46.778 triệu đồng.</w:t>
      </w:r>
    </w:p>
    <w:p>
      <w:r>
        <w:t>Trong đó:  Ngân sách Trung ương: 8.575 triệu đồng;</w:t>
      </w:r>
    </w:p>
    <w:p>
      <w:r>
        <w:t>Ngân sách tỉnh: 6.000 triệu đồng;</w:t>
      </w:r>
    </w:p>
    <w:p>
      <w:r>
        <w:t>Ngân sách huyện, xã: 32.200 triệu đồng.</w:t>
      </w:r>
    </w:p>
    <w:p>
      <w:r>
        <w:t>c) Năm 2025:</w:t>
      </w:r>
    </w:p>
    <w:p>
      <w:r>
        <w:t>Tổng vốn: 20.480 triệu đồng.</w:t>
      </w:r>
    </w:p>
    <w:p>
      <w:r>
        <w:t>Trong đó:  Ngân sách Trung ương: 3.780 triệu đồng;</w:t>
      </w:r>
    </w:p>
    <w:p>
      <w:r>
        <w:t>Ngân sách tỉnh: 6.000 triệu đồng;</w:t>
      </w:r>
    </w:p>
    <w:p>
      <w:r>
        <w:t>Ngân sách huyện, xã: 9.800 triệu đồng;</w:t>
      </w:r>
    </w:p>
    <w:p>
      <w:r>
        <w:t>Huy động khác: 900 triệu đồng.</w:t>
      </w:r>
    </w:p>
    <w:p>
      <w:r>
        <w:t>2.4. Huyện thực hiện đạt chuẩn nông thôn mới:</w:t>
      </w:r>
    </w:p>
    <w:p>
      <w:r>
        <w:t>Tổng vốn: 393.397 triệu đồng.</w:t>
      </w:r>
    </w:p>
    <w:p>
      <w:r>
        <w:t>Trong đó:  Ngân sách Trung ương: 92.347 triệu đồng;</w:t>
      </w:r>
    </w:p>
    <w:p>
      <w:r>
        <w:t>Ngân sách tỉnh: 46.100 triệu đồng;</w:t>
      </w:r>
    </w:p>
    <w:p>
      <w:r>
        <w:t>Ngân sách huyện, xã: 232.550 triệu đồng;</w:t>
      </w:r>
    </w:p>
    <w:p>
      <w:r>
        <w:t>Huy động khác: 22.400 triệu đồng.</w:t>
      </w:r>
    </w:p>
    <w:p>
      <w:r>
        <w:t>2.5. Huyện đạt chuẩn nông thôn mới nâng cao:</w:t>
      </w:r>
    </w:p>
    <w:p>
      <w:r>
        <w:t>Tổng vốn: 252.540 triệu đồng.</w:t>
      </w:r>
    </w:p>
    <w:p>
      <w:r>
        <w:t>Trong đó:  Ngân sách tỉnh: 95.390 triệu đồng;</w:t>
      </w:r>
    </w:p>
    <w:p>
      <w:r>
        <w:t>Ngân sách huyện, xã: 157.150 triệu đồng.</w:t>
      </w:r>
    </w:p>
    <w:p>
      <w:r>
        <w:t>3. Thời gian thực hiện</w:t>
      </w:r>
    </w:p>
    <w:p>
      <w:r>
        <w:t>3.1. Quý I hàng năm:  Địa phương rà soát, đánh giá hiện trạng và xây dựng kế hoạch thực hiện đạt chuẩn nông thôn mới trong năm.</w:t>
      </w:r>
    </w:p>
    <w:p>
      <w:r>
        <w:t>3.2. Quý II-III hàng năm:  Tổ chức triển khai thực hiện, đánh giá tiến độ thực hiện từng nội dung, tiêu chí đối với xã/huyện đạt chuẩn nông thôn mới.</w:t>
      </w:r>
    </w:p>
    <w:p>
      <w:r>
        <w:t>3.3. Quý IV hàng năm</w:t>
      </w:r>
    </w:p>
    <w:p>
      <w:r>
        <w:t>a) Đối với các xã thực hiện công nhận đạt chuẩn nông thôn mới, nông thôn mới nâng cao, nông thôn mới kiểu mẫu</w:t>
      </w:r>
    </w:p>
    <w:p>
      <w:r>
        <w:t>- Cấp xã: Hoàn chỉnh hồ sơ trình UBND cấp huyện đề nghị thẩm tra, xét, công nhận xã đạt chuẩn nông thôn mới, xã đạt chuẩn nông thôn mới nâng cao, xã đạt chuẩn nông thôn mới kiểu mẫu: Tháng 10 hàng năm.</w:t>
      </w:r>
    </w:p>
    <w:p>
      <w:r>
        <w:t>- Cấp huyện: Hoàn chỉnh hồ sơ trình UBND cấp tỉnh đề nghị thẩm định, xét, công nhận xã đạt chuẩn nông thôn mới, xã đạt chuẩn nông thôn mới nâng cao, xã đạt chuẩn nông thôn mới kiểu mẫu: Trước ngày 15/11 hàng năm.</w:t>
      </w:r>
    </w:p>
    <w:p>
      <w:r>
        <w:t>- Cấp tỉnh: (i) Tổ chức thẩm định kết quả xây dựng nông thôn mới tại các xã; (ii) Hoàn thiện hồ sơ thẩm định nông thôn mới các xã trình Hội đồng thẩm định nông thôn mới tỉnh xem xét, cho ý kiến đề nghị công nhận; (iii) Trình Chủ tịch UBND tỉnh quyết định công nhận các xã đạt chuẩn nông thôn mới, xã đạt chuẩn nông thôn mới nâng cao, xã đạt chuẩn nông thôn mới kiểu mẫu trong năm.</w:t>
      </w:r>
    </w:p>
    <w:p>
      <w:r>
        <w:t>b) Đối với các huyện thực hiện đạt chuẩn nông thôn mới, nông thôn mới nâng cao</w:t>
      </w:r>
    </w:p>
    <w:p>
      <w:r>
        <w:t>- Cấp huyện hoàn thiện hồ sơ đề nghị xét, công nhận huyện đạt chuẩn nông thôn mới năm 2023: Trước ngày 15/10 hàng năm.</w:t>
      </w:r>
    </w:p>
    <w:p>
      <w:r>
        <w:t>- Cấp tỉnh: (i) Tổ chức thẩm tra kết quả xây dựng nông thôn mới tại huyện; (ii) Hoàn thiện hồ sơ thẩm tra kết quả xây dựng nông thôn mới cấp huyện trình Ban Chỉ đạo các Chương trình mục tiêu quốc gia cấp tỉnh xem xét cho ý kiến về đề nghị công nhận huyện đạt chuẩn nông thôn mới; (iii) UBND cấp tỉnh trình Bộ Nông nghiệp và Phát triển nông thôn xem xét thẩm định kết quả xây dựng nông thôn mới cấp huyện: Tháng 10-11 hàng năm.</w:t>
      </w:r>
    </w:p>
    <w:p>
      <w:r>
        <w:t>- Bộ Nông nghiệp và PTNT tổ chức thẩm định và trình Thủ tướng Chính phủ công nhận huyện đạt chuẩn nông thôn mới năm 2023: Tháng 12 hàng năm.</w:t>
      </w:r>
    </w:p>
    <w:p>
      <w:r>
        <w:t>IV. TỔ CHỨC THỰC HIỆN</w:t>
      </w:r>
    </w:p>
    <w:p>
      <w:r>
        <w:t>1. Sở Nông nghiệp và Phát triển nông thôn</w:t>
      </w:r>
    </w:p>
    <w:p>
      <w:r>
        <w:t>- Có trách nhiệm quản lý và giám sát tổng thể về kế hoạch thực hiện xây dựng nông thôn mới của tất cả các huyện, thị xã, thành phố trên địa bàn tỉnh;</w:t>
      </w:r>
    </w:p>
    <w:p>
      <w:r>
        <w:t>- Chủ trì, phối hợp với các sở, ngành có liên quan, Ủy ban nhân dân cấp huyện tổ chức triển khai thực hiện Kế hoạch theo quy định;</w:t>
      </w:r>
    </w:p>
    <w:p>
      <w:r>
        <w:t>- Chủ trì, phối hợp với các sở, ban ngành định kỳ, đột xuất tổ chức kiểm tra, giám sát việc thực hiện Kế hoạch của các địa phương.</w:t>
      </w:r>
    </w:p>
    <w:p>
      <w:r>
        <w:t>- Chủ trì, phối hợp với các sở ngành, địa phương liên quan đề xuất bố trí vốn ngân sách Trung ương và ngân sách tỉnh hỗ trợ các xã, huyện theo Kế hoạch thực hiện đạt chuẩn hàng năm theo đúng các quy định thuộc Chương trình MTQG xây dựng nông thôn mới giai đoạn 2021-2025 đã được ban hành.</w:t>
      </w:r>
    </w:p>
    <w:p>
      <w:r>
        <w:t>2. Sở Kế hoạch và Đầu tư</w:t>
      </w:r>
    </w:p>
    <w:p>
      <w:r>
        <w:t>- Chủ trì đề xuất UBND tỉnh bố trí kinh phí đầu tư phát triển ngân sách Trung ương và ngân sách tỉnh hỗ trợ các xã, huyện theo Kế hoạch thực hiện đạt chuẩn hàng năm theo đúng các quy định thuộc Chương trình MTQG xây dựng nông thôn mới giai đoạn 2021-2025 đã được ban hành.</w:t>
      </w:r>
    </w:p>
    <w:p>
      <w:r>
        <w:t>- Thẩm định tình hình nợ đọng xây dựng cơ bản trong thực hiện Chương trình mục tiêu quốc gia xây dựng nông thôn mới của các xã đạt chuẩn nông thôn mới, xã đạt chuẩn nông thôn mới nâng cao, xã đạt chuẩn nông thôn mới kiểu mẫu, huyện đạt chuẩn nông thôn mới hàng năm.</w:t>
      </w:r>
    </w:p>
    <w:p>
      <w:r>
        <w:t>3. Sở Tài chính</w:t>
      </w:r>
    </w:p>
    <w:p>
      <w:r>
        <w:t>Trên cơ sở đề xuất của Sở Nông nghiệp và Phát triển nông thôn, Sở Tài chính tổng hợp trình UBND tỉnh phân bổ kinh phí sự nghiệp ngân sách Trung ương và ngân sách tỉnh để hỗ trợ các xã, huyện theo Kế hoạch thực hiện đạt chuẩn trong năm 2023 theo đúng các quy định thuộc Chương trình MTQG xây dựng nông thôn mới giai đoạn 2021-2025.</w:t>
      </w:r>
    </w:p>
    <w:p>
      <w:r>
        <w:t>4. Các sở, ban, ngành được phân công phụ trách các nội dung thành   phần của Chương trình và các tiêu chí xây dựng nông thôn mới</w:t>
      </w:r>
    </w:p>
    <w:p>
      <w:r>
        <w:t>Căn cứ nhiệm vụ được phân công tại Quyết định số 2468/QĐ-UBND ngày 09/08/2022 của UBND tỉnh ban hành Chương trình thực hiện Chương trình mục tiêu quốc gia xây dựng nông thôn mới tỉnh Bình Định giai đoạn 2021-2025 và Quyết định số 2224/QĐ-UBND ngày 16/7/2022 của UBND tỉnh Ban hành Bộ tiêu chí xã nông thôn mới và xã nông thôn mới nâng cao trên địa bàn tỉnh, giai đoạn 2021-2025:</w:t>
      </w:r>
    </w:p>
    <w:p>
      <w:r>
        <w:t>- Tổ chức hướng dẫn thực hiện các tiêu chí theo lĩnh vực quản lý ngành đối với kế hoạch xã đạt chuẩn nông thôn mới, xã đạt chuẩn nông thôn mới nâng cao, xã đạt chuẩn nông thôn mới kiểu mẫu, huyện đạt chuẩn nông thôn mới năm 2023.</w:t>
      </w:r>
    </w:p>
    <w:p>
      <w:r>
        <w:t>- Hướng dẫn các địa phương về hồ sơ, thủ tục đánh giá kết quả thực hiện tiêu chí; có ý kiến thẩm định đối với kết quả thực hiện các tiêu chí thuộc lĩnh vực được phân công phụ trách.</w:t>
      </w:r>
    </w:p>
    <w:p>
      <w:r>
        <w:t>- Ưu tiên lồng ghép nguồn vốn của ngành để triển khai thực hiện hoàn thành các tiêu chí xây dựng nông thôn mới của ngành phụ trách.</w:t>
      </w:r>
    </w:p>
    <w:p>
      <w:r>
        <w:t>5. Ủy ban nhân dân các huyện, thị xã, thành phố</w:t>
      </w:r>
    </w:p>
    <w:p>
      <w:r>
        <w:t>Trên cơ sở Kế hoạch của tỉnh, xây dựng Kế hoạch triển khai thực hiện chi tiết, cụ thể theo từng xã, từng nội dung tiêu chí, bố trí đủ nguồn lực triển khai thực hiện; xây dựng lộ trình, tiến độ thời gian thực hiện, phân công nhiệm vụ thực hiện cụ thể cho từng cấp, từng ngành, đảm bảo hoàn thành nông thôn mới cấp xã, cấp huyện hàng năm theo đúng thời gian của tỉnh đề ra.</w:t>
      </w:r>
    </w:p>
    <w:p>
      <w:r>
        <w:t>6. Đề nghị Ủy ban Mặt trận Tổ quốc Việt Nam tỉnh và các tổ chức chính trị  -  xã hội</w:t>
      </w:r>
    </w:p>
    <w:p>
      <w:r>
        <w:t>- Ủy ban Mặt trận Tổ quốc Việt Nam tỉnh chủ trì, phối hợp với Ủy ban Mặt trận Tổ quốc và các tổ chức chính trị - xã hội cấp huyện tiến hành lấy ý kiến sự hài lòng của người dân trên địa bàn cấp huyện đối với việc đề nghị công nhận cấp huyện đạt chuẩn nông thôn mới năm 2023 và huyện đạt chuẩn nông thôn mới nâng cao năm 2025.</w:t>
      </w:r>
    </w:p>
    <w:p>
      <w:r>
        <w:t>- Ủy ban Mặt trận Tổ quốc Việt Nam tỉnh hướng dẫn Ủy ban Mặt trận Tổ quốc cấp huyện chủ trì, phối hợp với Ủy ban Mặt trận Tổ quốc Việt Nam xã và các tổ chức chính trị - xã hội của xã tiến hành lấy ý kiến sự hài lòng của người dân trên địa bàn xã đối với việc đề nghị công nhận: xã đạt chuẩn nông thôn mới, xã đạt chuẩn nông thôn mới nâng cao, xã đạt chuẩn nông thôn mới kiểu mẫu hàng năm.</w:t>
      </w:r>
    </w:p>
    <w:p>
      <w:r>
        <w:t>Trên đây là Kế hoạch thực hiện và nguồn vốn đầu tư xã đạt chuẩn nông thôn mới, xã đạt chuẩn nông thôn mới nâng cao, xã đạt chuẩn nông thôn mới kiểu mẫu, huyện đạt chuẩn nông thôn mới, huyện đạt chuẩn nông thôn mới nâng cao giai đoạn 2023-2025 trên địa bàn tỉnh./.</w:t>
      </w:r>
    </w:p>
    <w:p>
      <w:r>
        <w:t>Nơi nhận:</w:t>
      </w:r>
    </w:p>
    <w:p>
      <w:r>
        <w:t>- Bộ NN và PTNT (báo cáo);</w:t>
      </w:r>
    </w:p>
    <w:p>
      <w:r>
        <w:t>- TTTU (báo cáo);</w:t>
      </w:r>
    </w:p>
    <w:p>
      <w:r>
        <w:t>- TT HĐND tỉnh (báo cáo);</w:t>
      </w:r>
    </w:p>
    <w:p>
      <w:r>
        <w:t>- UB MTTQ VN tỉnh (báo cáo);</w:t>
      </w:r>
    </w:p>
    <w:p>
      <w:r>
        <w:t>- TV BCĐ các Chương trình MTQG tỉnh;</w:t>
      </w:r>
    </w:p>
    <w:p>
      <w:r>
        <w:t>- Các Hội đoàn thể tỉnh;</w:t>
      </w:r>
    </w:p>
    <w:p>
      <w:r>
        <w:t>- CT và các PCT UBND tỉnh;</w:t>
      </w:r>
    </w:p>
    <w:p>
      <w:r>
        <w:t>- LĐVP UBND tỉnh, CV;</w:t>
      </w:r>
    </w:p>
    <w:p>
      <w:r>
        <w:t>- Lưu: VT, TT TH-CB, K19.</w:t>
      </w:r>
    </w:p>
    <w:p>
      <w:r>
        <w:t>TM. ỦY BAN NHÂN DÂN</w:t>
      </w:r>
    </w:p>
    <w:p>
      <w:r>
        <w:t>KT. CHỦ TỊCH</w:t>
      </w:r>
    </w:p>
    <w:p>
      <w:r>
        <w:t>PHÓ CHỦ TỊCH</w:t>
      </w:r>
    </w:p>
    <w:p>
      <w:r>
        <w:t>Nguyễn Tuấn Thanh</w:t>
      </w:r>
    </w:p>
    <w:p>
      <w:r>
        <w:t>PHỤ LỤC 1</w:t>
      </w:r>
    </w:p>
    <w:p>
      <w:r>
        <w:t>KẾT QUẢ ĐÁNH GIÁ HIỆN TRẠNG XÃ THỰC HIỆN KẾ HOẠCH ĐẠT CHUẨN NÔNG THÔN MỚI GIAI ĐOẠN 2023 - 2025</w:t>
      </w:r>
    </w:p>
    <w:p>
      <w:r>
        <w:t>(Kèm theo Kế hoạch số: 149/KH-UBND ngày 31/8/2023 của UBND tỉnh)</w:t>
      </w:r>
    </w:p>
    <w:p>
      <w:r>
        <w:t>SỐ     TT</w:t>
      </w:r>
    </w:p>
    <w:p>
      <w:r>
        <w:t>ĐƠN VỊ</w:t>
      </w:r>
    </w:p>
    <w:p>
      <w:r>
        <w:t>Kết quả thực hiện các tiêu chí</w:t>
      </w:r>
    </w:p>
    <w:p>
      <w:r>
        <w:t>Bộ tiêu chí xã đạt chuẩn nông thôn mới giai đoạn 2021-2025: 19 tiêu chí</w:t>
      </w:r>
    </w:p>
    <w:p>
      <w:r>
        <w:t>Đạt</w:t>
      </w:r>
    </w:p>
    <w:p>
      <w:r>
        <w:t>Không     đạt</w:t>
      </w:r>
    </w:p>
    <w:p>
      <w:r>
        <w:t>1. Quy hoạch</w:t>
      </w:r>
    </w:p>
    <w:p>
      <w:r>
        <w:t>2. Giao thông</w:t>
      </w:r>
    </w:p>
    <w:p>
      <w:r>
        <w:t>3. Thủy lợi và phòng, chống thiên tai</w:t>
      </w:r>
    </w:p>
    <w:p>
      <w:r>
        <w:t>4. Điện</w:t>
      </w:r>
    </w:p>
    <w:p>
      <w:r>
        <w:t>5. Trường học</w:t>
      </w:r>
    </w:p>
    <w:p>
      <w:r>
        <w:t>6. Cơ sở vật chất văn hóa</w:t>
      </w:r>
    </w:p>
    <w:p>
      <w:r>
        <w:t>7.Cơ sở hạ tầng thương mại nông thôn</w:t>
      </w:r>
    </w:p>
    <w:p>
      <w:r>
        <w:t>8. Thông tin và Truyền thông</w:t>
      </w:r>
    </w:p>
    <w:p>
      <w:r>
        <w:t>9. Nhà ở dân cư</w:t>
      </w:r>
    </w:p>
    <w:p>
      <w:r>
        <w:t>10. Thu nhập</w:t>
      </w:r>
    </w:p>
    <w:p>
      <w:r>
        <w:t>11. Nghèo đa chiều</w:t>
      </w:r>
    </w:p>
    <w:p>
      <w:r>
        <w:t>12. Lao động</w:t>
      </w:r>
    </w:p>
    <w:p>
      <w:r>
        <w:t>13. Tổ chức sản xuất và phát triển kinh tế nông thôn</w:t>
      </w:r>
    </w:p>
    <w:p>
      <w:r>
        <w:t>14. Giáo dục và Đào tạo</w:t>
      </w:r>
    </w:p>
    <w:p>
      <w:r>
        <w:t>15. Y tế</w:t>
      </w:r>
    </w:p>
    <w:p>
      <w:r>
        <w:t>16. Văn hóa</w:t>
      </w:r>
    </w:p>
    <w:p>
      <w:r>
        <w:t>17. Môi trường và an toàn thực phẩm</w:t>
      </w:r>
    </w:p>
    <w:p>
      <w:r>
        <w:t>18. Hệ thống chính trị và tiếp cận pháp</w:t>
      </w:r>
    </w:p>
    <w:p>
      <w:r>
        <w:t>19. Quốc phòng và An ninh</w:t>
      </w:r>
    </w:p>
    <w:p>
      <w:r>
        <w:t>A</w:t>
      </w:r>
    </w:p>
    <w:p>
      <w:r>
        <w:t>NĂM 2023: 03 XÃ</w:t>
      </w:r>
    </w:p>
    <w:p>
      <w:r>
        <w:t>I</w:t>
      </w:r>
    </w:p>
    <w:p>
      <w:r>
        <w:t>Huyện Tây Sơn</w:t>
      </w:r>
    </w:p>
    <w:p>
      <w:r>
        <w:t>1</w:t>
      </w:r>
    </w:p>
    <w:p>
      <w:r>
        <w:t>Xã Vĩnh An</w:t>
      </w:r>
    </w:p>
    <w:p>
      <w:r>
        <w:t>15</w:t>
      </w:r>
    </w:p>
    <w:p>
      <w:r>
        <w:t>4</w:t>
      </w:r>
    </w:p>
    <w:p>
      <w:r>
        <w:t>1</w:t>
      </w:r>
    </w:p>
    <w:p>
      <w:r>
        <w:t>1</w:t>
      </w:r>
    </w:p>
    <w:p>
      <w:r>
        <w:t>1</w:t>
      </w:r>
    </w:p>
    <w:p>
      <w:r>
        <w:t>1</w:t>
      </w:r>
    </w:p>
    <w:p>
      <w:r>
        <w:t>1</w:t>
      </w:r>
    </w:p>
    <w:p>
      <w:r>
        <w:t>1</w:t>
      </w:r>
    </w:p>
    <w:p>
      <w:r>
        <w:t>1</w:t>
      </w:r>
    </w:p>
    <w:p>
      <w:r>
        <w:t>1</w:t>
      </w:r>
    </w:p>
    <w:p>
      <w:r>
        <w:t>1</w:t>
      </w:r>
    </w:p>
    <w:p>
      <w:r>
        <w:t>1</w:t>
      </w:r>
    </w:p>
    <w:p>
      <w:r>
        <w:t>1</w:t>
      </w:r>
    </w:p>
    <w:p>
      <w:r>
        <w:t>1</w:t>
      </w:r>
    </w:p>
    <w:p>
      <w:r>
        <w:t>1</w:t>
      </w:r>
    </w:p>
    <w:p>
      <w:r>
        <w:t>1</w:t>
      </w:r>
    </w:p>
    <w:p>
      <w:r>
        <w:t>1</w:t>
      </w:r>
    </w:p>
    <w:p>
      <w:r>
        <w:t>II</w:t>
      </w:r>
    </w:p>
    <w:p>
      <w:r>
        <w:t>Huyện Vĩnh Thạnh</w:t>
      </w:r>
    </w:p>
    <w:p>
      <w:r>
        <w:t>1</w:t>
      </w:r>
    </w:p>
    <w:p>
      <w:r>
        <w:t>Xã Vĩnh Hảo</w:t>
      </w:r>
    </w:p>
    <w:p>
      <w:r>
        <w:t>15</w:t>
      </w:r>
    </w:p>
    <w:p>
      <w:r>
        <w:t>4</w:t>
      </w:r>
    </w:p>
    <w:p>
      <w:r>
        <w:t>1</w:t>
      </w:r>
    </w:p>
    <w:p>
      <w:r>
        <w:t>1</w:t>
      </w:r>
    </w:p>
    <w:p>
      <w:r>
        <w:t>1</w:t>
      </w:r>
    </w:p>
    <w:p>
      <w:r>
        <w:t>1</w:t>
      </w:r>
    </w:p>
    <w:p>
      <w:r>
        <w:t>1</w:t>
      </w:r>
    </w:p>
    <w:p>
      <w:r>
        <w:t>1</w:t>
      </w:r>
    </w:p>
    <w:p>
      <w:r>
        <w:t>1</w:t>
      </w:r>
    </w:p>
    <w:p>
      <w:r>
        <w:t>1</w:t>
      </w:r>
    </w:p>
    <w:p>
      <w:r>
        <w:t>1</w:t>
      </w:r>
    </w:p>
    <w:p>
      <w:r>
        <w:t>1</w:t>
      </w:r>
    </w:p>
    <w:p>
      <w:r>
        <w:t>1</w:t>
      </w:r>
    </w:p>
    <w:p>
      <w:r>
        <w:t>1</w:t>
      </w:r>
    </w:p>
    <w:p>
      <w:r>
        <w:t>1</w:t>
      </w:r>
    </w:p>
    <w:p>
      <w:r>
        <w:t>1</w:t>
      </w:r>
    </w:p>
    <w:p>
      <w:r>
        <w:t>1</w:t>
      </w:r>
    </w:p>
    <w:p>
      <w:r>
        <w:t>III</w:t>
      </w:r>
    </w:p>
    <w:p>
      <w:r>
        <w:t>Huyện Hoài Ân</w:t>
      </w:r>
    </w:p>
    <w:p>
      <w:r>
        <w:t>1</w:t>
      </w:r>
    </w:p>
    <w:p>
      <w:r>
        <w:t>Xã Ân Hữu</w:t>
      </w:r>
    </w:p>
    <w:p>
      <w:r>
        <w:t>14</w:t>
      </w:r>
    </w:p>
    <w:p>
      <w:r>
        <w:t>5</w:t>
      </w:r>
    </w:p>
    <w:p>
      <w:r>
        <w:t>1</w:t>
      </w:r>
    </w:p>
    <w:p>
      <w:r>
        <w:t>1</w:t>
      </w:r>
    </w:p>
    <w:p>
      <w:r>
        <w:t>1</w:t>
      </w:r>
    </w:p>
    <w:p>
      <w:r>
        <w:t>1</w:t>
      </w:r>
    </w:p>
    <w:p>
      <w:r>
        <w:t>1</w:t>
      </w:r>
    </w:p>
    <w:p>
      <w:r>
        <w:t>1</w:t>
      </w:r>
    </w:p>
    <w:p>
      <w:r>
        <w:t>1</w:t>
      </w:r>
    </w:p>
    <w:p>
      <w:r>
        <w:t>1</w:t>
      </w:r>
    </w:p>
    <w:p>
      <w:r>
        <w:t>1</w:t>
      </w:r>
    </w:p>
    <w:p>
      <w:r>
        <w:t>1</w:t>
      </w:r>
    </w:p>
    <w:p>
      <w:r>
        <w:t>1</w:t>
      </w:r>
    </w:p>
    <w:p>
      <w:r>
        <w:t>1</w:t>
      </w:r>
    </w:p>
    <w:p>
      <w:r>
        <w:t>1</w:t>
      </w:r>
    </w:p>
    <w:p>
      <w:r>
        <w:t>1</w:t>
      </w:r>
    </w:p>
    <w:p>
      <w:r>
        <w:t>B</w:t>
      </w:r>
    </w:p>
    <w:p>
      <w:r>
        <w:t>NĂM 2024: 02 XÃ</w:t>
      </w:r>
    </w:p>
    <w:p>
      <w:r>
        <w:t>I</w:t>
      </w:r>
    </w:p>
    <w:p>
      <w:r>
        <w:t>Huyện Hoài Ân</w:t>
      </w:r>
    </w:p>
    <w:p>
      <w:r>
        <w:t>1</w:t>
      </w:r>
    </w:p>
    <w:p>
      <w:r>
        <w:t>Xã Ân Hảo Tây</w:t>
      </w:r>
    </w:p>
    <w:p>
      <w:r>
        <w:t>15</w:t>
      </w:r>
    </w:p>
    <w:p>
      <w:r>
        <w:t>4</w:t>
      </w:r>
    </w:p>
    <w:p>
      <w:r>
        <w:t>1</w:t>
      </w:r>
    </w:p>
    <w:p>
      <w:r>
        <w:t>1</w:t>
      </w:r>
    </w:p>
    <w:p>
      <w:r>
        <w:t>1</w:t>
      </w:r>
    </w:p>
    <w:p>
      <w:r>
        <w:t>1</w:t>
      </w:r>
    </w:p>
    <w:p>
      <w:r>
        <w:t>1</w:t>
      </w:r>
    </w:p>
    <w:p>
      <w:r>
        <w:t>1</w:t>
      </w:r>
    </w:p>
    <w:p>
      <w:r>
        <w:t>1</w:t>
      </w:r>
    </w:p>
    <w:p>
      <w:r>
        <w:t>1</w:t>
      </w:r>
    </w:p>
    <w:p>
      <w:r>
        <w:t>1</w:t>
      </w:r>
    </w:p>
    <w:p>
      <w:r>
        <w:t>1</w:t>
      </w:r>
    </w:p>
    <w:p>
      <w:r>
        <w:t>1</w:t>
      </w:r>
    </w:p>
    <w:p>
      <w:r>
        <w:t>1</w:t>
      </w:r>
    </w:p>
    <w:p>
      <w:r>
        <w:t>1</w:t>
      </w:r>
    </w:p>
    <w:p>
      <w:r>
        <w:t>1</w:t>
      </w:r>
    </w:p>
    <w:p>
      <w:r>
        <w:t>1</w:t>
      </w:r>
    </w:p>
    <w:p>
      <w:r>
        <w:t>II</w:t>
      </w:r>
    </w:p>
    <w:p>
      <w:r>
        <w:t>Huyện An Lão</w:t>
      </w:r>
    </w:p>
    <w:p>
      <w:r>
        <w:t>1</w:t>
      </w:r>
    </w:p>
    <w:p>
      <w:r>
        <w:t>Xã An Quang</w:t>
      </w:r>
    </w:p>
    <w:p>
      <w:r>
        <w:t>8</w:t>
      </w:r>
    </w:p>
    <w:p>
      <w:r>
        <w:t>11</w:t>
      </w:r>
    </w:p>
    <w:p>
      <w:r>
        <w:t>1</w:t>
      </w:r>
    </w:p>
    <w:p>
      <w:r>
        <w:t>1</w:t>
      </w:r>
    </w:p>
    <w:p>
      <w:r>
        <w:t>1</w:t>
      </w:r>
    </w:p>
    <w:p>
      <w:r>
        <w:t>1</w:t>
      </w:r>
    </w:p>
    <w:p>
      <w:r>
        <w:t>1</w:t>
      </w:r>
    </w:p>
    <w:p>
      <w:r>
        <w:t>1</w:t>
      </w:r>
    </w:p>
    <w:p>
      <w:r>
        <w:t>1</w:t>
      </w:r>
    </w:p>
    <w:p>
      <w:r>
        <w:t>1</w:t>
      </w:r>
    </w:p>
    <w:p>
      <w:r>
        <w:t>C</w:t>
      </w:r>
    </w:p>
    <w:p>
      <w:r>
        <w:t>NĂM 2025: 3 XÃ</w:t>
      </w:r>
    </w:p>
    <w:p>
      <w:r>
        <w:t>I</w:t>
      </w:r>
    </w:p>
    <w:p>
      <w:r>
        <w:t>Huyện An Lão</w:t>
      </w:r>
    </w:p>
    <w:p>
      <w:r>
        <w:t>1</w:t>
      </w:r>
    </w:p>
    <w:p>
      <w:r>
        <w:t>Xã An Hưng</w:t>
      </w:r>
    </w:p>
    <w:p>
      <w:r>
        <w:t>11</w:t>
      </w:r>
    </w:p>
    <w:p>
      <w:r>
        <w:t>8</w:t>
      </w:r>
    </w:p>
    <w:p>
      <w:r>
        <w:t>1</w:t>
      </w:r>
    </w:p>
    <w:p>
      <w:r>
        <w:t>1</w:t>
      </w:r>
    </w:p>
    <w:p>
      <w:r>
        <w:t>1</w:t>
      </w:r>
    </w:p>
    <w:p>
      <w:r>
        <w:t>1</w:t>
      </w:r>
    </w:p>
    <w:p>
      <w:r>
        <w:t>1</w:t>
      </w:r>
    </w:p>
    <w:p>
      <w:r>
        <w:t>1</w:t>
      </w:r>
    </w:p>
    <w:p>
      <w:r>
        <w:t>1</w:t>
      </w:r>
    </w:p>
    <w:p>
      <w:r>
        <w:t>1</w:t>
      </w:r>
    </w:p>
    <w:p>
      <w:r>
        <w:t>1</w:t>
      </w:r>
    </w:p>
    <w:p>
      <w:r>
        <w:t>1</w:t>
      </w:r>
    </w:p>
    <w:p>
      <w:r>
        <w:t>1</w:t>
      </w:r>
    </w:p>
    <w:p>
      <w:r>
        <w:t>2</w:t>
      </w:r>
    </w:p>
    <w:p>
      <w:r>
        <w:t>Xã An Trung</w:t>
      </w:r>
    </w:p>
    <w:p>
      <w:r>
        <w:t>9</w:t>
      </w:r>
    </w:p>
    <w:p>
      <w:r>
        <w:t>10</w:t>
      </w:r>
    </w:p>
    <w:p>
      <w:r>
        <w:t>1</w:t>
      </w:r>
    </w:p>
    <w:p>
      <w:r>
        <w:t>1</w:t>
      </w:r>
    </w:p>
    <w:p>
      <w:r>
        <w:t>1</w:t>
      </w:r>
    </w:p>
    <w:p>
      <w:r>
        <w:t>1</w:t>
      </w:r>
    </w:p>
    <w:p>
      <w:r>
        <w:t>1</w:t>
      </w:r>
    </w:p>
    <w:p>
      <w:r>
        <w:t>1</w:t>
      </w:r>
    </w:p>
    <w:p>
      <w:r>
        <w:t>1</w:t>
      </w:r>
    </w:p>
    <w:p>
      <w:r>
        <w:t>1</w:t>
      </w:r>
    </w:p>
    <w:p>
      <w:r>
        <w:t>1</w:t>
      </w:r>
    </w:p>
    <w:p>
      <w:r>
        <w:t>II</w:t>
      </w:r>
    </w:p>
    <w:p>
      <w:r>
        <w:t>Huyện Vĩnh Thạnh</w:t>
      </w:r>
    </w:p>
    <w:p>
      <w:r>
        <w:t>1</w:t>
      </w:r>
    </w:p>
    <w:p>
      <w:r>
        <w:t>Xã Vĩnh Thịnh</w:t>
      </w:r>
    </w:p>
    <w:p>
      <w:r>
        <w:t>9</w:t>
      </w:r>
    </w:p>
    <w:p>
      <w:r>
        <w:t>10</w:t>
      </w:r>
    </w:p>
    <w:p>
      <w:r>
        <w:t>1</w:t>
      </w:r>
    </w:p>
    <w:p>
      <w:r>
        <w:t>1</w:t>
      </w:r>
    </w:p>
    <w:p>
      <w:r>
        <w:t>1</w:t>
      </w:r>
    </w:p>
    <w:p>
      <w:r>
        <w:t>1</w:t>
      </w:r>
    </w:p>
    <w:p>
      <w:r>
        <w:t>1</w:t>
      </w:r>
    </w:p>
    <w:p>
      <w:r>
        <w:t>1</w:t>
      </w:r>
    </w:p>
    <w:p>
      <w:r>
        <w:t>1</w:t>
      </w:r>
    </w:p>
    <w:p>
      <w:r>
        <w:t>1</w:t>
      </w:r>
    </w:p>
    <w:p>
      <w:r>
        <w:t>1</w:t>
      </w:r>
    </w:p>
    <w:p>
      <w:r>
        <w:t>Tổng cộng: 08 xã</w:t>
      </w:r>
    </w:p>
    <w:p>
      <w:r>
        <w:t>* Ghi chú: "1" là "Đạt"</w:t>
      </w:r>
    </w:p>
    <w:p>
      <w:r>
        <w:t>PHỤ LỤC 2</w:t>
      </w:r>
    </w:p>
    <w:p>
      <w:r>
        <w:t>KẾT QUẢ ĐÁNH GIÁ HIỆN TRẠNG XÃ THỰC HIỆN KẾ HOẠCH ĐẠT CHUẨN NÔNG THÔN MỚI NÂNG CAO GIAI ĐOẠN 2023 - 2025</w:t>
      </w:r>
    </w:p>
    <w:p>
      <w:r>
        <w:t>(Kèm theo Kế hoạch số: 149/KH-UBND ngày 31/8/2023 của UBND tỉnh)</w:t>
      </w:r>
    </w:p>
    <w:p>
      <w:r>
        <w:t>SỐ     TT</w:t>
      </w:r>
    </w:p>
    <w:p>
      <w:r>
        <w:t>ĐƠN VỊ</w:t>
      </w:r>
    </w:p>
    <w:p>
      <w:r>
        <w:t>Kết quả thực hiện các tiêu chí</w:t>
      </w:r>
    </w:p>
    <w:p>
      <w:r>
        <w:t>Bộ tiêu chí xã đạt chuẩn nông thôn mới nâng cao giai đoạn 2021-2025: 19 tiêu chí</w:t>
      </w:r>
    </w:p>
    <w:p>
      <w:r>
        <w:t>Đạt</w:t>
      </w:r>
    </w:p>
    <w:p>
      <w:r>
        <w:t>Không     đạt</w:t>
      </w:r>
    </w:p>
    <w:p>
      <w:r>
        <w:t>1. Quy hoạch</w:t>
      </w:r>
    </w:p>
    <w:p>
      <w:r>
        <w:t>2. Giao thông</w:t>
      </w:r>
    </w:p>
    <w:p>
      <w:r>
        <w:t>3. Thủy lợi và phòng, chống thiên tai</w:t>
      </w:r>
    </w:p>
    <w:p>
      <w:r>
        <w:t>4. Điện</w:t>
      </w:r>
    </w:p>
    <w:p>
      <w:r>
        <w:t>5. Giáo dục</w:t>
      </w:r>
    </w:p>
    <w:p>
      <w:r>
        <w:t>6. Văn hóa</w:t>
      </w:r>
    </w:p>
    <w:p>
      <w:r>
        <w:t>7.Cơ sở hạ tầng thương mại nông thôn</w:t>
      </w:r>
    </w:p>
    <w:p>
      <w:r>
        <w:t>8. Thông tin và Truyền thông</w:t>
      </w:r>
    </w:p>
    <w:p>
      <w:r>
        <w:t>9. Nhà ở dân cư</w:t>
      </w:r>
    </w:p>
    <w:p>
      <w:r>
        <w:t>10. Thu nhập</w:t>
      </w:r>
    </w:p>
    <w:p>
      <w:r>
        <w:t>11. Nghèo đa chiều</w:t>
      </w:r>
    </w:p>
    <w:p>
      <w:r>
        <w:t>12. Lao động</w:t>
      </w:r>
    </w:p>
    <w:p>
      <w:r>
        <w:t>13. Tổ chức sản xuất và phát triển kinh tế nông thôn</w:t>
      </w:r>
    </w:p>
    <w:p>
      <w:r>
        <w:t>14. Y tế</w:t>
      </w:r>
    </w:p>
    <w:p>
      <w:r>
        <w:t>15. Hành chính công</w:t>
      </w:r>
    </w:p>
    <w:p>
      <w:r>
        <w:t>16. Tiếp cận pháp luật</w:t>
      </w:r>
    </w:p>
    <w:p>
      <w:r>
        <w:t>17. Môi trường</w:t>
      </w:r>
    </w:p>
    <w:p>
      <w:r>
        <w:t>18. Chất lượng môi trường sống</w:t>
      </w:r>
    </w:p>
    <w:p>
      <w:r>
        <w:t>19. Quốc phòng và An ninh</w:t>
      </w:r>
    </w:p>
    <w:p>
      <w:r>
        <w:t>A</w:t>
      </w:r>
    </w:p>
    <w:p>
      <w:r>
        <w:t>NĂM 2023: 07 XÃ</w:t>
      </w:r>
    </w:p>
    <w:p>
      <w:r>
        <w:t>I</w:t>
      </w:r>
    </w:p>
    <w:p>
      <w:r>
        <w:t>Thành phố Quy Nhơn</w:t>
      </w:r>
    </w:p>
    <w:p>
      <w:r>
        <w:t>1</w:t>
      </w:r>
    </w:p>
    <w:p>
      <w:r>
        <w:t>Xã Phước Mỹ</w:t>
      </w:r>
    </w:p>
    <w:p>
      <w:r>
        <w:t>8</w:t>
      </w:r>
    </w:p>
    <w:p>
      <w:r>
        <w:t>11</w:t>
      </w:r>
    </w:p>
    <w:p>
      <w:r>
        <w:t>1</w:t>
      </w:r>
    </w:p>
    <w:p>
      <w:r>
        <w:t>1</w:t>
      </w:r>
    </w:p>
    <w:p>
      <w:r>
        <w:t>1</w:t>
      </w:r>
    </w:p>
    <w:p>
      <w:r>
        <w:t>1</w:t>
      </w:r>
    </w:p>
    <w:p>
      <w:r>
        <w:t>1</w:t>
      </w:r>
    </w:p>
    <w:p>
      <w:r>
        <w:t>1</w:t>
      </w:r>
    </w:p>
    <w:p>
      <w:r>
        <w:t>1</w:t>
      </w:r>
    </w:p>
    <w:p>
      <w:r>
        <w:t>1</w:t>
      </w:r>
    </w:p>
    <w:p>
      <w:r>
        <w:t>II</w:t>
      </w:r>
    </w:p>
    <w:p>
      <w:r>
        <w:t>Thị xã An Nhơn</w:t>
      </w:r>
    </w:p>
    <w:p>
      <w:r>
        <w:t>1</w:t>
      </w:r>
    </w:p>
    <w:p>
      <w:r>
        <w:t>Xã Nhơn Khánh</w:t>
      </w:r>
    </w:p>
    <w:p>
      <w:r>
        <w:t>11</w:t>
      </w:r>
    </w:p>
    <w:p>
      <w:r>
        <w:t>8</w:t>
      </w:r>
    </w:p>
    <w:p>
      <w:r>
        <w:t>1</w:t>
      </w:r>
    </w:p>
    <w:p>
      <w:r>
        <w:t>1</w:t>
      </w:r>
    </w:p>
    <w:p>
      <w:r>
        <w:t>1</w:t>
      </w:r>
    </w:p>
    <w:p>
      <w:r>
        <w:t>1</w:t>
      </w:r>
    </w:p>
    <w:p>
      <w:r>
        <w:t>1</w:t>
      </w:r>
    </w:p>
    <w:p>
      <w:r>
        <w:t>1</w:t>
      </w:r>
    </w:p>
    <w:p>
      <w:r>
        <w:t>1</w:t>
      </w:r>
    </w:p>
    <w:p>
      <w:r>
        <w:t>1</w:t>
      </w:r>
    </w:p>
    <w:p>
      <w:r>
        <w:t>1</w:t>
      </w:r>
    </w:p>
    <w:p>
      <w:r>
        <w:t>1</w:t>
      </w:r>
    </w:p>
    <w:p>
      <w:r>
        <w:t>1</w:t>
      </w:r>
    </w:p>
    <w:p>
      <w:r>
        <w:t>2</w:t>
      </w:r>
    </w:p>
    <w:p>
      <w:r>
        <w:t>Xã Nhơn Tân</w:t>
      </w:r>
    </w:p>
    <w:p>
      <w:r>
        <w:t>8</w:t>
      </w:r>
    </w:p>
    <w:p>
      <w:r>
        <w:t>11</w:t>
      </w:r>
    </w:p>
    <w:p>
      <w:r>
        <w:t>1</w:t>
      </w:r>
    </w:p>
    <w:p>
      <w:r>
        <w:t>1</w:t>
      </w:r>
    </w:p>
    <w:p>
      <w:r>
        <w:t>1</w:t>
      </w:r>
    </w:p>
    <w:p>
      <w:r>
        <w:t>1</w:t>
      </w:r>
    </w:p>
    <w:p>
      <w:r>
        <w:t>1</w:t>
      </w:r>
    </w:p>
    <w:p>
      <w:r>
        <w:t>1</w:t>
      </w:r>
    </w:p>
    <w:p>
      <w:r>
        <w:t>1</w:t>
      </w:r>
    </w:p>
    <w:p>
      <w:r>
        <w:t>1</w:t>
      </w:r>
    </w:p>
    <w:p>
      <w:r>
        <w:t>III</w:t>
      </w:r>
    </w:p>
    <w:p>
      <w:r>
        <w:t>Huyện Phù Cát</w:t>
      </w:r>
    </w:p>
    <w:p>
      <w:r>
        <w:t>1</w:t>
      </w:r>
    </w:p>
    <w:p>
      <w:r>
        <w:t>Xã Cát Trinh</w:t>
      </w:r>
    </w:p>
    <w:p>
      <w:r>
        <w:t>13</w:t>
      </w:r>
    </w:p>
    <w:p>
      <w:r>
        <w:t>6</w:t>
      </w:r>
    </w:p>
    <w:p>
      <w:r>
        <w:t>1</w:t>
      </w:r>
    </w:p>
    <w:p>
      <w:r>
        <w:t>1</w:t>
      </w:r>
    </w:p>
    <w:p>
      <w:r>
        <w:t>1</w:t>
      </w:r>
    </w:p>
    <w:p>
      <w:r>
        <w:t>1</w:t>
      </w:r>
    </w:p>
    <w:p>
      <w:r>
        <w:t>1</w:t>
      </w:r>
    </w:p>
    <w:p>
      <w:r>
        <w:t>1</w:t>
      </w:r>
    </w:p>
    <w:p>
      <w:r>
        <w:t>1</w:t>
      </w:r>
    </w:p>
    <w:p>
      <w:r>
        <w:t>1</w:t>
      </w:r>
    </w:p>
    <w:p>
      <w:r>
        <w:t>1</w:t>
      </w:r>
    </w:p>
    <w:p>
      <w:r>
        <w:t>1</w:t>
      </w:r>
    </w:p>
    <w:p>
      <w:r>
        <w:t>1</w:t>
      </w:r>
    </w:p>
    <w:p>
      <w:r>
        <w:t>1</w:t>
      </w:r>
    </w:p>
    <w:p>
      <w:r>
        <w:t>1</w:t>
      </w:r>
    </w:p>
    <w:p>
      <w:r>
        <w:t>IV</w:t>
      </w:r>
    </w:p>
    <w:p>
      <w:r>
        <w:t>Huyện Tuy Phước</w:t>
      </w:r>
    </w:p>
    <w:p>
      <w:r>
        <w:t>1</w:t>
      </w:r>
    </w:p>
    <w:p>
      <w:r>
        <w:t>Xã Phước Hưng</w:t>
      </w:r>
    </w:p>
    <w:p>
      <w:r>
        <w:t>13</w:t>
      </w:r>
    </w:p>
    <w:p>
      <w:r>
        <w:t>6</w:t>
      </w:r>
    </w:p>
    <w:p>
      <w:r>
        <w:t>1</w:t>
      </w:r>
    </w:p>
    <w:p>
      <w:r>
        <w:t>1</w:t>
      </w:r>
    </w:p>
    <w:p>
      <w:r>
        <w:t>1</w:t>
      </w:r>
    </w:p>
    <w:p>
      <w:r>
        <w:t>1</w:t>
      </w:r>
    </w:p>
    <w:p>
      <w:r>
        <w:t>1</w:t>
      </w:r>
    </w:p>
    <w:p>
      <w:r>
        <w:t>1</w:t>
      </w:r>
    </w:p>
    <w:p>
      <w:r>
        <w:t>1</w:t>
      </w:r>
    </w:p>
    <w:p>
      <w:r>
        <w:t>1</w:t>
      </w:r>
    </w:p>
    <w:p>
      <w:r>
        <w:t>1</w:t>
      </w:r>
    </w:p>
    <w:p>
      <w:r>
        <w:t>1</w:t>
      </w:r>
    </w:p>
    <w:p>
      <w:r>
        <w:t>1</w:t>
      </w:r>
    </w:p>
    <w:p>
      <w:r>
        <w:t>1</w:t>
      </w:r>
    </w:p>
    <w:p>
      <w:r>
        <w:t>1</w:t>
      </w:r>
    </w:p>
    <w:p>
      <w:r>
        <w:t>V</w:t>
      </w:r>
    </w:p>
    <w:p>
      <w:r>
        <w:t>Huyện Phù Mỹ</w:t>
      </w:r>
    </w:p>
    <w:p>
      <w:r>
        <w:t>1</w:t>
      </w:r>
    </w:p>
    <w:p>
      <w:r>
        <w:t>Xã Mỹ Quang</w:t>
      </w:r>
    </w:p>
    <w:p>
      <w:r>
        <w:t>18</w:t>
      </w:r>
    </w:p>
    <w:p>
      <w:r>
        <w:t>1</w:t>
      </w:r>
    </w:p>
    <w:p>
      <w:r>
        <w:t>1</w:t>
      </w:r>
    </w:p>
    <w:p>
      <w:r>
        <w:t>1</w:t>
      </w:r>
    </w:p>
    <w:p>
      <w:r>
        <w:t>1</w:t>
      </w:r>
    </w:p>
    <w:p>
      <w:r>
        <w:t>1</w:t>
      </w:r>
    </w:p>
    <w:p>
      <w:r>
        <w:t>1</w:t>
      </w:r>
    </w:p>
    <w:p>
      <w:r>
        <w:t>1</w:t>
      </w:r>
    </w:p>
    <w:p>
      <w:r>
        <w:t>1</w:t>
      </w:r>
    </w:p>
    <w:p>
      <w:r>
        <w:t>1</w:t>
      </w:r>
    </w:p>
    <w:p>
      <w:r>
        <w:t>1</w:t>
      </w:r>
    </w:p>
    <w:p>
      <w:r>
        <w:t>1</w:t>
      </w:r>
    </w:p>
    <w:p>
      <w:r>
        <w:t>1</w:t>
      </w:r>
    </w:p>
    <w:p>
      <w:r>
        <w:t>1</w:t>
      </w:r>
    </w:p>
    <w:p>
      <w:r>
        <w:t>1</w:t>
      </w:r>
    </w:p>
    <w:p>
      <w:r>
        <w:t>1</w:t>
      </w:r>
    </w:p>
    <w:p>
      <w:r>
        <w:t>1</w:t>
      </w:r>
    </w:p>
    <w:p>
      <w:r>
        <w:t>1</w:t>
      </w:r>
    </w:p>
    <w:p>
      <w:r>
        <w:t>1</w:t>
      </w:r>
    </w:p>
    <w:p>
      <w:r>
        <w:t>1</w:t>
      </w:r>
    </w:p>
    <w:p>
      <w:r>
        <w:t>VI</w:t>
      </w:r>
    </w:p>
    <w:p>
      <w:r>
        <w:t>Thị xã Hoài Nhơn</w:t>
      </w:r>
    </w:p>
    <w:p>
      <w:r>
        <w:t>1</w:t>
      </w:r>
    </w:p>
    <w:p>
      <w:r>
        <w:t>Xã Hoài Châu Bắc</w:t>
      </w:r>
    </w:p>
    <w:p>
      <w:r>
        <w:t>13</w:t>
      </w:r>
    </w:p>
    <w:p>
      <w:r>
        <w:t>6</w:t>
      </w:r>
    </w:p>
    <w:p>
      <w:r>
        <w:t>1</w:t>
      </w:r>
    </w:p>
    <w:p>
      <w:r>
        <w:t>1</w:t>
      </w:r>
    </w:p>
    <w:p>
      <w:r>
        <w:t>1</w:t>
      </w:r>
    </w:p>
    <w:p>
      <w:r>
        <w:t>1</w:t>
      </w:r>
    </w:p>
    <w:p>
      <w:r>
        <w:t>1</w:t>
      </w:r>
    </w:p>
    <w:p>
      <w:r>
        <w:t>1</w:t>
      </w:r>
    </w:p>
    <w:p>
      <w:r>
        <w:t>1</w:t>
      </w:r>
    </w:p>
    <w:p>
      <w:r>
        <w:t>1</w:t>
      </w:r>
    </w:p>
    <w:p>
      <w:r>
        <w:t>1</w:t>
      </w:r>
    </w:p>
    <w:p>
      <w:r>
        <w:t>1</w:t>
      </w:r>
    </w:p>
    <w:p>
      <w:r>
        <w:t>1</w:t>
      </w:r>
    </w:p>
    <w:p>
      <w:r>
        <w:t>1</w:t>
      </w:r>
    </w:p>
    <w:p>
      <w:r>
        <w:t>1</w:t>
      </w:r>
    </w:p>
    <w:p>
      <w:r>
        <w:t>B</w:t>
      </w:r>
    </w:p>
    <w:p>
      <w:r>
        <w:t>NĂM 2024: 12 XÃ</w:t>
      </w:r>
    </w:p>
    <w:p>
      <w:r>
        <w:t>I</w:t>
      </w:r>
    </w:p>
    <w:p>
      <w:r>
        <w:t>Thành phố Quy Nhơn</w:t>
      </w:r>
    </w:p>
    <w:p>
      <w:r>
        <w:t>1</w:t>
      </w:r>
    </w:p>
    <w:p>
      <w:r>
        <w:t>Xã Nhơn Châu</w:t>
      </w:r>
    </w:p>
    <w:p>
      <w:r>
        <w:t>8</w:t>
      </w:r>
    </w:p>
    <w:p>
      <w:r>
        <w:t>11</w:t>
      </w:r>
    </w:p>
    <w:p>
      <w:r>
        <w:t>1</w:t>
      </w:r>
    </w:p>
    <w:p>
      <w:r>
        <w:t>1</w:t>
      </w:r>
    </w:p>
    <w:p>
      <w:r>
        <w:t>1</w:t>
      </w:r>
    </w:p>
    <w:p>
      <w:r>
        <w:t>1</w:t>
      </w:r>
    </w:p>
    <w:p>
      <w:r>
        <w:t>1</w:t>
      </w:r>
    </w:p>
    <w:p>
      <w:r>
        <w:t>1</w:t>
      </w:r>
    </w:p>
    <w:p>
      <w:r>
        <w:t>1</w:t>
      </w:r>
    </w:p>
    <w:p>
      <w:r>
        <w:t>1</w:t>
      </w:r>
    </w:p>
    <w:p>
      <w:r>
        <w:t>II</w:t>
      </w:r>
    </w:p>
    <w:p>
      <w:r>
        <w:t>Thị xã An Nhơn</w:t>
      </w:r>
    </w:p>
    <w:p>
      <w:r>
        <w:t>1</w:t>
      </w:r>
    </w:p>
    <w:p>
      <w:r>
        <w:t>Xã Nhơn Hạnh</w:t>
      </w:r>
    </w:p>
    <w:p>
      <w:r>
        <w:t>8</w:t>
      </w:r>
    </w:p>
    <w:p>
      <w:r>
        <w:t>11</w:t>
      </w:r>
    </w:p>
    <w:p>
      <w:r>
        <w:t>1</w:t>
      </w:r>
    </w:p>
    <w:p>
      <w:r>
        <w:t>1</w:t>
      </w:r>
    </w:p>
    <w:p>
      <w:r>
        <w:t>1</w:t>
      </w:r>
    </w:p>
    <w:p>
      <w:r>
        <w:t>1</w:t>
      </w:r>
    </w:p>
    <w:p>
      <w:r>
        <w:t>1</w:t>
      </w:r>
    </w:p>
    <w:p>
      <w:r>
        <w:t>1</w:t>
      </w:r>
    </w:p>
    <w:p>
      <w:r>
        <w:t>1</w:t>
      </w:r>
    </w:p>
    <w:p>
      <w:r>
        <w:t>1</w:t>
      </w:r>
    </w:p>
    <w:p>
      <w:r>
        <w:t>2</w:t>
      </w:r>
    </w:p>
    <w:p>
      <w:r>
        <w:t>Xã Nhơn Mỹ</w:t>
      </w:r>
    </w:p>
    <w:p>
      <w:r>
        <w:t>11</w:t>
      </w:r>
    </w:p>
    <w:p>
      <w:r>
        <w:t>8</w:t>
      </w:r>
    </w:p>
    <w:p>
      <w:r>
        <w:t>1</w:t>
      </w:r>
    </w:p>
    <w:p>
      <w:r>
        <w:t>1</w:t>
      </w:r>
    </w:p>
    <w:p>
      <w:r>
        <w:t>1</w:t>
      </w:r>
    </w:p>
    <w:p>
      <w:r>
        <w:t>1</w:t>
      </w:r>
    </w:p>
    <w:p>
      <w:r>
        <w:t>1</w:t>
      </w:r>
    </w:p>
    <w:p>
      <w:r>
        <w:t>1</w:t>
      </w:r>
    </w:p>
    <w:p>
      <w:r>
        <w:t>1</w:t>
      </w:r>
    </w:p>
    <w:p>
      <w:r>
        <w:t>1</w:t>
      </w:r>
    </w:p>
    <w:p>
      <w:r>
        <w:t>1</w:t>
      </w:r>
    </w:p>
    <w:p>
      <w:r>
        <w:t>1</w:t>
      </w:r>
    </w:p>
    <w:p>
      <w:r>
        <w:t>1</w:t>
      </w:r>
    </w:p>
    <w:p>
      <w:r>
        <w:t>III</w:t>
      </w:r>
    </w:p>
    <w:p>
      <w:r>
        <w:t>Huyện Phù Mỹ</w:t>
      </w:r>
    </w:p>
    <w:p>
      <w:r>
        <w:t>1</w:t>
      </w:r>
    </w:p>
    <w:p>
      <w:r>
        <w:t>Xã Mỹ Trinh</w:t>
      </w:r>
    </w:p>
    <w:p>
      <w:r>
        <w:t>8</w:t>
      </w:r>
    </w:p>
    <w:p>
      <w:r>
        <w:t>11</w:t>
      </w:r>
    </w:p>
    <w:p>
      <w:r>
        <w:t>1</w:t>
      </w:r>
    </w:p>
    <w:p>
      <w:r>
        <w:t>1</w:t>
      </w:r>
    </w:p>
    <w:p>
      <w:r>
        <w:t>1</w:t>
      </w:r>
    </w:p>
    <w:p>
      <w:r>
        <w:t>1</w:t>
      </w:r>
    </w:p>
    <w:p>
      <w:r>
        <w:t>1</w:t>
      </w:r>
    </w:p>
    <w:p>
      <w:r>
        <w:t>1</w:t>
      </w:r>
    </w:p>
    <w:p>
      <w:r>
        <w:t>1</w:t>
      </w:r>
    </w:p>
    <w:p>
      <w:r>
        <w:t>1</w:t>
      </w:r>
    </w:p>
    <w:p>
      <w:r>
        <w:t>IV</w:t>
      </w:r>
    </w:p>
    <w:p>
      <w:r>
        <w:t>Huyện Phù Cát</w:t>
      </w:r>
    </w:p>
    <w:p>
      <w:r>
        <w:t>1</w:t>
      </w:r>
    </w:p>
    <w:p>
      <w:r>
        <w:t>Xã Cát Tân</w:t>
      </w:r>
    </w:p>
    <w:p>
      <w:r>
        <w:t>13</w:t>
      </w:r>
    </w:p>
    <w:p>
      <w:r>
        <w:t>6</w:t>
      </w:r>
    </w:p>
    <w:p>
      <w:r>
        <w:t>1</w:t>
      </w:r>
    </w:p>
    <w:p>
      <w:r>
        <w:t>1</w:t>
      </w:r>
    </w:p>
    <w:p>
      <w:r>
        <w:t>1</w:t>
      </w:r>
    </w:p>
    <w:p>
      <w:r>
        <w:t>1</w:t>
      </w:r>
    </w:p>
    <w:p>
      <w:r>
        <w:t>1</w:t>
      </w:r>
    </w:p>
    <w:p>
      <w:r>
        <w:t>1</w:t>
      </w:r>
    </w:p>
    <w:p>
      <w:r>
        <w:t>1</w:t>
      </w:r>
    </w:p>
    <w:p>
      <w:r>
        <w:t>1</w:t>
      </w:r>
    </w:p>
    <w:p>
      <w:r>
        <w:t>1</w:t>
      </w:r>
    </w:p>
    <w:p>
      <w:r>
        <w:t>1</w:t>
      </w:r>
    </w:p>
    <w:p>
      <w:r>
        <w:t>1</w:t>
      </w:r>
    </w:p>
    <w:p>
      <w:r>
        <w:t>1</w:t>
      </w:r>
    </w:p>
    <w:p>
      <w:r>
        <w:t>1</w:t>
      </w:r>
    </w:p>
    <w:p>
      <w:r>
        <w:t>2</w:t>
      </w:r>
    </w:p>
    <w:p>
      <w:r>
        <w:t>Xã Cát Tài</w:t>
      </w:r>
    </w:p>
    <w:p>
      <w:r>
        <w:t>12</w:t>
      </w:r>
    </w:p>
    <w:p>
      <w:r>
        <w:t>7</w:t>
      </w:r>
    </w:p>
    <w:p>
      <w:r>
        <w:t>1</w:t>
      </w:r>
    </w:p>
    <w:p>
      <w:r>
        <w:t>1</w:t>
      </w:r>
    </w:p>
    <w:p>
      <w:r>
        <w:t>1</w:t>
      </w:r>
    </w:p>
    <w:p>
      <w:r>
        <w:t>1</w:t>
      </w:r>
    </w:p>
    <w:p>
      <w:r>
        <w:t>1</w:t>
      </w:r>
    </w:p>
    <w:p>
      <w:r>
        <w:t>1</w:t>
      </w:r>
    </w:p>
    <w:p>
      <w:r>
        <w:t>1</w:t>
      </w:r>
    </w:p>
    <w:p>
      <w:r>
        <w:t>1</w:t>
      </w:r>
    </w:p>
    <w:p>
      <w:r>
        <w:t>1</w:t>
      </w:r>
    </w:p>
    <w:p>
      <w:r>
        <w:t>1</w:t>
      </w:r>
    </w:p>
    <w:p>
      <w:r>
        <w:t>1</w:t>
      </w:r>
    </w:p>
    <w:p>
      <w:r>
        <w:t>1</w:t>
      </w:r>
    </w:p>
    <w:p>
      <w:r>
        <w:t>V</w:t>
      </w:r>
    </w:p>
    <w:p>
      <w:r>
        <w:t>Huyện Tuy Phước</w:t>
      </w:r>
    </w:p>
    <w:p>
      <w:r>
        <w:t>1</w:t>
      </w:r>
    </w:p>
    <w:p>
      <w:r>
        <w:t>Xã Phước Thuận</w:t>
      </w:r>
    </w:p>
    <w:p>
      <w:r>
        <w:t>5</w:t>
      </w:r>
    </w:p>
    <w:p>
      <w:r>
        <w:t>14</w:t>
      </w:r>
    </w:p>
    <w:p>
      <w:r>
        <w:t>1</w:t>
      </w:r>
    </w:p>
    <w:p>
      <w:r>
        <w:t>1</w:t>
      </w:r>
    </w:p>
    <w:p>
      <w:r>
        <w:t>1</w:t>
      </w:r>
    </w:p>
    <w:p>
      <w:r>
        <w:t>1</w:t>
      </w:r>
    </w:p>
    <w:p>
      <w:r>
        <w:t>1</w:t>
      </w:r>
    </w:p>
    <w:p>
      <w:r>
        <w:t>VI</w:t>
      </w:r>
    </w:p>
    <w:p>
      <w:r>
        <w:t>Thị xã Hoài Nhơn</w:t>
      </w:r>
    </w:p>
    <w:p>
      <w:r>
        <w:t>1</w:t>
      </w:r>
    </w:p>
    <w:p>
      <w:r>
        <w:t>Xã Hoài Châu</w:t>
      </w:r>
    </w:p>
    <w:p>
      <w:r>
        <w:t>5</w:t>
      </w:r>
    </w:p>
    <w:p>
      <w:r>
        <w:t>14</w:t>
      </w:r>
    </w:p>
    <w:p>
      <w:r>
        <w:t>1</w:t>
      </w:r>
    </w:p>
    <w:p>
      <w:r>
        <w:t>1</w:t>
      </w:r>
    </w:p>
    <w:p>
      <w:r>
        <w:t>1</w:t>
      </w:r>
    </w:p>
    <w:p>
      <w:r>
        <w:t>1</w:t>
      </w:r>
    </w:p>
    <w:p>
      <w:r>
        <w:t>1</w:t>
      </w:r>
    </w:p>
    <w:p>
      <w:r>
        <w:t>2</w:t>
      </w:r>
    </w:p>
    <w:p>
      <w:r>
        <w:t>Xã Hoài Mỹ</w:t>
      </w:r>
    </w:p>
    <w:p>
      <w:r>
        <w:t>7</w:t>
      </w:r>
    </w:p>
    <w:p>
      <w:r>
        <w:t>12</w:t>
      </w:r>
    </w:p>
    <w:p>
      <w:r>
        <w:t>1</w:t>
      </w:r>
    </w:p>
    <w:p>
      <w:r>
        <w:t>1</w:t>
      </w:r>
    </w:p>
    <w:p>
      <w:r>
        <w:t>1</w:t>
      </w:r>
    </w:p>
    <w:p>
      <w:r>
        <w:t>1</w:t>
      </w:r>
    </w:p>
    <w:p>
      <w:r>
        <w:t>1</w:t>
      </w:r>
    </w:p>
    <w:p>
      <w:r>
        <w:t>1</w:t>
      </w:r>
    </w:p>
    <w:p>
      <w:r>
        <w:t>1</w:t>
      </w:r>
    </w:p>
    <w:p>
      <w:r>
        <w:t>VII</w:t>
      </w:r>
    </w:p>
    <w:p>
      <w:r>
        <w:t>Huyện Tây Sơn</w:t>
      </w:r>
    </w:p>
    <w:p>
      <w:r>
        <w:t>1</w:t>
      </w:r>
    </w:p>
    <w:p>
      <w:r>
        <w:t>Xã Tây Xuân</w:t>
      </w:r>
    </w:p>
    <w:p>
      <w:r>
        <w:t>9</w:t>
      </w:r>
    </w:p>
    <w:p>
      <w:r>
        <w:t>10</w:t>
      </w:r>
    </w:p>
    <w:p>
      <w:r>
        <w:t>1</w:t>
      </w:r>
    </w:p>
    <w:p>
      <w:r>
        <w:t>1</w:t>
      </w:r>
    </w:p>
    <w:p>
      <w:r>
        <w:t>1</w:t>
      </w:r>
    </w:p>
    <w:p>
      <w:r>
        <w:t>1</w:t>
      </w:r>
    </w:p>
    <w:p>
      <w:r>
        <w:t>1</w:t>
      </w:r>
    </w:p>
    <w:p>
      <w:r>
        <w:t>1</w:t>
      </w:r>
    </w:p>
    <w:p>
      <w:r>
        <w:t>1</w:t>
      </w:r>
    </w:p>
    <w:p>
      <w:r>
        <w:t>1</w:t>
      </w:r>
    </w:p>
    <w:p>
      <w:r>
        <w:t>1</w:t>
      </w:r>
    </w:p>
    <w:p>
      <w:r>
        <w:t>VIII</w:t>
      </w:r>
    </w:p>
    <w:p>
      <w:r>
        <w:t>Huyện Hoài Ân</w:t>
      </w:r>
    </w:p>
    <w:p>
      <w:r>
        <w:t>1</w:t>
      </w:r>
    </w:p>
    <w:p>
      <w:r>
        <w:t>Xã Ân Thạnh</w:t>
      </w:r>
    </w:p>
    <w:p>
      <w:r>
        <w:t>8</w:t>
      </w:r>
    </w:p>
    <w:p>
      <w:r>
        <w:t>11</w:t>
      </w:r>
    </w:p>
    <w:p>
      <w:r>
        <w:t>1</w:t>
      </w:r>
    </w:p>
    <w:p>
      <w:r>
        <w:t>1</w:t>
      </w:r>
    </w:p>
    <w:p>
      <w:r>
        <w:t>1</w:t>
      </w:r>
    </w:p>
    <w:p>
      <w:r>
        <w:t>1</w:t>
      </w:r>
    </w:p>
    <w:p>
      <w:r>
        <w:t>1</w:t>
      </w:r>
    </w:p>
    <w:p>
      <w:r>
        <w:t>1</w:t>
      </w:r>
    </w:p>
    <w:p>
      <w:r>
        <w:t>1</w:t>
      </w:r>
    </w:p>
    <w:p>
      <w:r>
        <w:t>1</w:t>
      </w:r>
    </w:p>
    <w:p>
      <w:r>
        <w:t>C</w:t>
      </w:r>
    </w:p>
    <w:p>
      <w:r>
        <w:t>NĂM 2025: 06 XÃ</w:t>
      </w:r>
    </w:p>
    <w:p>
      <w:r>
        <w:t>I</w:t>
      </w:r>
    </w:p>
    <w:p>
      <w:r>
        <w:t>Huyện Phù Mỹ</w:t>
      </w:r>
    </w:p>
    <w:p>
      <w:r>
        <w:t>1</w:t>
      </w:r>
    </w:p>
    <w:p>
      <w:r>
        <w:t>Xã Mỹ Hiệp</w:t>
      </w:r>
    </w:p>
    <w:p>
      <w:r>
        <w:t>10</w:t>
      </w:r>
    </w:p>
    <w:p>
      <w:r>
        <w:t>9</w:t>
      </w:r>
    </w:p>
    <w:p>
      <w:r>
        <w:t>1</w:t>
      </w:r>
    </w:p>
    <w:p>
      <w:r>
        <w:t>1</w:t>
      </w:r>
    </w:p>
    <w:p>
      <w:r>
        <w:t>1</w:t>
      </w:r>
    </w:p>
    <w:p>
      <w:r>
        <w:t>1</w:t>
      </w:r>
    </w:p>
    <w:p>
      <w:r>
        <w:t>1</w:t>
      </w:r>
    </w:p>
    <w:p>
      <w:r>
        <w:t>1</w:t>
      </w:r>
    </w:p>
    <w:p>
      <w:r>
        <w:t>1</w:t>
      </w:r>
    </w:p>
    <w:p>
      <w:r>
        <w:t>1</w:t>
      </w:r>
    </w:p>
    <w:p>
      <w:r>
        <w:t>1</w:t>
      </w:r>
    </w:p>
    <w:p>
      <w:r>
        <w:t>1</w:t>
      </w:r>
    </w:p>
    <w:p>
      <w:r>
        <w:t>II</w:t>
      </w:r>
    </w:p>
    <w:p>
      <w:r>
        <w:t>Huyện Phù Cát</w:t>
      </w:r>
    </w:p>
    <w:p>
      <w:r>
        <w:t>1</w:t>
      </w:r>
    </w:p>
    <w:p>
      <w:r>
        <w:t>Xã Cát Hiệp</w:t>
      </w:r>
    </w:p>
    <w:p>
      <w:r>
        <w:t>13</w:t>
      </w:r>
    </w:p>
    <w:p>
      <w:r>
        <w:t>6</w:t>
      </w:r>
    </w:p>
    <w:p>
      <w:r>
        <w:t>1</w:t>
      </w:r>
    </w:p>
    <w:p>
      <w:r>
        <w:t>1</w:t>
      </w:r>
    </w:p>
    <w:p>
      <w:r>
        <w:t>1</w:t>
      </w:r>
    </w:p>
    <w:p>
      <w:r>
        <w:t>1</w:t>
      </w:r>
    </w:p>
    <w:p>
      <w:r>
        <w:t>1</w:t>
      </w:r>
    </w:p>
    <w:p>
      <w:r>
        <w:t>1</w:t>
      </w:r>
    </w:p>
    <w:p>
      <w:r>
        <w:t>1</w:t>
      </w:r>
    </w:p>
    <w:p>
      <w:r>
        <w:t>1</w:t>
      </w:r>
    </w:p>
    <w:p>
      <w:r>
        <w:t>1</w:t>
      </w:r>
    </w:p>
    <w:p>
      <w:r>
        <w:t>1</w:t>
      </w:r>
    </w:p>
    <w:p>
      <w:r>
        <w:t>1</w:t>
      </w:r>
    </w:p>
    <w:p>
      <w:r>
        <w:t>1</w:t>
      </w:r>
    </w:p>
    <w:p>
      <w:r>
        <w:t>1</w:t>
      </w:r>
    </w:p>
    <w:p>
      <w:r>
        <w:t>III</w:t>
      </w:r>
    </w:p>
    <w:p>
      <w:r>
        <w:t>Huyện Tuy Phước</w:t>
      </w:r>
    </w:p>
    <w:p>
      <w:r>
        <w:t>1</w:t>
      </w:r>
    </w:p>
    <w:p>
      <w:r>
        <w:t>Xã Phước Hiệp</w:t>
      </w:r>
    </w:p>
    <w:p>
      <w:r>
        <w:t>9</w:t>
      </w:r>
    </w:p>
    <w:p>
      <w:r>
        <w:t>10</w:t>
      </w:r>
    </w:p>
    <w:p>
      <w:r>
        <w:t>1</w:t>
      </w:r>
    </w:p>
    <w:p>
      <w:r>
        <w:t>1</w:t>
      </w:r>
    </w:p>
    <w:p>
      <w:r>
        <w:t>1</w:t>
      </w:r>
    </w:p>
    <w:p>
      <w:r>
        <w:t>1</w:t>
      </w:r>
    </w:p>
    <w:p>
      <w:r>
        <w:t>1</w:t>
      </w:r>
    </w:p>
    <w:p>
      <w:r>
        <w:t>1</w:t>
      </w:r>
    </w:p>
    <w:p>
      <w:r>
        <w:t>1</w:t>
      </w:r>
    </w:p>
    <w:p>
      <w:r>
        <w:t>1</w:t>
      </w:r>
    </w:p>
    <w:p>
      <w:r>
        <w:t>1</w:t>
      </w:r>
    </w:p>
    <w:p>
      <w:r>
        <w:t>IV</w:t>
      </w:r>
    </w:p>
    <w:p>
      <w:r>
        <w:t>Thị xã Hoài Nhơn</w:t>
      </w:r>
    </w:p>
    <w:p>
      <w:r>
        <w:t>1</w:t>
      </w:r>
    </w:p>
    <w:p>
      <w:r>
        <w:t>Xã Hoài Sơn</w:t>
      </w:r>
    </w:p>
    <w:p>
      <w:r>
        <w:t>6</w:t>
      </w:r>
    </w:p>
    <w:p>
      <w:r>
        <w:t>13</w:t>
      </w:r>
    </w:p>
    <w:p>
      <w:r>
        <w:t>1</w:t>
      </w:r>
    </w:p>
    <w:p>
      <w:r>
        <w:t>1</w:t>
      </w:r>
    </w:p>
    <w:p>
      <w:r>
        <w:t>1</w:t>
      </w:r>
    </w:p>
    <w:p>
      <w:r>
        <w:t>1</w:t>
      </w:r>
    </w:p>
    <w:p>
      <w:r>
        <w:t>1</w:t>
      </w:r>
    </w:p>
    <w:p>
      <w:r>
        <w:t>1</w:t>
      </w:r>
    </w:p>
    <w:p>
      <w:r>
        <w:t>2</w:t>
      </w:r>
    </w:p>
    <w:p>
      <w:r>
        <w:t>Xã Hoài Phú</w:t>
      </w:r>
    </w:p>
    <w:p>
      <w:r>
        <w:t>6</w:t>
      </w:r>
    </w:p>
    <w:p>
      <w:r>
        <w:t>13</w:t>
      </w:r>
    </w:p>
    <w:p>
      <w:r>
        <w:t>1</w:t>
      </w:r>
    </w:p>
    <w:p>
      <w:r>
        <w:t>1</w:t>
      </w:r>
    </w:p>
    <w:p>
      <w:r>
        <w:t>1</w:t>
      </w:r>
    </w:p>
    <w:p>
      <w:r>
        <w:t>1</w:t>
      </w:r>
    </w:p>
    <w:p>
      <w:r>
        <w:t>1</w:t>
      </w:r>
    </w:p>
    <w:p>
      <w:r>
        <w:t>1</w:t>
      </w:r>
    </w:p>
    <w:p>
      <w:r>
        <w:t>V</w:t>
      </w:r>
    </w:p>
    <w:p>
      <w:r>
        <w:t>Huyện An Lão</w:t>
      </w:r>
    </w:p>
    <w:p>
      <w:r>
        <w:t>1</w:t>
      </w:r>
    </w:p>
    <w:p>
      <w:r>
        <w:t>Xã An Tân</w:t>
      </w:r>
    </w:p>
    <w:p>
      <w:r>
        <w:t>6</w:t>
      </w:r>
    </w:p>
    <w:p>
      <w:r>
        <w:t>13</w:t>
      </w:r>
    </w:p>
    <w:p>
      <w:r>
        <w:t>1</w:t>
      </w:r>
    </w:p>
    <w:p>
      <w:r>
        <w:t>1</w:t>
      </w:r>
    </w:p>
    <w:p>
      <w:r>
        <w:t>1</w:t>
      </w:r>
    </w:p>
    <w:p>
      <w:r>
        <w:t>1</w:t>
      </w:r>
    </w:p>
    <w:p>
      <w:r>
        <w:t>1</w:t>
      </w:r>
    </w:p>
    <w:p>
      <w:r>
        <w:t>1</w:t>
      </w:r>
    </w:p>
    <w:p>
      <w:r>
        <w:t>Tổng cộng: 24 xã</w:t>
      </w:r>
    </w:p>
    <w:p>
      <w:r>
        <w:t>* Ghi chú: "1" là "Đạt"</w:t>
      </w:r>
    </w:p>
    <w:p>
      <w:r>
        <w:t>PHỤ LỤC 3</w:t>
      </w:r>
    </w:p>
    <w:p>
      <w:r>
        <w:t>KẾT QUẢ ĐÁNH GIÁ HIỆN TRẠNG HUYỆN THỰC HIỆN KẾ HOẠCH ĐẠT CHUẨN NÔNG THÔN MỚI GIAI ĐOẠN 2023 - 2025</w:t>
      </w:r>
    </w:p>
    <w:p>
      <w:r>
        <w:t>(Kèm theo Kế hoạch số: 149/KH-UBND ngày 31/8/2023 của UBND tỉnh)</w:t>
      </w:r>
    </w:p>
    <w:p>
      <w:r>
        <w:t>SỐ   TT</w:t>
      </w:r>
    </w:p>
    <w:p>
      <w:r>
        <w:t>ĐƠN VỊ</w:t>
      </w:r>
    </w:p>
    <w:p>
      <w:r>
        <w:t>Kết quả thực hiện các   tiêu chí</w:t>
      </w:r>
    </w:p>
    <w:p>
      <w:r>
        <w:t>Bộ tiêu chí huyện đạt chuẩn nông thôn mới giai đoạn 2021-2025: 09 tiêu chí</w:t>
      </w:r>
    </w:p>
    <w:p>
      <w:r>
        <w:t>Đạt</w:t>
      </w:r>
    </w:p>
    <w:p>
      <w:r>
        <w:t>Không đạt</w:t>
      </w:r>
    </w:p>
    <w:p>
      <w:r>
        <w:t>1. Quy hoạch</w:t>
      </w:r>
    </w:p>
    <w:p>
      <w:r>
        <w:t>2. Giao thông</w:t>
      </w:r>
    </w:p>
    <w:p>
      <w:r>
        <w:t>3. Thủy lợi và phòng, chống thiên tai</w:t>
      </w:r>
    </w:p>
    <w:p>
      <w:r>
        <w:t>4. Điện</w:t>
      </w:r>
    </w:p>
    <w:p>
      <w:r>
        <w:t>5. Y tế - Văn hóa - Giáo dục</w:t>
      </w:r>
    </w:p>
    <w:p>
      <w:r>
        <w:t>6. Kinh tế</w:t>
      </w:r>
    </w:p>
    <w:p>
      <w:r>
        <w:t>7. Môi trường</w:t>
      </w:r>
    </w:p>
    <w:p>
      <w:r>
        <w:t>8. Chất lượng môi trường sống</w:t>
      </w:r>
    </w:p>
    <w:p>
      <w:r>
        <w:t>9. Hệ thống chính trị - An ninh trật tự - Hành chính công</w:t>
      </w:r>
    </w:p>
    <w:p>
      <w:r>
        <w:t>NĂM 2023</w:t>
      </w:r>
    </w:p>
    <w:p>
      <w:r>
        <w:t>1</w:t>
      </w:r>
    </w:p>
    <w:p>
      <w:r>
        <w:t>Huyện Phù Mỹ</w:t>
      </w:r>
    </w:p>
    <w:p>
      <w:r>
        <w:t>3</w:t>
      </w:r>
    </w:p>
    <w:p>
      <w:r>
        <w:t>6</w:t>
      </w:r>
    </w:p>
    <w:p>
      <w:r>
        <w:t>1</w:t>
      </w:r>
    </w:p>
    <w:p>
      <w:r>
        <w:t>1</w:t>
      </w:r>
    </w:p>
    <w:p>
      <w:r>
        <w:t>1</w:t>
      </w:r>
    </w:p>
    <w:p>
      <w:r>
        <w:t>2</w:t>
      </w:r>
    </w:p>
    <w:p>
      <w:r>
        <w:t>Huyện Tây Sơn</w:t>
      </w:r>
    </w:p>
    <w:p>
      <w:r>
        <w:t>6</w:t>
      </w:r>
    </w:p>
    <w:p>
      <w:r>
        <w:t>3</w:t>
      </w:r>
    </w:p>
    <w:p>
      <w:r>
        <w:t>1</w:t>
      </w:r>
    </w:p>
    <w:p>
      <w:r>
        <w:t>1</w:t>
      </w:r>
    </w:p>
    <w:p>
      <w:r>
        <w:t>1</w:t>
      </w:r>
    </w:p>
    <w:p>
      <w:r>
        <w:t>1</w:t>
      </w:r>
    </w:p>
    <w:p>
      <w:r>
        <w:t>1</w:t>
      </w:r>
    </w:p>
    <w:p>
      <w:r>
        <w:t>1</w:t>
      </w:r>
    </w:p>
    <w:p>
      <w:r>
        <w:t>Tổng cộng: 02 huyện</w:t>
      </w:r>
    </w:p>
    <w:p>
      <w:r>
        <w:t>* Ghi chú: "1" là "Đạt"</w:t>
      </w:r>
    </w:p>
    <w:p>
      <w:r>
        <w:t>PHỤ LỤC 4</w:t>
      </w:r>
    </w:p>
    <w:p>
      <w:r>
        <w:t>KẾT QUẢ ĐÁNH GIÁ HIỆN TRẠNG HUYỆN THỰC HIỆN KẾ HOẠCH ĐẠT CHUẨN NÔNG THÔN MỚI NÂNG CAO GIAI ĐOẠN 2023 - 2025</w:t>
      </w:r>
    </w:p>
    <w:p>
      <w:r>
        <w:t>(Kèm theo Kế hoạch số: 149/KH-UBND ngày 31/8/2023 của UBND tỉnh)</w:t>
      </w:r>
    </w:p>
    <w:p>
      <w:r>
        <w:t>SỐ   TT</w:t>
      </w:r>
    </w:p>
    <w:p>
      <w:r>
        <w:t>ĐƠN VỊ</w:t>
      </w:r>
    </w:p>
    <w:p>
      <w:r>
        <w:t>Kết quả thực hiện các   tiêu chí</w:t>
      </w:r>
    </w:p>
    <w:p>
      <w:r>
        <w:t>Bộ tiêu chí huyện đạt chuẩn nông thôn mới nâng cao giai đoạn 2021-2025: 09 tiêu chí</w:t>
      </w:r>
    </w:p>
    <w:p>
      <w:r>
        <w:t>Đạt</w:t>
      </w:r>
    </w:p>
    <w:p>
      <w:r>
        <w:t>Không đạt</w:t>
      </w:r>
    </w:p>
    <w:p>
      <w:r>
        <w:t>1. Quy hoạch</w:t>
      </w:r>
    </w:p>
    <w:p>
      <w:r>
        <w:t>2. Giao thông</w:t>
      </w:r>
    </w:p>
    <w:p>
      <w:r>
        <w:t>3. Thủy lợi và phòng, chống thiên tai</w:t>
      </w:r>
    </w:p>
    <w:p>
      <w:r>
        <w:t>4. Điện</w:t>
      </w:r>
    </w:p>
    <w:p>
      <w:r>
        <w:t>5. Y tế - Văn hóa - Giáo dục</w:t>
      </w:r>
    </w:p>
    <w:p>
      <w:r>
        <w:t>6. Kinh tế</w:t>
      </w:r>
    </w:p>
    <w:p>
      <w:r>
        <w:t>7. Môi trường</w:t>
      </w:r>
    </w:p>
    <w:p>
      <w:r>
        <w:t>8. Chất lượng môi trường sống</w:t>
      </w:r>
    </w:p>
    <w:p>
      <w:r>
        <w:t>9. Hệ thống chính trị - An ninh trật tự - Hành chính công</w:t>
      </w:r>
    </w:p>
    <w:p>
      <w:r>
        <w:t>NĂM 2025</w:t>
      </w:r>
    </w:p>
    <w:p>
      <w:r>
        <w:t>1</w:t>
      </w:r>
    </w:p>
    <w:p>
      <w:r>
        <w:t>Huyện Tuy Phước</w:t>
      </w:r>
    </w:p>
    <w:p>
      <w:r>
        <w:t>4</w:t>
      </w:r>
    </w:p>
    <w:p>
      <w:r>
        <w:t>5</w:t>
      </w:r>
    </w:p>
    <w:p>
      <w:r>
        <w:t>1</w:t>
      </w:r>
    </w:p>
    <w:p>
      <w:r>
        <w:t>1</w:t>
      </w:r>
    </w:p>
    <w:p>
      <w:r>
        <w:t>1</w:t>
      </w:r>
    </w:p>
    <w:p>
      <w:r>
        <w:t>1</w:t>
      </w:r>
    </w:p>
    <w:p>
      <w:r>
        <w:t>Tổng cộng: 01 huyện</w:t>
      </w:r>
    </w:p>
    <w:p>
      <w:r>
        <w:t>* Ghi chú: "1" là "Đạt"</w:t>
      </w:r>
    </w:p>
    <w:p>
      <w:r>
        <w:t>Số: 149/KH-UBND</w:t>
      </w:r>
    </w:p>
    <w:p>
      <w:r>
        <w:t>Thời gian ký: 31/08/2023 13:42:40 +07:00</w:t>
      </w:r>
    </w:p>
    <w:p>
      <w:r>
        <w:t>PHỤ LỤC 5</w:t>
      </w:r>
    </w:p>
    <w:p>
      <w:r>
        <w:t>TỔNG HỢP KẾ HOẠCH VỐN THỰC HIỆN XÃ ĐẠT CHUẨN NÔNG THÔN MỚI, NÔNG THÔN MỚI NÂNG CAO, NÔNG THÔN MỚI KIỂU MẪU, HUYỆN ĐẠT CHUẨN NÔNG THÔN MỚI, NÔNG THÔN MỚI NÂNG CAO GIAI ĐOẠN 2023-2025</w:t>
      </w:r>
    </w:p>
    <w:p>
      <w:r>
        <w:t>(Kèm theo Kế hoạch số: 149/KH-UBND ngày 31/8/2023 của UBND tỉnh)</w:t>
      </w:r>
    </w:p>
    <w:p>
      <w:r>
        <w:t>Đơn vị tính: triệu đồng</w:t>
      </w:r>
    </w:p>
    <w:p>
      <w:r>
        <w:t>TT</w:t>
      </w:r>
    </w:p>
    <w:p>
      <w:r>
        <w:t>Danh mục</w:t>
      </w:r>
    </w:p>
    <w:p>
      <w:r>
        <w:t>Kế hoạch vốn giai đoạn 2023-2025</w:t>
      </w:r>
    </w:p>
    <w:p>
      <w:r>
        <w:t>Ghi chú</w:t>
      </w:r>
    </w:p>
    <w:p>
      <w:r>
        <w:t>Tổng cộng</w:t>
      </w:r>
    </w:p>
    <w:p>
      <w:r>
        <w:t>Trong đó:</w:t>
      </w:r>
    </w:p>
    <w:p>
      <w:r>
        <w:t>NS trung   ương</w:t>
      </w:r>
    </w:p>
    <w:p>
      <w:r>
        <w:t>NS tỉnh</w:t>
      </w:r>
    </w:p>
    <w:p>
      <w:r>
        <w:t>NS huyện, xã</w:t>
      </w:r>
    </w:p>
    <w:p>
      <w:r>
        <w:t>Huy động   khác</w:t>
      </w:r>
    </w:p>
    <w:p>
      <w:r>
        <w:t>TỔNG CỘNG</w:t>
      </w:r>
    </w:p>
    <w:p>
      <w:r>
        <w:t>1.618.130</w:t>
      </w:r>
    </w:p>
    <w:p>
      <w:r>
        <w:t>254.570</w:t>
      </w:r>
    </w:p>
    <w:p>
      <w:r>
        <w:t>321.490</w:t>
      </w:r>
    </w:p>
    <w:p>
      <w:r>
        <w:t>979.038</w:t>
      </w:r>
    </w:p>
    <w:p>
      <w:r>
        <w:t>63.032</w:t>
      </w:r>
    </w:p>
    <w:p>
      <w:r>
        <w:t>1</w:t>
      </w:r>
    </w:p>
    <w:p>
      <w:r>
        <w:t>08 xã thực hiện đạt chuẩn nông thôn mới giai đoạn 2023-2025</w:t>
      </w:r>
    </w:p>
    <w:p>
      <w:r>
        <w:t>198.306</w:t>
      </w:r>
    </w:p>
    <w:p>
      <w:r>
        <w:t>92.527</w:t>
      </w:r>
    </w:p>
    <w:p>
      <w:r>
        <w:t>56.000</w:t>
      </w:r>
    </w:p>
    <w:p>
      <w:r>
        <w:t>39.206</w:t>
      </w:r>
    </w:p>
    <w:p>
      <w:r>
        <w:t>10.573</w:t>
      </w:r>
    </w:p>
    <w:p>
      <w:r>
        <w:t>Chi tiết theo Phụ lục 5.1</w:t>
      </w:r>
    </w:p>
    <w:p>
      <w:r>
        <w:t>2</w:t>
      </w:r>
    </w:p>
    <w:p>
      <w:r>
        <w:t>24 xã thực hiện đạt chuẩn nông thôn mới nâng cao giai đoạn 2023-2025</w:t>
      </w:r>
    </w:p>
    <w:p>
      <w:r>
        <w:t>692.512</w:t>
      </w:r>
    </w:p>
    <w:p>
      <w:r>
        <w:t>55.221</w:t>
      </w:r>
    </w:p>
    <w:p>
      <w:r>
        <w:t>110.000</w:t>
      </w:r>
    </w:p>
    <w:p>
      <w:r>
        <w:t>498.132</w:t>
      </w:r>
    </w:p>
    <w:p>
      <w:r>
        <w:t>29.159</w:t>
      </w:r>
    </w:p>
    <w:p>
      <w:r>
        <w:t>Chi tiết theo Phụ lục 5.2</w:t>
      </w:r>
    </w:p>
    <w:p>
      <w:r>
        <w:t>3</w:t>
      </w:r>
    </w:p>
    <w:p>
      <w:r>
        <w:t>09 xã thực hiện đạt chuẩn nông thôn mới kiểu mẫu giai đoạn 2023-2025</w:t>
      </w:r>
    </w:p>
    <w:p>
      <w:r>
        <w:t>81.375</w:t>
      </w:r>
    </w:p>
    <w:p>
      <w:r>
        <w:t>14.475</w:t>
      </w:r>
    </w:p>
    <w:p>
      <w:r>
        <w:t>14.000</w:t>
      </w:r>
    </w:p>
    <w:p>
      <w:r>
        <w:t>52.000</w:t>
      </w:r>
    </w:p>
    <w:p>
      <w:r>
        <w:t>900</w:t>
      </w:r>
    </w:p>
    <w:p>
      <w:r>
        <w:t>Chi tiết theo Phụ lục 5.3</w:t>
      </w:r>
    </w:p>
    <w:p>
      <w:r>
        <w:t>4</w:t>
      </w:r>
    </w:p>
    <w:p>
      <w:r>
        <w:t>02 huyện thực hiện đạt chuẩn nông thôn mới năm 2023 (Tây Sơn, Phù Mỹ)</w:t>
      </w:r>
    </w:p>
    <w:p>
      <w:r>
        <w:t>393.397</w:t>
      </w:r>
    </w:p>
    <w:p>
      <w:r>
        <w:t>92.347</w:t>
      </w:r>
    </w:p>
    <w:p>
      <w:r>
        <w:t>46.100</w:t>
      </w:r>
    </w:p>
    <w:p>
      <w:r>
        <w:t>232.550</w:t>
      </w:r>
    </w:p>
    <w:p>
      <w:r>
        <w:t>22.400</w:t>
      </w:r>
    </w:p>
    <w:p>
      <w:r>
        <w:t>Chi tiết theo Phụ lục 5.4</w:t>
      </w:r>
    </w:p>
    <w:p>
      <w:r>
        <w:t>5</w:t>
      </w:r>
    </w:p>
    <w:p>
      <w:r>
        <w:t>01 huyện thực hiện đạt chuẩn nông thôn mới nâng cao năm 2025 (Tuy Phước)</w:t>
      </w:r>
    </w:p>
    <w:p>
      <w:r>
        <w:t>252.540</w:t>
      </w:r>
    </w:p>
    <w:p>
      <w:r>
        <w:t>-</w:t>
      </w:r>
    </w:p>
    <w:p>
      <w:r>
        <w:t>95.390</w:t>
      </w:r>
    </w:p>
    <w:p>
      <w:r>
        <w:t>157.150</w:t>
      </w:r>
    </w:p>
    <w:p>
      <w:r>
        <w:t>-</w:t>
      </w:r>
    </w:p>
    <w:p>
      <w:r>
        <w:t>Chi tiết theo Phụ lục 5.5</w:t>
      </w:r>
    </w:p>
    <w:p>
      <w:r>
        <w:t>PHỤ LỤC 5.1</w:t>
      </w:r>
    </w:p>
    <w:p>
      <w:r>
        <w:t>DỰ KIẾN KẾ HOẠCH VỐN CỦA CÁC XÃ ĐẠT CHUẨN NÔNG THÔN MỚI GIAI ĐOẠN 2023-2025</w:t>
      </w:r>
    </w:p>
    <w:p>
      <w:r>
        <w:t>(Kèm theo Kế hoạch số: 149/KH-UBND ngày 31/8/2023 của UBND tỉnh)</w:t>
      </w:r>
    </w:p>
    <w:p>
      <w:r>
        <w:t>ĐVT: triệu đồng</w:t>
      </w:r>
    </w:p>
    <w:p>
      <w:r>
        <w:t>TT</w:t>
      </w:r>
    </w:p>
    <w:p>
      <w:r>
        <w:t>Tên tiêu chí</w:t>
      </w:r>
    </w:p>
    <w:p>
      <w:r>
        <w:t>KẾ HOẠCH VỐN 2023-2025</w:t>
      </w:r>
    </w:p>
    <w:p>
      <w:r>
        <w:t>KẾ HOẠCH VỐN 2023</w:t>
      </w:r>
    </w:p>
    <w:p>
      <w:r>
        <w:t>KẾ HOẠCH VỐN NĂM 2024</w:t>
      </w:r>
    </w:p>
    <w:p>
      <w:r>
        <w:t>KẾ HOẠCH VỐN NĂM 2025</w:t>
      </w:r>
    </w:p>
    <w:p>
      <w:r>
        <w:t>Tổng cộng</w:t>
      </w:r>
    </w:p>
    <w:p>
      <w:r>
        <w:t>Trong đó:</w:t>
      </w:r>
    </w:p>
    <w:p>
      <w:r>
        <w:t>Tổng cộng</w:t>
      </w:r>
    </w:p>
    <w:p>
      <w:r>
        <w:t>Trong đó:</w:t>
      </w:r>
    </w:p>
    <w:p>
      <w:r>
        <w:t>Tổng cộng</w:t>
      </w:r>
    </w:p>
    <w:p>
      <w:r>
        <w:t>Trong đó:</w:t>
      </w:r>
    </w:p>
    <w:p>
      <w:r>
        <w:t>Tổng cộng</w:t>
      </w:r>
    </w:p>
    <w:p>
      <w:r>
        <w:t>Trong đó:</w:t>
      </w:r>
    </w:p>
    <w:p>
      <w:r>
        <w:t>NS Trung ương</w:t>
      </w:r>
    </w:p>
    <w:p>
      <w:r>
        <w:t>NS tỉnh</w:t>
      </w:r>
    </w:p>
    <w:p>
      <w:r>
        <w:t>NS huyện, xã</w:t>
      </w:r>
    </w:p>
    <w:p>
      <w:r>
        <w:t>Huy động khác…</w:t>
      </w:r>
    </w:p>
    <w:p>
      <w:r>
        <w:t>NS Trung ương</w:t>
      </w:r>
    </w:p>
    <w:p>
      <w:r>
        <w:t>NS tỉnh</w:t>
      </w:r>
    </w:p>
    <w:p>
      <w:r>
        <w:t>NS huyện, xã</w:t>
      </w:r>
    </w:p>
    <w:p>
      <w:r>
        <w:t>Huy động khác…</w:t>
      </w:r>
    </w:p>
    <w:p>
      <w:r>
        <w:t>NS Trung ương</w:t>
      </w:r>
    </w:p>
    <w:p>
      <w:r>
        <w:t>NS tỉnh</w:t>
      </w:r>
    </w:p>
    <w:p>
      <w:r>
        <w:t>NS huyện, xã</w:t>
      </w:r>
    </w:p>
    <w:p>
      <w:r>
        <w:t>Huy động khác…</w:t>
      </w:r>
    </w:p>
    <w:p>
      <w:r>
        <w:t>NS Trung ương</w:t>
      </w:r>
    </w:p>
    <w:p>
      <w:r>
        <w:t>NS tỉnh</w:t>
      </w:r>
    </w:p>
    <w:p>
      <w:r>
        <w:t>NS huyện, xã</w:t>
      </w:r>
    </w:p>
    <w:p>
      <w:r>
        <w:t>Huy động khác…</w:t>
      </w:r>
    </w:p>
    <w:p>
      <w:r>
        <w:t>TỔNG CỘNG</w:t>
      </w:r>
    </w:p>
    <w:p>
      <w:r>
        <w:t>198.306,0</w:t>
      </w:r>
    </w:p>
    <w:p>
      <w:r>
        <w:t>92.527,0</w:t>
      </w:r>
    </w:p>
    <w:p>
      <w:r>
        <w:t>56.000,0</w:t>
      </w:r>
    </w:p>
    <w:p>
      <w:r>
        <w:t>39.206,0</w:t>
      </w:r>
    </w:p>
    <w:p>
      <w:r>
        <w:t>10.573,0</w:t>
      </w:r>
    </w:p>
    <w:p>
      <w:r>
        <w:t>78.684,0</w:t>
      </w:r>
    </w:p>
    <w:p>
      <w:r>
        <w:t>31.855,0</w:t>
      </w:r>
    </w:p>
    <w:p>
      <w:r>
        <w:t>21.000,0</w:t>
      </w:r>
    </w:p>
    <w:p>
      <w:r>
        <w:t>17.229,0</w:t>
      </w:r>
    </w:p>
    <w:p>
      <w:r>
        <w:t>8.600,0</w:t>
      </w:r>
    </w:p>
    <w:p>
      <w:r>
        <w:t>58.055,5</w:t>
      </w:r>
    </w:p>
    <w:p>
      <w:r>
        <w:t>30.336,0</w:t>
      </w:r>
    </w:p>
    <w:p>
      <w:r>
        <w:t>14.000,0</w:t>
      </w:r>
    </w:p>
    <w:p>
      <w:r>
        <w:t>13.068,5</w:t>
      </w:r>
    </w:p>
    <w:p>
      <w:r>
        <w:t>651,0</w:t>
      </w:r>
    </w:p>
    <w:p>
      <w:r>
        <w:t>61.566,6</w:t>
      </w:r>
    </w:p>
    <w:p>
      <w:r>
        <w:t>30.336,1</w:t>
      </w:r>
    </w:p>
    <w:p>
      <w:r>
        <w:t>21.000,0</w:t>
      </w:r>
    </w:p>
    <w:p>
      <w:r>
        <w:t>8.908,5</w:t>
      </w:r>
    </w:p>
    <w:p>
      <w:r>
        <w:t>1.322,0</w:t>
      </w:r>
    </w:p>
    <w:p>
      <w:r>
        <w:t>I</w:t>
      </w:r>
    </w:p>
    <w:p>
      <w:r>
        <w:t>NĂM 2023</w:t>
      </w:r>
    </w:p>
    <w:p>
      <w:r>
        <w:t>68.267,0</w:t>
      </w:r>
    </w:p>
    <w:p>
      <w:r>
        <w:t>25.863,0</w:t>
      </w:r>
    </w:p>
    <w:p>
      <w:r>
        <w:t>21.000,0</w:t>
      </w:r>
    </w:p>
    <w:p>
      <w:r>
        <w:t>14.504,0</w:t>
      </w:r>
    </w:p>
    <w:p>
      <w:r>
        <w:t>6.900,0</w:t>
      </w:r>
    </w:p>
    <w:p>
      <w:r>
        <w:t>41.755,0</w:t>
      </w:r>
    </w:p>
    <w:p>
      <w:r>
        <w:t>8.351,0</w:t>
      </w:r>
    </w:p>
    <w:p>
      <w:r>
        <w:t>21.000,0</w:t>
      </w:r>
    </w:p>
    <w:p>
      <w:r>
        <w:t>6.204,0</w:t>
      </w:r>
    </w:p>
    <w:p>
      <w:r>
        <w:t>6.200,0</w:t>
      </w:r>
    </w:p>
    <w:p>
      <w:r>
        <w:t>12.756,0</w:t>
      </w:r>
    </w:p>
    <w:p>
      <w:r>
        <w:t>8.756,0</w:t>
      </w:r>
    </w:p>
    <w:p>
      <w:r>
        <w:t>0,0</w:t>
      </w:r>
    </w:p>
    <w:p>
      <w:r>
        <w:t>3.800,0</w:t>
      </w:r>
    </w:p>
    <w:p>
      <w:r>
        <w:t>200,0</w:t>
      </w:r>
    </w:p>
    <w:p>
      <w:r>
        <w:t>13.756,0</w:t>
      </w:r>
    </w:p>
    <w:p>
      <w:r>
        <w:t>8.756,0</w:t>
      </w:r>
    </w:p>
    <w:p>
      <w:r>
        <w:t>0,0</w:t>
      </w:r>
    </w:p>
    <w:p>
      <w:r>
        <w:t>4.500,0</w:t>
      </w:r>
    </w:p>
    <w:p>
      <w:r>
        <w:t>500,0</w:t>
      </w:r>
    </w:p>
    <w:p>
      <w:r>
        <w:t>1</w:t>
      </w:r>
    </w:p>
    <w:p>
      <w:r>
        <w:t>Xã Vĩnh An, huyện Tây Sơn</w:t>
      </w:r>
    </w:p>
    <w:p>
      <w:r>
        <w:t>20.919,0</w:t>
      </w:r>
    </w:p>
    <w:p>
      <w:r>
        <w:t>13.141,0</w:t>
      </w:r>
    </w:p>
    <w:p>
      <w:r>
        <w:t>7.000,0</w:t>
      </w:r>
    </w:p>
    <w:p>
      <w:r>
        <w:t>778,0</w:t>
      </w:r>
    </w:p>
    <w:p>
      <w:r>
        <w:t>-</w:t>
      </w:r>
    </w:p>
    <w:p>
      <w:r>
        <w:t>10.511</w:t>
      </w:r>
    </w:p>
    <w:p>
      <w:r>
        <w:t>2.733,0</w:t>
      </w:r>
    </w:p>
    <w:p>
      <w:r>
        <w:t>7.000,0</w:t>
      </w:r>
    </w:p>
    <w:p>
      <w:r>
        <w:t>778,0</w:t>
      </w:r>
    </w:p>
    <w:p>
      <w:r>
        <w:t>-</w:t>
      </w:r>
    </w:p>
    <w:p>
      <w:r>
        <w:t>5.204,0</w:t>
      </w:r>
    </w:p>
    <w:p>
      <w:r>
        <w:t>5.204,0</w:t>
      </w:r>
    </w:p>
    <w:p>
      <w:r>
        <w:t>-</w:t>
      </w:r>
    </w:p>
    <w:p>
      <w:r>
        <w:t>-</w:t>
      </w:r>
    </w:p>
    <w:p>
      <w:r>
        <w:t>-</w:t>
      </w:r>
    </w:p>
    <w:p>
      <w:r>
        <w:t>5.204,0</w:t>
      </w:r>
    </w:p>
    <w:p>
      <w:r>
        <w:t>5.204,0</w:t>
      </w:r>
    </w:p>
    <w:p>
      <w:r>
        <w:t>-</w:t>
      </w:r>
    </w:p>
    <w:p>
      <w:r>
        <w:t>-</w:t>
      </w:r>
    </w:p>
    <w:p>
      <w:r>
        <w:t>-</w:t>
      </w:r>
    </w:p>
    <w:p>
      <w:r>
        <w:t>1.1</w:t>
      </w:r>
    </w:p>
    <w:p>
      <w:r>
        <w:t>Quy hoạch</w:t>
      </w:r>
    </w:p>
    <w:p>
      <w:r>
        <w:t>-</w:t>
      </w:r>
    </w:p>
    <w:p>
      <w:r>
        <w:t>-</w:t>
      </w:r>
    </w:p>
    <w:p>
      <w:r>
        <w:t>-</w:t>
      </w:r>
    </w:p>
    <w:p>
      <w:r>
        <w:t>-</w:t>
      </w:r>
    </w:p>
    <w:p>
      <w:r>
        <w:t>-</w:t>
      </w:r>
    </w:p>
    <w:p>
      <w:r>
        <w:t>-</w:t>
      </w:r>
    </w:p>
    <w:p>
      <w:r>
        <w:t>-</w:t>
      </w:r>
    </w:p>
    <w:p>
      <w:r>
        <w:t>-</w:t>
      </w:r>
    </w:p>
    <w:p>
      <w:r>
        <w:t>1.2</w:t>
      </w:r>
    </w:p>
    <w:p>
      <w:r>
        <w:t>Giao thông</w:t>
      </w:r>
    </w:p>
    <w:p>
      <w:r>
        <w:t>6.339</w:t>
      </w:r>
    </w:p>
    <w:p>
      <w:r>
        <w:t>6.339</w:t>
      </w:r>
    </w:p>
    <w:p>
      <w:r>
        <w:t>-</w:t>
      </w:r>
    </w:p>
    <w:p>
      <w:r>
        <w:t>-</w:t>
      </w:r>
    </w:p>
    <w:p>
      <w:r>
        <w:t>-</w:t>
      </w:r>
    </w:p>
    <w:p>
      <w:r>
        <w:t>2.125,0</w:t>
      </w:r>
    </w:p>
    <w:p>
      <w:r>
        <w:t>2.125,0</w:t>
      </w:r>
    </w:p>
    <w:p>
      <w:r>
        <w:t>2.107,0</w:t>
      </w:r>
    </w:p>
    <w:p>
      <w:r>
        <w:t>2.107,0</w:t>
      </w:r>
    </w:p>
    <w:p>
      <w:r>
        <w:t>2.107,0</w:t>
      </w:r>
    </w:p>
    <w:p>
      <w:r>
        <w:t>2.107,0</w:t>
      </w:r>
    </w:p>
    <w:p>
      <w:r>
        <w:t>1.3</w:t>
      </w:r>
    </w:p>
    <w:p>
      <w:r>
        <w:t>Thủy lợi và phòng chống thiên tai</w:t>
      </w:r>
    </w:p>
    <w:p>
      <w:r>
        <w:t>1.780</w:t>
      </w:r>
    </w:p>
    <w:p>
      <w:r>
        <w:t>1.780</w:t>
      </w:r>
    </w:p>
    <w:p>
      <w:r>
        <w:t>-</w:t>
      </w:r>
    </w:p>
    <w:p>
      <w:r>
        <w:t>-</w:t>
      </w:r>
    </w:p>
    <w:p>
      <w:r>
        <w:t>-</w:t>
      </w:r>
    </w:p>
    <w:p>
      <w:r>
        <w:t>608,0</w:t>
      </w:r>
    </w:p>
    <w:p>
      <w:r>
        <w:t>608,0</w:t>
      </w:r>
    </w:p>
    <w:p>
      <w:r>
        <w:t>586,0</w:t>
      </w:r>
    </w:p>
    <w:p>
      <w:r>
        <w:t>586,0</w:t>
      </w:r>
    </w:p>
    <w:p>
      <w:r>
        <w:t>586,0</w:t>
      </w:r>
    </w:p>
    <w:p>
      <w:r>
        <w:t>586,0</w:t>
      </w:r>
    </w:p>
    <w:p>
      <w:r>
        <w:t>1.4</w:t>
      </w:r>
    </w:p>
    <w:p>
      <w:r>
        <w:t>Trường học</w:t>
      </w:r>
    </w:p>
    <w:p>
      <w:r>
        <w:t>2.778</w:t>
      </w:r>
    </w:p>
    <w:p>
      <w:r>
        <w:t>-</w:t>
      </w:r>
    </w:p>
    <w:p>
      <w:r>
        <w:t>2.000</w:t>
      </w:r>
    </w:p>
    <w:p>
      <w:r>
        <w:t>778</w:t>
      </w:r>
    </w:p>
    <w:p>
      <w:r>
        <w:t>-</w:t>
      </w:r>
    </w:p>
    <w:p>
      <w:r>
        <w:t>2.778,0</w:t>
      </w:r>
    </w:p>
    <w:p>
      <w:r>
        <w:t>2.000,0</w:t>
      </w:r>
    </w:p>
    <w:p>
      <w:r>
        <w:t>778,0</w:t>
      </w:r>
    </w:p>
    <w:p>
      <w:r>
        <w:t>-</w:t>
      </w:r>
    </w:p>
    <w:p>
      <w:r>
        <w:t>-</w:t>
      </w:r>
    </w:p>
    <w:p>
      <w:r>
        <w:t>1.5</w:t>
      </w:r>
    </w:p>
    <w:p>
      <w:r>
        <w:t>Cơ sở vật chất văn hóa</w:t>
      </w:r>
    </w:p>
    <w:p>
      <w:r>
        <w:t>850</w:t>
      </w:r>
    </w:p>
    <w:p>
      <w:r>
        <w:t>850</w:t>
      </w:r>
    </w:p>
    <w:p>
      <w:r>
        <w:t>-</w:t>
      </w:r>
    </w:p>
    <w:p>
      <w:r>
        <w:t>-</w:t>
      </w:r>
    </w:p>
    <w:p>
      <w:r>
        <w:t>-</w:t>
      </w:r>
    </w:p>
    <w:p>
      <w:r>
        <w:t>-</w:t>
      </w:r>
    </w:p>
    <w:p>
      <w:r>
        <w:t>425,0</w:t>
      </w:r>
    </w:p>
    <w:p>
      <w:r>
        <w:t>425,0</w:t>
      </w:r>
    </w:p>
    <w:p>
      <w:r>
        <w:t>425,0</w:t>
      </w:r>
    </w:p>
    <w:p>
      <w:r>
        <w:t>425,0</w:t>
      </w:r>
    </w:p>
    <w:p>
      <w:r>
        <w:t>1.6</w:t>
      </w:r>
    </w:p>
    <w:p>
      <w:r>
        <w:t>Cơ sở hạ tầng thương mại nông thôn</w:t>
      </w:r>
    </w:p>
    <w:p>
      <w:r>
        <w:t>6.172</w:t>
      </w:r>
    </w:p>
    <w:p>
      <w:r>
        <w:t>4.172</w:t>
      </w:r>
    </w:p>
    <w:p>
      <w:r>
        <w:t>2.000</w:t>
      </w:r>
    </w:p>
    <w:p>
      <w:r>
        <w:t>-</w:t>
      </w:r>
    </w:p>
    <w:p>
      <w:r>
        <w:t>-</w:t>
      </w:r>
    </w:p>
    <w:p>
      <w:r>
        <w:t>2.000,0</w:t>
      </w:r>
    </w:p>
    <w:p>
      <w:r>
        <w:t>2.000,0</w:t>
      </w:r>
    </w:p>
    <w:p>
      <w:r>
        <w:t>2.086,0</w:t>
      </w:r>
    </w:p>
    <w:p>
      <w:r>
        <w:t>2.086,0</w:t>
      </w:r>
    </w:p>
    <w:p>
      <w:r>
        <w:t>2.086,0</w:t>
      </w:r>
    </w:p>
    <w:p>
      <w:r>
        <w:t>2.086,0</w:t>
      </w:r>
    </w:p>
    <w:p>
      <w:r>
        <w:t>1.7</w:t>
      </w:r>
    </w:p>
    <w:p>
      <w:r>
        <w:t>Thông tin và truyền thông</w:t>
      </w:r>
    </w:p>
    <w:p>
      <w:r>
        <w:t>-</w:t>
      </w:r>
    </w:p>
    <w:p>
      <w:r>
        <w:t>-</w:t>
      </w:r>
    </w:p>
    <w:p>
      <w:r>
        <w:t>-</w:t>
      </w:r>
    </w:p>
    <w:p>
      <w:r>
        <w:t>-</w:t>
      </w:r>
    </w:p>
    <w:p>
      <w:r>
        <w:t>-</w:t>
      </w:r>
    </w:p>
    <w:p>
      <w:r>
        <w:t>-</w:t>
      </w:r>
    </w:p>
    <w:p>
      <w:r>
        <w:t>-</w:t>
      </w:r>
    </w:p>
    <w:p>
      <w:r>
        <w:t>-</w:t>
      </w:r>
    </w:p>
    <w:p>
      <w:r>
        <w:t>1.8</w:t>
      </w:r>
    </w:p>
    <w:p>
      <w:r>
        <w:t>Thu nhập</w:t>
      </w:r>
    </w:p>
    <w:p>
      <w:r>
        <w:t>-</w:t>
      </w:r>
    </w:p>
    <w:p>
      <w:r>
        <w:t>-</w:t>
      </w:r>
    </w:p>
    <w:p>
      <w:r>
        <w:t>-</w:t>
      </w:r>
    </w:p>
    <w:p>
      <w:r>
        <w:t>-</w:t>
      </w:r>
    </w:p>
    <w:p>
      <w:r>
        <w:t>-</w:t>
      </w:r>
    </w:p>
    <w:p>
      <w:r>
        <w:t>-</w:t>
      </w:r>
    </w:p>
    <w:p>
      <w:r>
        <w:t>-</w:t>
      </w:r>
    </w:p>
    <w:p>
      <w:r>
        <w:t>-</w:t>
      </w:r>
    </w:p>
    <w:p>
      <w:r>
        <w:t>1.9</w:t>
      </w:r>
    </w:p>
    <w:p>
      <w:r>
        <w:t>Lao động</w:t>
      </w:r>
    </w:p>
    <w:p>
      <w:r>
        <w:t>-</w:t>
      </w:r>
    </w:p>
    <w:p>
      <w:r>
        <w:t>-</w:t>
      </w:r>
    </w:p>
    <w:p>
      <w:r>
        <w:t>-</w:t>
      </w:r>
    </w:p>
    <w:p>
      <w:r>
        <w:t>-</w:t>
      </w:r>
    </w:p>
    <w:p>
      <w:r>
        <w:t>-</w:t>
      </w:r>
    </w:p>
    <w:p>
      <w:r>
        <w:t>-</w:t>
      </w:r>
    </w:p>
    <w:p>
      <w:r>
        <w:t>-</w:t>
      </w:r>
    </w:p>
    <w:p>
      <w:r>
        <w:t>-</w:t>
      </w:r>
    </w:p>
    <w:p>
      <w:r>
        <w:t>1.10</w:t>
      </w:r>
    </w:p>
    <w:p>
      <w:r>
        <w:t>Tổ chức sản xuất và phát triển kinh tế nông thôn</w:t>
      </w:r>
    </w:p>
    <w:p>
      <w:r>
        <w:t>-</w:t>
      </w:r>
    </w:p>
    <w:p>
      <w:r>
        <w:t>-</w:t>
      </w:r>
    </w:p>
    <w:p>
      <w:r>
        <w:t>-</w:t>
      </w:r>
    </w:p>
    <w:p>
      <w:r>
        <w:t>-</w:t>
      </w:r>
    </w:p>
    <w:p>
      <w:r>
        <w:t>-</w:t>
      </w:r>
    </w:p>
    <w:p>
      <w:r>
        <w:t>-</w:t>
      </w:r>
    </w:p>
    <w:p>
      <w:r>
        <w:t>-</w:t>
      </w:r>
    </w:p>
    <w:p>
      <w:r>
        <w:t>-</w:t>
      </w:r>
    </w:p>
    <w:p>
      <w:r>
        <w:t>1.11</w:t>
      </w:r>
    </w:p>
    <w:p>
      <w:r>
        <w:t>Y tế</w:t>
      </w:r>
    </w:p>
    <w:p>
      <w:r>
        <w:t>2.000</w:t>
      </w:r>
    </w:p>
    <w:p>
      <w:r>
        <w:t>-</w:t>
      </w:r>
    </w:p>
    <w:p>
      <w:r>
        <w:t>2.000</w:t>
      </w:r>
    </w:p>
    <w:p>
      <w:r>
        <w:t>-</w:t>
      </w:r>
    </w:p>
    <w:p>
      <w:r>
        <w:t>-</w:t>
      </w:r>
    </w:p>
    <w:p>
      <w:r>
        <w:t>2.000,0</w:t>
      </w:r>
    </w:p>
    <w:p>
      <w:r>
        <w:t>2.000,0</w:t>
      </w:r>
    </w:p>
    <w:p>
      <w:r>
        <w:t>-</w:t>
      </w:r>
    </w:p>
    <w:p>
      <w:r>
        <w:t>-</w:t>
      </w:r>
    </w:p>
    <w:p>
      <w:r>
        <w:t>1.12</w:t>
      </w:r>
    </w:p>
    <w:p>
      <w:r>
        <w:t>Văn hóa</w:t>
      </w:r>
    </w:p>
    <w:p>
      <w:r>
        <w:t>-</w:t>
      </w:r>
    </w:p>
    <w:p>
      <w:r>
        <w:t>-</w:t>
      </w:r>
    </w:p>
    <w:p>
      <w:r>
        <w:t>-</w:t>
      </w:r>
    </w:p>
    <w:p>
      <w:r>
        <w:t>-</w:t>
      </w:r>
    </w:p>
    <w:p>
      <w:r>
        <w:t>-</w:t>
      </w:r>
    </w:p>
    <w:p>
      <w:r>
        <w:t>-</w:t>
      </w:r>
    </w:p>
    <w:p>
      <w:r>
        <w:t>-</w:t>
      </w:r>
    </w:p>
    <w:p>
      <w:r>
        <w:t>-</w:t>
      </w:r>
    </w:p>
    <w:p>
      <w:r>
        <w:t>1.13</w:t>
      </w:r>
    </w:p>
    <w:p>
      <w:r>
        <w:t>Môi trường và ATTP</w:t>
      </w:r>
    </w:p>
    <w:p>
      <w:r>
        <w:t>1.000</w:t>
      </w:r>
    </w:p>
    <w:p>
      <w:r>
        <w:t>-</w:t>
      </w:r>
    </w:p>
    <w:p>
      <w:r>
        <w:t>1.000</w:t>
      </w:r>
    </w:p>
    <w:p>
      <w:r>
        <w:t>-</w:t>
      </w:r>
    </w:p>
    <w:p>
      <w:r>
        <w:t>-</w:t>
      </w:r>
    </w:p>
    <w:p>
      <w:r>
        <w:t>1.000,0</w:t>
      </w:r>
    </w:p>
    <w:p>
      <w:r>
        <w:t>1.000,0</w:t>
      </w:r>
    </w:p>
    <w:p>
      <w:r>
        <w:t>-</w:t>
      </w:r>
    </w:p>
    <w:p>
      <w:r>
        <w:t>-</w:t>
      </w:r>
    </w:p>
    <w:p>
      <w:r>
        <w:t>1.14</w:t>
      </w:r>
    </w:p>
    <w:p>
      <w:r>
        <w:t>Quốc phòng An Ninh</w:t>
      </w:r>
    </w:p>
    <w:p>
      <w:r>
        <w:t>-</w:t>
      </w:r>
    </w:p>
    <w:p>
      <w:r>
        <w:t>-</w:t>
      </w:r>
    </w:p>
    <w:p>
      <w:r>
        <w:t>-</w:t>
      </w:r>
    </w:p>
    <w:p>
      <w:r>
        <w:t>-</w:t>
      </w:r>
    </w:p>
    <w:p>
      <w:r>
        <w:t>-</w:t>
      </w:r>
    </w:p>
    <w:p>
      <w:r>
        <w:t>-</w:t>
      </w:r>
    </w:p>
    <w:p>
      <w:r>
        <w:t>-</w:t>
      </w:r>
    </w:p>
    <w:p>
      <w:r>
        <w:t>-</w:t>
      </w:r>
    </w:p>
    <w:p>
      <w:r>
        <w:t>2</w:t>
      </w:r>
    </w:p>
    <w:p>
      <w:r>
        <w:t>Xã Ân Hữu, huyện Hoài Ân</w:t>
      </w:r>
    </w:p>
    <w:p>
      <w:r>
        <w:t>32.873,0</w:t>
      </w:r>
    </w:p>
    <w:p>
      <w:r>
        <w:t>6.361,0</w:t>
      </w:r>
    </w:p>
    <w:p>
      <w:r>
        <w:t>7.000,0</w:t>
      </w:r>
    </w:p>
    <w:p>
      <w:r>
        <w:t>12.612,0</w:t>
      </w:r>
    </w:p>
    <w:p>
      <w:r>
        <w:t>6.900,0</w:t>
      </w:r>
    </w:p>
    <w:p>
      <w:r>
        <w:t>20.321,0</w:t>
      </w:r>
    </w:p>
    <w:p>
      <w:r>
        <w:t>2.809,0</w:t>
      </w:r>
    </w:p>
    <w:p>
      <w:r>
        <w:t>7.000,0</w:t>
      </w:r>
    </w:p>
    <w:p>
      <w:r>
        <w:t>4.312,0</w:t>
      </w:r>
    </w:p>
    <w:p>
      <w:r>
        <w:t>6.200,0</w:t>
      </w:r>
    </w:p>
    <w:p>
      <w:r>
        <w:t>5.776,0</w:t>
      </w:r>
    </w:p>
    <w:p>
      <w:r>
        <w:t>1.776,0</w:t>
      </w:r>
    </w:p>
    <w:p>
      <w:r>
        <w:t>-</w:t>
      </w:r>
    </w:p>
    <w:p>
      <w:r>
        <w:t>3.800,0</w:t>
      </w:r>
    </w:p>
    <w:p>
      <w:r>
        <w:t>200,0</w:t>
      </w:r>
    </w:p>
    <w:p>
      <w:r>
        <w:t>6.776,0</w:t>
      </w:r>
    </w:p>
    <w:p>
      <w:r>
        <w:t>1.776,0</w:t>
      </w:r>
    </w:p>
    <w:p>
      <w:r>
        <w:t>-</w:t>
      </w:r>
    </w:p>
    <w:p>
      <w:r>
        <w:t>4.500,0</w:t>
      </w:r>
    </w:p>
    <w:p>
      <w:r>
        <w:t>500,0</w:t>
      </w:r>
    </w:p>
    <w:p>
      <w:r>
        <w:t>1.1</w:t>
      </w:r>
    </w:p>
    <w:p>
      <w:r>
        <w:t>Quy hoạch</w:t>
      </w:r>
    </w:p>
    <w:p>
      <w:r>
        <w:t>-</w:t>
      </w:r>
    </w:p>
    <w:p>
      <w:r>
        <w:t>-</w:t>
      </w:r>
    </w:p>
    <w:p>
      <w:r>
        <w:t>-</w:t>
      </w:r>
    </w:p>
    <w:p>
      <w:r>
        <w:t>-</w:t>
      </w:r>
    </w:p>
    <w:p>
      <w:r>
        <w:t>-</w:t>
      </w:r>
    </w:p>
    <w:p>
      <w:r>
        <w:t>-</w:t>
      </w:r>
    </w:p>
    <w:p>
      <w:r>
        <w:t>-</w:t>
      </w:r>
    </w:p>
    <w:p>
      <w:r>
        <w:t>-</w:t>
      </w:r>
    </w:p>
    <w:p>
      <w:r>
        <w:t>1.2</w:t>
      </w:r>
    </w:p>
    <w:p>
      <w:r>
        <w:t>Giao thông</w:t>
      </w:r>
    </w:p>
    <w:p>
      <w:r>
        <w:t>14.181,0</w:t>
      </w:r>
    </w:p>
    <w:p>
      <w:r>
        <w:t>2.661,0</w:t>
      </w:r>
    </w:p>
    <w:p>
      <w:r>
        <w:t>2.000,0</w:t>
      </w:r>
    </w:p>
    <w:p>
      <w:r>
        <w:t>8.320,0</w:t>
      </w:r>
    </w:p>
    <w:p>
      <w:r>
        <w:t>1.200,0</w:t>
      </w:r>
    </w:p>
    <w:p>
      <w:r>
        <w:t>5.209,0</w:t>
      </w:r>
    </w:p>
    <w:p>
      <w:r>
        <w:t>689,0</w:t>
      </w:r>
    </w:p>
    <w:p>
      <w:r>
        <w:t>2.000,0</w:t>
      </w:r>
    </w:p>
    <w:p>
      <w:r>
        <w:t>1.320,0</w:t>
      </w:r>
    </w:p>
    <w:p>
      <w:r>
        <w:t>1.200,0</w:t>
      </w:r>
    </w:p>
    <w:p>
      <w:r>
        <w:t>4.486,0</w:t>
      </w:r>
    </w:p>
    <w:p>
      <w:r>
        <w:t>986,0</w:t>
      </w:r>
    </w:p>
    <w:p>
      <w:r>
        <w:t>3.500,0</w:t>
      </w:r>
    </w:p>
    <w:p>
      <w:r>
        <w:t>4.486</w:t>
      </w:r>
    </w:p>
    <w:p>
      <w:r>
        <w:t>986,0</w:t>
      </w:r>
    </w:p>
    <w:p>
      <w:r>
        <w:t>3.500,0</w:t>
      </w:r>
    </w:p>
    <w:p>
      <w:r>
        <w:t>1.3</w:t>
      </w:r>
    </w:p>
    <w:p>
      <w:r>
        <w:t>Thủy lợi và phòng chống thiên tai</w:t>
      </w:r>
    </w:p>
    <w:p>
      <w:r>
        <w:t>500,0</w:t>
      </w:r>
    </w:p>
    <w:p>
      <w:r>
        <w:t>-</w:t>
      </w:r>
    </w:p>
    <w:p>
      <w:r>
        <w:t>-</w:t>
      </w:r>
    </w:p>
    <w:p>
      <w:r>
        <w:t>300,0</w:t>
      </w:r>
    </w:p>
    <w:p>
      <w:r>
        <w:t>200,0</w:t>
      </w:r>
    </w:p>
    <w:p>
      <w:r>
        <w:t>-</w:t>
      </w:r>
    </w:p>
    <w:p>
      <w:r>
        <w:t>500,0</w:t>
      </w:r>
    </w:p>
    <w:p>
      <w:r>
        <w:t>300,0</w:t>
      </w:r>
    </w:p>
    <w:p>
      <w:r>
        <w:t>200,0</w:t>
      </w:r>
    </w:p>
    <w:p>
      <w:r>
        <w:t>-</w:t>
      </w:r>
    </w:p>
    <w:p>
      <w:r>
        <w:t>1.4</w:t>
      </w:r>
    </w:p>
    <w:p>
      <w:r>
        <w:t>Trường học</w:t>
      </w:r>
    </w:p>
    <w:p>
      <w:r>
        <w:t>-</w:t>
      </w:r>
    </w:p>
    <w:p>
      <w:r>
        <w:t>-</w:t>
      </w:r>
    </w:p>
    <w:p>
      <w:r>
        <w:t>-</w:t>
      </w:r>
    </w:p>
    <w:p>
      <w:r>
        <w:t>-</w:t>
      </w:r>
    </w:p>
    <w:p>
      <w:r>
        <w:t>-</w:t>
      </w:r>
    </w:p>
    <w:p>
      <w:r>
        <w:t>-</w:t>
      </w:r>
    </w:p>
    <w:p>
      <w:r>
        <w:t>-</w:t>
      </w:r>
    </w:p>
    <w:p>
      <w:r>
        <w:t>-</w:t>
      </w:r>
    </w:p>
    <w:p>
      <w:r>
        <w:t>1.5</w:t>
      </w:r>
    </w:p>
    <w:p>
      <w:r>
        <w:t>Cơ sở vật chất văn hóa</w:t>
      </w:r>
    </w:p>
    <w:p>
      <w:r>
        <w:t>5.142,0</w:t>
      </w:r>
    </w:p>
    <w:p>
      <w:r>
        <w:t>700,0</w:t>
      </w:r>
    </w:p>
    <w:p>
      <w:r>
        <w:t>2.800,0</w:t>
      </w:r>
    </w:p>
    <w:p>
      <w:r>
        <w:t>1.142,0</w:t>
      </w:r>
    </w:p>
    <w:p>
      <w:r>
        <w:t>500,0</w:t>
      </w:r>
    </w:p>
    <w:p>
      <w:r>
        <w:t>4.142,0</w:t>
      </w:r>
    </w:p>
    <w:p>
      <w:r>
        <w:t>700,0</w:t>
      </w:r>
    </w:p>
    <w:p>
      <w:r>
        <w:t>2.800,0</w:t>
      </w:r>
    </w:p>
    <w:p>
      <w:r>
        <w:t>642,0</w:t>
      </w:r>
    </w:p>
    <w:p>
      <w:r>
        <w:t>-</w:t>
      </w:r>
    </w:p>
    <w:p>
      <w:r>
        <w:t>1.000</w:t>
      </w:r>
    </w:p>
    <w:p>
      <w:r>
        <w:t>500,0</w:t>
      </w:r>
    </w:p>
    <w:p>
      <w:r>
        <w:t>500,0</w:t>
      </w:r>
    </w:p>
    <w:p>
      <w:r>
        <w:t>1.6</w:t>
      </w:r>
    </w:p>
    <w:p>
      <w:r>
        <w:t>Cơ sở hạ tầng thương mại nông thôn</w:t>
      </w:r>
    </w:p>
    <w:p>
      <w:r>
        <w:t>-</w:t>
      </w:r>
    </w:p>
    <w:p>
      <w:r>
        <w:t>-</w:t>
      </w:r>
    </w:p>
    <w:p>
      <w:r>
        <w:t>-</w:t>
      </w:r>
    </w:p>
    <w:p>
      <w:r>
        <w:t>-</w:t>
      </w:r>
    </w:p>
    <w:p>
      <w:r>
        <w:t>-</w:t>
      </w:r>
    </w:p>
    <w:p>
      <w:r>
        <w:t>-</w:t>
      </w:r>
    </w:p>
    <w:p>
      <w:r>
        <w:t>-</w:t>
      </w:r>
    </w:p>
    <w:p>
      <w:r>
        <w:t>-</w:t>
      </w:r>
    </w:p>
    <w:p>
      <w:r>
        <w:t>1.7</w:t>
      </w:r>
    </w:p>
    <w:p>
      <w:r>
        <w:t>Thông tin và truyền thông</w:t>
      </w:r>
    </w:p>
    <w:p>
      <w:r>
        <w:t>-</w:t>
      </w:r>
    </w:p>
    <w:p>
      <w:r>
        <w:t>-</w:t>
      </w:r>
    </w:p>
    <w:p>
      <w:r>
        <w:t>-</w:t>
      </w:r>
    </w:p>
    <w:p>
      <w:r>
        <w:t>-</w:t>
      </w:r>
    </w:p>
    <w:p>
      <w:r>
        <w:t>-</w:t>
      </w:r>
    </w:p>
    <w:p>
      <w:r>
        <w:t>-</w:t>
      </w:r>
    </w:p>
    <w:p>
      <w:r>
        <w:t>-</w:t>
      </w:r>
    </w:p>
    <w:p>
      <w:r>
        <w:t>-</w:t>
      </w:r>
    </w:p>
    <w:p>
      <w:r>
        <w:t>1.8</w:t>
      </w:r>
    </w:p>
    <w:p>
      <w:r>
        <w:t>Thu nhập</w:t>
      </w:r>
    </w:p>
    <w:p>
      <w:r>
        <w:t>-</w:t>
      </w:r>
    </w:p>
    <w:p>
      <w:r>
        <w:t>-</w:t>
      </w:r>
    </w:p>
    <w:p>
      <w:r>
        <w:t>-</w:t>
      </w:r>
    </w:p>
    <w:p>
      <w:r>
        <w:t>-</w:t>
      </w:r>
    </w:p>
    <w:p>
      <w:r>
        <w:t>-</w:t>
      </w:r>
    </w:p>
    <w:p>
      <w:r>
        <w:t>-</w:t>
      </w:r>
    </w:p>
    <w:p>
      <w:r>
        <w:t>-</w:t>
      </w:r>
    </w:p>
    <w:p>
      <w:r>
        <w:t>-</w:t>
      </w:r>
    </w:p>
    <w:p>
      <w:r>
        <w:t>1.9</w:t>
      </w:r>
    </w:p>
    <w:p>
      <w:r>
        <w:t>Lao động</w:t>
      </w:r>
    </w:p>
    <w:p>
      <w:r>
        <w:t>-</w:t>
      </w:r>
    </w:p>
    <w:p>
      <w:r>
        <w:t>-</w:t>
      </w:r>
    </w:p>
    <w:p>
      <w:r>
        <w:t>-</w:t>
      </w:r>
    </w:p>
    <w:p>
      <w:r>
        <w:t>-</w:t>
      </w:r>
    </w:p>
    <w:p>
      <w:r>
        <w:t>-</w:t>
      </w:r>
    </w:p>
    <w:p>
      <w:r>
        <w:t>-</w:t>
      </w:r>
    </w:p>
    <w:p>
      <w:r>
        <w:t>-</w:t>
      </w:r>
    </w:p>
    <w:p>
      <w:r>
        <w:t>-</w:t>
      </w:r>
    </w:p>
    <w:p>
      <w:r>
        <w:t>1.10</w:t>
      </w:r>
    </w:p>
    <w:p>
      <w:r>
        <w:t>Tổ chức sản xuất và phát triển kinh tế nông thôn</w:t>
      </w:r>
    </w:p>
    <w:p>
      <w:r>
        <w:t>-</w:t>
      </w:r>
    </w:p>
    <w:p>
      <w:r>
        <w:t>-</w:t>
      </w:r>
    </w:p>
    <w:p>
      <w:r>
        <w:t>-</w:t>
      </w:r>
    </w:p>
    <w:p>
      <w:r>
        <w:t>-</w:t>
      </w:r>
    </w:p>
    <w:p>
      <w:r>
        <w:t>-</w:t>
      </w:r>
    </w:p>
    <w:p>
      <w:r>
        <w:t>-</w:t>
      </w:r>
    </w:p>
    <w:p>
      <w:r>
        <w:t>-</w:t>
      </w:r>
    </w:p>
    <w:p>
      <w:r>
        <w:t>-</w:t>
      </w:r>
    </w:p>
    <w:p>
      <w:r>
        <w:t>1.11</w:t>
      </w:r>
    </w:p>
    <w:p>
      <w:r>
        <w:t>Y tế</w:t>
      </w:r>
    </w:p>
    <w:p>
      <w:r>
        <w:t>-</w:t>
      </w:r>
    </w:p>
    <w:p>
      <w:r>
        <w:t>-</w:t>
      </w:r>
    </w:p>
    <w:p>
      <w:r>
        <w:t>-</w:t>
      </w:r>
    </w:p>
    <w:p>
      <w:r>
        <w:t>-</w:t>
      </w:r>
    </w:p>
    <w:p>
      <w:r>
        <w:t>-</w:t>
      </w:r>
    </w:p>
    <w:p>
      <w:r>
        <w:t>-</w:t>
      </w:r>
    </w:p>
    <w:p>
      <w:r>
        <w:t>-</w:t>
      </w:r>
    </w:p>
    <w:p>
      <w:r>
        <w:t>-</w:t>
      </w:r>
    </w:p>
    <w:p>
      <w:r>
        <w:t>1.12</w:t>
      </w:r>
    </w:p>
    <w:p>
      <w:r>
        <w:t>Văn hóa</w:t>
      </w:r>
    </w:p>
    <w:p>
      <w:r>
        <w:t>-</w:t>
      </w:r>
    </w:p>
    <w:p>
      <w:r>
        <w:t>-</w:t>
      </w:r>
    </w:p>
    <w:p>
      <w:r>
        <w:t>-</w:t>
      </w:r>
    </w:p>
    <w:p>
      <w:r>
        <w:t>-</w:t>
      </w:r>
    </w:p>
    <w:p>
      <w:r>
        <w:t>-</w:t>
      </w:r>
    </w:p>
    <w:p>
      <w:r>
        <w:t>-</w:t>
      </w:r>
    </w:p>
    <w:p>
      <w:r>
        <w:t>-</w:t>
      </w:r>
    </w:p>
    <w:p>
      <w:r>
        <w:t>-</w:t>
      </w:r>
    </w:p>
    <w:p>
      <w:r>
        <w:t>1.13</w:t>
      </w:r>
    </w:p>
    <w:p>
      <w:r>
        <w:t>Môi trường và ATTP</w:t>
      </w:r>
    </w:p>
    <w:p>
      <w:r>
        <w:t>13.050,0</w:t>
      </w:r>
    </w:p>
    <w:p>
      <w:r>
        <w:t>3.000,0</w:t>
      </w:r>
    </w:p>
    <w:p>
      <w:r>
        <w:t>2.200,0</w:t>
      </w:r>
    </w:p>
    <w:p>
      <w:r>
        <w:t>2.850,0</w:t>
      </w:r>
    </w:p>
    <w:p>
      <w:r>
        <w:t>5.000,0</w:t>
      </w:r>
    </w:p>
    <w:p>
      <w:r>
        <w:t>10.970,0</w:t>
      </w:r>
    </w:p>
    <w:p>
      <w:r>
        <w:t>1.420,0</w:t>
      </w:r>
    </w:p>
    <w:p>
      <w:r>
        <w:t>2.200,0</w:t>
      </w:r>
    </w:p>
    <w:p>
      <w:r>
        <w:t>2.350,0</w:t>
      </w:r>
    </w:p>
    <w:p>
      <w:r>
        <w:t>5.000,0</w:t>
      </w:r>
    </w:p>
    <w:p>
      <w:r>
        <w:t>790,0</w:t>
      </w:r>
    </w:p>
    <w:p>
      <w:r>
        <w:t>790,0</w:t>
      </w:r>
    </w:p>
    <w:p>
      <w:r>
        <w:t>1.290</w:t>
      </w:r>
    </w:p>
    <w:p>
      <w:r>
        <w:t>790,0</w:t>
      </w:r>
    </w:p>
    <w:p>
      <w:r>
        <w:t>500,0</w:t>
      </w:r>
    </w:p>
    <w:p>
      <w:r>
        <w:t>1.14</w:t>
      </w:r>
    </w:p>
    <w:p>
      <w:r>
        <w:t>Quốc phòng An Ninh</w:t>
      </w:r>
    </w:p>
    <w:p>
      <w:r>
        <w:t>-</w:t>
      </w:r>
    </w:p>
    <w:p>
      <w:r>
        <w:t>-</w:t>
      </w:r>
    </w:p>
    <w:p>
      <w:r>
        <w:t>-</w:t>
      </w:r>
    </w:p>
    <w:p>
      <w:r>
        <w:t>-</w:t>
      </w:r>
    </w:p>
    <w:p>
      <w:r>
        <w:t>-</w:t>
      </w:r>
    </w:p>
    <w:p>
      <w:r>
        <w:t>-</w:t>
      </w:r>
    </w:p>
    <w:p>
      <w:r>
        <w:t>-</w:t>
      </w:r>
    </w:p>
    <w:p>
      <w:r>
        <w:t>-</w:t>
      </w:r>
    </w:p>
    <w:p>
      <w:r>
        <w:t>3</w:t>
      </w:r>
    </w:p>
    <w:p>
      <w:r>
        <w:t>Xã Vĩnh Hảo, huyện Vĩnh     Thạnh</w:t>
      </w:r>
    </w:p>
    <w:p>
      <w:r>
        <w:t>14.475,0</w:t>
      </w:r>
    </w:p>
    <w:p>
      <w:r>
        <w:t>6.361,0</w:t>
      </w:r>
    </w:p>
    <w:p>
      <w:r>
        <w:t>7.000,0</w:t>
      </w:r>
    </w:p>
    <w:p>
      <w:r>
        <w:t>1.114,0</w:t>
      </w:r>
    </w:p>
    <w:p>
      <w:r>
        <w:t>-</w:t>
      </w:r>
    </w:p>
    <w:p>
      <w:r>
        <w:t>10.923,0</w:t>
      </w:r>
    </w:p>
    <w:p>
      <w:r>
        <w:t>2.809,0</w:t>
      </w:r>
    </w:p>
    <w:p>
      <w:r>
        <w:t>7.000,0</w:t>
      </w:r>
    </w:p>
    <w:p>
      <w:r>
        <w:t>1.114,0</w:t>
      </w:r>
    </w:p>
    <w:p>
      <w:r>
        <w:t>-</w:t>
      </w:r>
    </w:p>
    <w:p>
      <w:r>
        <w:t>1.776,0</w:t>
      </w:r>
    </w:p>
    <w:p>
      <w:r>
        <w:t>1.776,0</w:t>
      </w:r>
    </w:p>
    <w:p>
      <w:r>
        <w:t>-</w:t>
      </w:r>
    </w:p>
    <w:p>
      <w:r>
        <w:t>-</w:t>
      </w:r>
    </w:p>
    <w:p>
      <w:r>
        <w:t>-</w:t>
      </w:r>
    </w:p>
    <w:p>
      <w:r>
        <w:t>1.776</w:t>
      </w:r>
    </w:p>
    <w:p>
      <w:r>
        <w:t>1.776</w:t>
      </w:r>
    </w:p>
    <w:p>
      <w:r>
        <w:t>-</w:t>
      </w:r>
    </w:p>
    <w:p>
      <w:r>
        <w:t>-</w:t>
      </w:r>
    </w:p>
    <w:p>
      <w:r>
        <w:t>-</w:t>
      </w:r>
    </w:p>
    <w:p>
      <w:r>
        <w:t>1.1</w:t>
      </w:r>
    </w:p>
    <w:p>
      <w:r>
        <w:t>Quy hoạch</w:t>
      </w:r>
    </w:p>
    <w:p>
      <w:r>
        <w:t>200,0</w:t>
      </w:r>
    </w:p>
    <w:p>
      <w:r>
        <w:t>-</w:t>
      </w:r>
    </w:p>
    <w:p>
      <w:r>
        <w:t>-</w:t>
      </w:r>
    </w:p>
    <w:p>
      <w:r>
        <w:t>200,0</w:t>
      </w:r>
    </w:p>
    <w:p>
      <w:r>
        <w:t>-</w:t>
      </w:r>
    </w:p>
    <w:p>
      <w:r>
        <w:t>200,0</w:t>
      </w:r>
    </w:p>
    <w:p>
      <w:r>
        <w:t>200,0</w:t>
      </w:r>
    </w:p>
    <w:p>
      <w:r>
        <w:t>-</w:t>
      </w:r>
    </w:p>
    <w:p>
      <w:r>
        <w:t>-</w:t>
      </w:r>
    </w:p>
    <w:p>
      <w:r>
        <w:t>1.2</w:t>
      </w:r>
    </w:p>
    <w:p>
      <w:r>
        <w:t>Giao thông</w:t>
      </w:r>
    </w:p>
    <w:p>
      <w:r>
        <w:t>1.072,0</w:t>
      </w:r>
    </w:p>
    <w:p>
      <w:r>
        <w:t>682,0</w:t>
      </w:r>
    </w:p>
    <w:p>
      <w:r>
        <w:t>200,0</w:t>
      </w:r>
    </w:p>
    <w:p>
      <w:r>
        <w:t>190,0</w:t>
      </w:r>
    </w:p>
    <w:p>
      <w:r>
        <w:t>-</w:t>
      </w:r>
    </w:p>
    <w:p>
      <w:r>
        <w:t>390,0</w:t>
      </w:r>
    </w:p>
    <w:p>
      <w:r>
        <w:t>200,0</w:t>
      </w:r>
    </w:p>
    <w:p>
      <w:r>
        <w:t>190,000</w:t>
      </w:r>
    </w:p>
    <w:p>
      <w:r>
        <w:t>341,0</w:t>
      </w:r>
    </w:p>
    <w:p>
      <w:r>
        <w:t>341,0</w:t>
      </w:r>
    </w:p>
    <w:p>
      <w:r>
        <w:t>341,0</w:t>
      </w:r>
    </w:p>
    <w:p>
      <w:r>
        <w:t>341,0</w:t>
      </w:r>
    </w:p>
    <w:p>
      <w:r>
        <w:t>1.3</w:t>
      </w:r>
    </w:p>
    <w:p>
      <w:r>
        <w:t>Thủy lợi và phòng chống thiên tai</w:t>
      </w:r>
    </w:p>
    <w:p>
      <w:r>
        <w:t>160,0</w:t>
      </w:r>
    </w:p>
    <w:p>
      <w:r>
        <w:t>-</w:t>
      </w:r>
    </w:p>
    <w:p>
      <w:r>
        <w:t>160,0</w:t>
      </w:r>
    </w:p>
    <w:p>
      <w:r>
        <w:t>-</w:t>
      </w:r>
    </w:p>
    <w:p>
      <w:r>
        <w:t>-</w:t>
      </w:r>
    </w:p>
    <w:p>
      <w:r>
        <w:t>160,0</w:t>
      </w:r>
    </w:p>
    <w:p>
      <w:r>
        <w:t>160,0</w:t>
      </w:r>
    </w:p>
    <w:p>
      <w:r>
        <w:t>-</w:t>
      </w:r>
    </w:p>
    <w:p>
      <w:r>
        <w:t>-</w:t>
      </w:r>
    </w:p>
    <w:p>
      <w:r>
        <w:t>1.4</w:t>
      </w:r>
    </w:p>
    <w:p>
      <w:r>
        <w:t>Trường học</w:t>
      </w:r>
    </w:p>
    <w:p>
      <w:r>
        <w:t>3.000,0</w:t>
      </w:r>
    </w:p>
    <w:p>
      <w:r>
        <w:t>-</w:t>
      </w:r>
    </w:p>
    <w:p>
      <w:r>
        <w:t>3.000,0</w:t>
      </w:r>
    </w:p>
    <w:p>
      <w:r>
        <w:t>-</w:t>
      </w:r>
    </w:p>
    <w:p>
      <w:r>
        <w:t>-</w:t>
      </w:r>
    </w:p>
    <w:p>
      <w:r>
        <w:t>3.000,0</w:t>
      </w:r>
    </w:p>
    <w:p>
      <w:r>
        <w:t>3.000,0</w:t>
      </w:r>
    </w:p>
    <w:p>
      <w:r>
        <w:t>-</w:t>
      </w:r>
    </w:p>
    <w:p>
      <w:r>
        <w:t>-</w:t>
      </w:r>
    </w:p>
    <w:p>
      <w:r>
        <w:t>1.5</w:t>
      </w:r>
    </w:p>
    <w:p>
      <w:r>
        <w:t>Cơ sở vật chất văn hóa</w:t>
      </w:r>
    </w:p>
    <w:p>
      <w:r>
        <w:t>4.690,0</w:t>
      </w:r>
    </w:p>
    <w:p>
      <w:r>
        <w:t>4.180,0</w:t>
      </w:r>
    </w:p>
    <w:p>
      <w:r>
        <w:t>410,0</w:t>
      </w:r>
    </w:p>
    <w:p>
      <w:r>
        <w:t>100,0</w:t>
      </w:r>
    </w:p>
    <w:p>
      <w:r>
        <w:t>-</w:t>
      </w:r>
    </w:p>
    <w:p>
      <w:r>
        <w:t>2.630,0</w:t>
      </w:r>
    </w:p>
    <w:p>
      <w:r>
        <w:t>2.120,0</w:t>
      </w:r>
    </w:p>
    <w:p>
      <w:r>
        <w:t>410,0</w:t>
      </w:r>
    </w:p>
    <w:p>
      <w:r>
        <w:t>100,00</w:t>
      </w:r>
    </w:p>
    <w:p>
      <w:r>
        <w:t>1.030,0</w:t>
      </w:r>
    </w:p>
    <w:p>
      <w:r>
        <w:t>1.030,0</w:t>
      </w:r>
    </w:p>
    <w:p>
      <w:r>
        <w:t>1.030,0</w:t>
      </w:r>
    </w:p>
    <w:p>
      <w:r>
        <w:t>1.030,0</w:t>
      </w:r>
    </w:p>
    <w:p>
      <w:r>
        <w:t>1.6</w:t>
      </w:r>
    </w:p>
    <w:p>
      <w:r>
        <w:t>Cơ sở hạ tầng thương mại nông thôn</w:t>
      </w:r>
    </w:p>
    <w:p>
      <w:r>
        <w:t>619,0</w:t>
      </w:r>
    </w:p>
    <w:p>
      <w:r>
        <w:t>-</w:t>
      </w:r>
    </w:p>
    <w:p>
      <w:r>
        <w:t>-</w:t>
      </w:r>
    </w:p>
    <w:p>
      <w:r>
        <w:t>619,0</w:t>
      </w:r>
    </w:p>
    <w:p>
      <w:r>
        <w:t>-</w:t>
      </w:r>
    </w:p>
    <w:p>
      <w:r>
        <w:t>619,0</w:t>
      </w:r>
    </w:p>
    <w:p>
      <w:r>
        <w:t>619,0</w:t>
      </w:r>
    </w:p>
    <w:p>
      <w:r>
        <w:t>-</w:t>
      </w:r>
    </w:p>
    <w:p>
      <w:r>
        <w:t>-</w:t>
      </w:r>
    </w:p>
    <w:p>
      <w:r>
        <w:t>1.7</w:t>
      </w:r>
    </w:p>
    <w:p>
      <w:r>
        <w:t>Thông tin và truyền thông</w:t>
      </w:r>
    </w:p>
    <w:p>
      <w:r>
        <w:t>85,0</w:t>
      </w:r>
    </w:p>
    <w:p>
      <w:r>
        <w:t>-</w:t>
      </w:r>
    </w:p>
    <w:p>
      <w:r>
        <w:t>80,0</w:t>
      </w:r>
    </w:p>
    <w:p>
      <w:r>
        <w:t>5,0</w:t>
      </w:r>
    </w:p>
    <w:p>
      <w:r>
        <w:t>-</w:t>
      </w:r>
    </w:p>
    <w:p>
      <w:r>
        <w:t>85,0</w:t>
      </w:r>
    </w:p>
    <w:p>
      <w:r>
        <w:t>80,0</w:t>
      </w:r>
    </w:p>
    <w:p>
      <w:r>
        <w:t>5,0</w:t>
      </w:r>
    </w:p>
    <w:p>
      <w:r>
        <w:t>-</w:t>
      </w:r>
    </w:p>
    <w:p>
      <w:r>
        <w:t>-</w:t>
      </w:r>
    </w:p>
    <w:p>
      <w:r>
        <w:t>1.8</w:t>
      </w:r>
    </w:p>
    <w:p>
      <w:r>
        <w:t>Thu nhập</w:t>
      </w:r>
    </w:p>
    <w:p>
      <w:r>
        <w:t>-</w:t>
      </w:r>
    </w:p>
    <w:p>
      <w:r>
        <w:t>-</w:t>
      </w:r>
    </w:p>
    <w:p>
      <w:r>
        <w:t>-</w:t>
      </w:r>
    </w:p>
    <w:p>
      <w:r>
        <w:t>-</w:t>
      </w:r>
    </w:p>
    <w:p>
      <w:r>
        <w:t>-</w:t>
      </w:r>
    </w:p>
    <w:p>
      <w:r>
        <w:t>-</w:t>
      </w:r>
    </w:p>
    <w:p>
      <w:r>
        <w:t>-</w:t>
      </w:r>
    </w:p>
    <w:p>
      <w:r>
        <w:t>-</w:t>
      </w:r>
    </w:p>
    <w:p>
      <w:r>
        <w:t>1.9</w:t>
      </w:r>
    </w:p>
    <w:p>
      <w:r>
        <w:t>Lao động</w:t>
      </w:r>
    </w:p>
    <w:p>
      <w:r>
        <w:t>-</w:t>
      </w:r>
    </w:p>
    <w:p>
      <w:r>
        <w:t>-</w:t>
      </w:r>
    </w:p>
    <w:p>
      <w:r>
        <w:t>-</w:t>
      </w:r>
    </w:p>
    <w:p>
      <w:r>
        <w:t>-</w:t>
      </w:r>
    </w:p>
    <w:p>
      <w:r>
        <w:t>-</w:t>
      </w:r>
    </w:p>
    <w:p>
      <w:r>
        <w:t>-</w:t>
      </w:r>
    </w:p>
    <w:p>
      <w:r>
        <w:t>-</w:t>
      </w:r>
    </w:p>
    <w:p>
      <w:r>
        <w:t>-</w:t>
      </w:r>
    </w:p>
    <w:p>
      <w:r>
        <w:t>1.10</w:t>
      </w:r>
    </w:p>
    <w:p>
      <w:r>
        <w:t>Tổ chức sản xuất và phát triển kinh tế nông thôn</w:t>
      </w:r>
    </w:p>
    <w:p>
      <w:r>
        <w:t>-</w:t>
      </w:r>
    </w:p>
    <w:p>
      <w:r>
        <w:t>-</w:t>
      </w:r>
    </w:p>
    <w:p>
      <w:r>
        <w:t>-</w:t>
      </w:r>
    </w:p>
    <w:p>
      <w:r>
        <w:t>-</w:t>
      </w:r>
    </w:p>
    <w:p>
      <w:r>
        <w:t>-</w:t>
      </w:r>
    </w:p>
    <w:p>
      <w:r>
        <w:t>-</w:t>
      </w:r>
    </w:p>
    <w:p>
      <w:r>
        <w:t>-</w:t>
      </w:r>
    </w:p>
    <w:p>
      <w:r>
        <w:t>-</w:t>
      </w:r>
    </w:p>
    <w:p>
      <w:r>
        <w:t>1.11</w:t>
      </w:r>
    </w:p>
    <w:p>
      <w:r>
        <w:t>Y tế</w:t>
      </w:r>
    </w:p>
    <w:p>
      <w:r>
        <w:t>2.650,0</w:t>
      </w:r>
    </w:p>
    <w:p>
      <w:r>
        <w:t>-</w:t>
      </w:r>
    </w:p>
    <w:p>
      <w:r>
        <w:t>2.650,0</w:t>
      </w:r>
    </w:p>
    <w:p>
      <w:r>
        <w:t>-</w:t>
      </w:r>
    </w:p>
    <w:p>
      <w:r>
        <w:t>-</w:t>
      </w:r>
    </w:p>
    <w:p>
      <w:r>
        <w:t>2.650,0</w:t>
      </w:r>
    </w:p>
    <w:p>
      <w:r>
        <w:t>2.650,0</w:t>
      </w:r>
    </w:p>
    <w:p>
      <w:r>
        <w:t>-</w:t>
      </w:r>
    </w:p>
    <w:p>
      <w:r>
        <w:t>-</w:t>
      </w:r>
    </w:p>
    <w:p>
      <w:r>
        <w:t>1.12</w:t>
      </w:r>
    </w:p>
    <w:p>
      <w:r>
        <w:t>Văn hóa</w:t>
      </w:r>
    </w:p>
    <w:p>
      <w:r>
        <w:t>-</w:t>
      </w:r>
    </w:p>
    <w:p>
      <w:r>
        <w:t>-</w:t>
      </w:r>
    </w:p>
    <w:p>
      <w:r>
        <w:t>-</w:t>
      </w:r>
    </w:p>
    <w:p>
      <w:r>
        <w:t>-</w:t>
      </w:r>
    </w:p>
    <w:p>
      <w:r>
        <w:t>-</w:t>
      </w:r>
    </w:p>
    <w:p>
      <w:r>
        <w:t>-</w:t>
      </w:r>
    </w:p>
    <w:p>
      <w:r>
        <w:t>-</w:t>
      </w:r>
    </w:p>
    <w:p>
      <w:r>
        <w:t>-</w:t>
      </w:r>
    </w:p>
    <w:p>
      <w:r>
        <w:t>1.13</w:t>
      </w:r>
    </w:p>
    <w:p>
      <w:r>
        <w:t>Môi trường và ATTP</w:t>
      </w:r>
    </w:p>
    <w:p>
      <w:r>
        <w:t>1.999,0</w:t>
      </w:r>
    </w:p>
    <w:p>
      <w:r>
        <w:t>1.499,0</w:t>
      </w:r>
    </w:p>
    <w:p>
      <w:r>
        <w:t>500,0</w:t>
      </w:r>
    </w:p>
    <w:p>
      <w:r>
        <w:t>-</w:t>
      </w:r>
    </w:p>
    <w:p>
      <w:r>
        <w:t>-</w:t>
      </w:r>
    </w:p>
    <w:p>
      <w:r>
        <w:t>1.189,0</w:t>
      </w:r>
    </w:p>
    <w:p>
      <w:r>
        <w:t>689,0</w:t>
      </w:r>
    </w:p>
    <w:p>
      <w:r>
        <w:t>500,0</w:t>
      </w:r>
    </w:p>
    <w:p>
      <w:r>
        <w:t>405,0</w:t>
      </w:r>
    </w:p>
    <w:p>
      <w:r>
        <w:t>405,0</w:t>
      </w:r>
    </w:p>
    <w:p>
      <w:r>
        <w:t>405,0</w:t>
      </w:r>
    </w:p>
    <w:p>
      <w:r>
        <w:t>405,0</w:t>
      </w:r>
    </w:p>
    <w:p>
      <w:r>
        <w:t>1.14</w:t>
      </w:r>
    </w:p>
    <w:p>
      <w:r>
        <w:t>Quốc phòng An Ninh</w:t>
      </w:r>
    </w:p>
    <w:p>
      <w:r>
        <w:t>-</w:t>
      </w:r>
    </w:p>
    <w:p>
      <w:r>
        <w:t>-</w:t>
      </w:r>
    </w:p>
    <w:p>
      <w:r>
        <w:t>-</w:t>
      </w:r>
    </w:p>
    <w:p>
      <w:r>
        <w:t>-</w:t>
      </w:r>
    </w:p>
    <w:p>
      <w:r>
        <w:t>-</w:t>
      </w:r>
    </w:p>
    <w:p>
      <w:r>
        <w:t>-</w:t>
      </w:r>
    </w:p>
    <w:p>
      <w:r>
        <w:t>-</w:t>
      </w:r>
    </w:p>
    <w:p>
      <w:r>
        <w:t>-</w:t>
      </w:r>
    </w:p>
    <w:p>
      <w:r>
        <w:t>II</w:t>
      </w:r>
    </w:p>
    <w:p>
      <w:r>
        <w:t>NĂM 2024</w:t>
      </w:r>
    </w:p>
    <w:p>
      <w:r>
        <w:t>53.677,0</w:t>
      </w:r>
    </w:p>
    <w:p>
      <w:r>
        <w:t>29.144,0</w:t>
      </w:r>
    </w:p>
    <w:p>
      <w:r>
        <w:t>14.000,0</w:t>
      </w:r>
    </w:p>
    <w:p>
      <w:r>
        <w:t>9.632,0</w:t>
      </w:r>
    </w:p>
    <w:p>
      <w:r>
        <w:t>901,0</w:t>
      </w:r>
    </w:p>
    <w:p>
      <w:r>
        <w:t>16.214,0</w:t>
      </w:r>
    </w:p>
    <w:p>
      <w:r>
        <w:t>12.344,0</w:t>
      </w:r>
    </w:p>
    <w:p>
      <w:r>
        <w:t>0,0</w:t>
      </w:r>
    </w:p>
    <w:p>
      <w:r>
        <w:t>3.590,0</w:t>
      </w:r>
    </w:p>
    <w:p>
      <w:r>
        <w:t>280,0</w:t>
      </w:r>
    </w:p>
    <w:p>
      <w:r>
        <w:t>26.584,5</w:t>
      </w:r>
    </w:p>
    <w:p>
      <w:r>
        <w:t>8.400,0</w:t>
      </w:r>
    </w:p>
    <w:p>
      <w:r>
        <w:t>14.000,0</w:t>
      </w:r>
    </w:p>
    <w:p>
      <w:r>
        <w:t>3.813,5</w:t>
      </w:r>
    </w:p>
    <w:p>
      <w:r>
        <w:t>371,0</w:t>
      </w:r>
    </w:p>
    <w:p>
      <w:r>
        <w:t>10.878,5</w:t>
      </w:r>
    </w:p>
    <w:p>
      <w:r>
        <w:t>8.400,0</w:t>
      </w:r>
    </w:p>
    <w:p>
      <w:r>
        <w:t>0,0</w:t>
      </w:r>
    </w:p>
    <w:p>
      <w:r>
        <w:t>2.228,5</w:t>
      </w:r>
    </w:p>
    <w:p>
      <w:r>
        <w:t>250,0</w:t>
      </w:r>
    </w:p>
    <w:p>
      <w:r>
        <w:t>1</w:t>
      </w:r>
    </w:p>
    <w:p>
      <w:r>
        <w:t>Xã Ân Hảo Tây, huyện Hoài     Ân</w:t>
      </w:r>
    </w:p>
    <w:p>
      <w:r>
        <w:t>23.985,0</w:t>
      </w:r>
    </w:p>
    <w:p>
      <w:r>
        <w:t>10.602,0</w:t>
      </w:r>
    </w:p>
    <w:p>
      <w:r>
        <w:t>7.000,0</w:t>
      </w:r>
    </w:p>
    <w:p>
      <w:r>
        <w:t>6.287,0</w:t>
      </w:r>
    </w:p>
    <w:p>
      <w:r>
        <w:t>96,0</w:t>
      </w:r>
    </w:p>
    <w:p>
      <w:r>
        <w:t>6.512,0</w:t>
      </w:r>
    </w:p>
    <w:p>
      <w:r>
        <w:t>4.682,0</w:t>
      </w:r>
    </w:p>
    <w:p>
      <w:r>
        <w:t>-</w:t>
      </w:r>
    </w:p>
    <w:p>
      <w:r>
        <w:t>1.830</w:t>
      </w:r>
    </w:p>
    <w:p>
      <w:r>
        <w:t>-</w:t>
      </w:r>
    </w:p>
    <w:p>
      <w:r>
        <w:t>12.734,5</w:t>
      </w:r>
    </w:p>
    <w:p>
      <w:r>
        <w:t>2.960,0</w:t>
      </w:r>
    </w:p>
    <w:p>
      <w:r>
        <w:t>7.000</w:t>
      </w:r>
    </w:p>
    <w:p>
      <w:r>
        <w:t>2.679</w:t>
      </w:r>
    </w:p>
    <w:p>
      <w:r>
        <w:t>96</w:t>
      </w:r>
    </w:p>
    <w:p>
      <w:r>
        <w:t>4.739</w:t>
      </w:r>
    </w:p>
    <w:p>
      <w:r>
        <w:t>2.960</w:t>
      </w:r>
    </w:p>
    <w:p>
      <w:r>
        <w:t>-</w:t>
      </w:r>
    </w:p>
    <w:p>
      <w:r>
        <w:t>1.779</w:t>
      </w:r>
    </w:p>
    <w:p>
      <w:r>
        <w:t>-</w:t>
      </w:r>
    </w:p>
    <w:p>
      <w:r>
        <w:t>1.1</w:t>
      </w:r>
    </w:p>
    <w:p>
      <w:r>
        <w:t>Quy hoạch</w:t>
      </w:r>
    </w:p>
    <w:p>
      <w:r>
        <w:t>-</w:t>
      </w:r>
    </w:p>
    <w:p>
      <w:r>
        <w:t>-</w:t>
      </w:r>
    </w:p>
    <w:p>
      <w:r>
        <w:t>-</w:t>
      </w:r>
    </w:p>
    <w:p>
      <w:r>
        <w:t>-</w:t>
      </w:r>
    </w:p>
    <w:p>
      <w:r>
        <w:t>-</w:t>
      </w:r>
    </w:p>
    <w:p>
      <w:r>
        <w:t>-</w:t>
      </w:r>
    </w:p>
    <w:p>
      <w:r>
        <w:t>-</w:t>
      </w:r>
    </w:p>
    <w:p>
      <w:r>
        <w:t>-</w:t>
      </w:r>
    </w:p>
    <w:p>
      <w:r>
        <w:t>1.2</w:t>
      </w:r>
    </w:p>
    <w:p>
      <w:r>
        <w:t>Giao thông</w:t>
      </w:r>
    </w:p>
    <w:p>
      <w:r>
        <w:t>10.305,0</w:t>
      </w:r>
    </w:p>
    <w:p>
      <w:r>
        <w:t>6.602,0</w:t>
      </w:r>
    </w:p>
    <w:p>
      <w:r>
        <w:t>1.200,0</w:t>
      </w:r>
    </w:p>
    <w:p>
      <w:r>
        <w:t>2.407,0</w:t>
      </w:r>
    </w:p>
    <w:p>
      <w:r>
        <w:t>96,0</w:t>
      </w:r>
    </w:p>
    <w:p>
      <w:r>
        <w:t>2.999,0</w:t>
      </w:r>
    </w:p>
    <w:p>
      <w:r>
        <w:t>2.649,0</w:t>
      </w:r>
    </w:p>
    <w:p>
      <w:r>
        <w:t>350,0</w:t>
      </w:r>
    </w:p>
    <w:p>
      <w:r>
        <w:t>4.300,5</w:t>
      </w:r>
    </w:p>
    <w:p>
      <w:r>
        <w:t>1.976,0</w:t>
      </w:r>
    </w:p>
    <w:p>
      <w:r>
        <w:t>1.200,0</w:t>
      </w:r>
    </w:p>
    <w:p>
      <w:r>
        <w:t>1.028,5</w:t>
      </w:r>
    </w:p>
    <w:p>
      <w:r>
        <w:t>96,0</w:t>
      </w:r>
    </w:p>
    <w:p>
      <w:r>
        <w:t>3.005,5</w:t>
      </w:r>
    </w:p>
    <w:p>
      <w:r>
        <w:t>1.977,0</w:t>
      </w:r>
    </w:p>
    <w:p>
      <w:r>
        <w:t>1.028,5</w:t>
      </w:r>
    </w:p>
    <w:p>
      <w:r>
        <w:t>1.3</w:t>
      </w:r>
    </w:p>
    <w:p>
      <w:r>
        <w:t>Thủy lợi và phòng chống thiên tai</w:t>
      </w:r>
    </w:p>
    <w:p>
      <w:r>
        <w:t>1.500,0</w:t>
      </w:r>
    </w:p>
    <w:p>
      <w:r>
        <w:t>-</w:t>
      </w:r>
    </w:p>
    <w:p>
      <w:r>
        <w:t>1.200,0</w:t>
      </w:r>
    </w:p>
    <w:p>
      <w:r>
        <w:t>300,0</w:t>
      </w:r>
    </w:p>
    <w:p>
      <w:r>
        <w:t>-</w:t>
      </w:r>
    </w:p>
    <w:p>
      <w:r>
        <w:t>-</w:t>
      </w:r>
    </w:p>
    <w:p>
      <w:r>
        <w:t>1.500,0</w:t>
      </w:r>
    </w:p>
    <w:p>
      <w:r>
        <w:t>1.200,0</w:t>
      </w:r>
    </w:p>
    <w:p>
      <w:r>
        <w:t>300,0</w:t>
      </w:r>
    </w:p>
    <w:p>
      <w:r>
        <w:t>-</w:t>
      </w:r>
    </w:p>
    <w:p>
      <w:r>
        <w:t>1.4</w:t>
      </w:r>
    </w:p>
    <w:p>
      <w:r>
        <w:t>Trường học</w:t>
      </w:r>
    </w:p>
    <w:p>
      <w:r>
        <w:t>-</w:t>
      </w:r>
    </w:p>
    <w:p>
      <w:r>
        <w:t>-</w:t>
      </w:r>
    </w:p>
    <w:p>
      <w:r>
        <w:t>-</w:t>
      </w:r>
    </w:p>
    <w:p>
      <w:r>
        <w:t>-</w:t>
      </w:r>
    </w:p>
    <w:p>
      <w:r>
        <w:t>-</w:t>
      </w:r>
    </w:p>
    <w:p>
      <w:r>
        <w:t>-</w:t>
      </w:r>
    </w:p>
    <w:p>
      <w:r>
        <w:t>-</w:t>
      </w:r>
    </w:p>
    <w:p>
      <w:r>
        <w:t>-</w:t>
      </w:r>
    </w:p>
    <w:p>
      <w:r>
        <w:t>1.5</w:t>
      </w:r>
    </w:p>
    <w:p>
      <w:r>
        <w:t>Cơ sở vật chất văn hóa</w:t>
      </w:r>
    </w:p>
    <w:p>
      <w:r>
        <w:t>1.960,0</w:t>
      </w:r>
    </w:p>
    <w:p>
      <w:r>
        <w:t>700,0</w:t>
      </w:r>
    </w:p>
    <w:p>
      <w:r>
        <w:t>300,0</w:t>
      </w:r>
    </w:p>
    <w:p>
      <w:r>
        <w:t>960,0</w:t>
      </w:r>
    </w:p>
    <w:p>
      <w:r>
        <w:t>-</w:t>
      </w:r>
    </w:p>
    <w:p>
      <w:r>
        <w:t>650,0</w:t>
      </w:r>
    </w:p>
    <w:p>
      <w:r>
        <w:t>400,0</w:t>
      </w:r>
    </w:p>
    <w:p>
      <w:r>
        <w:t>250,0</w:t>
      </w:r>
    </w:p>
    <w:p>
      <w:r>
        <w:t>1.105,0</w:t>
      </w:r>
    </w:p>
    <w:p>
      <w:r>
        <w:t>150,0</w:t>
      </w:r>
    </w:p>
    <w:p>
      <w:r>
        <w:t>300,0</w:t>
      </w:r>
    </w:p>
    <w:p>
      <w:r>
        <w:t>655,0</w:t>
      </w:r>
    </w:p>
    <w:p>
      <w:r>
        <w:t>205,0</w:t>
      </w:r>
    </w:p>
    <w:p>
      <w:r>
        <w:t>150,0</w:t>
      </w:r>
    </w:p>
    <w:p>
      <w:r>
        <w:t>55,0</w:t>
      </w:r>
    </w:p>
    <w:p>
      <w:r>
        <w:t>1.6</w:t>
      </w:r>
    </w:p>
    <w:p>
      <w:r>
        <w:t>Cơ sở hạ tầng thương mại nông thôn</w:t>
      </w:r>
    </w:p>
    <w:p>
      <w:r>
        <w:t>860,0</w:t>
      </w:r>
    </w:p>
    <w:p>
      <w:r>
        <w:t>200,0</w:t>
      </w:r>
    </w:p>
    <w:p>
      <w:r>
        <w:t>300,0</w:t>
      </w:r>
    </w:p>
    <w:p>
      <w:r>
        <w:t>360,0</w:t>
      </w:r>
    </w:p>
    <w:p>
      <w:r>
        <w:t>-</w:t>
      </w:r>
    </w:p>
    <w:p>
      <w:r>
        <w:t>560,0</w:t>
      </w:r>
    </w:p>
    <w:p>
      <w:r>
        <w:t>200,0</w:t>
      </w:r>
    </w:p>
    <w:p>
      <w:r>
        <w:t>360,0</w:t>
      </w:r>
    </w:p>
    <w:p>
      <w:r>
        <w:t>300,0</w:t>
      </w:r>
    </w:p>
    <w:p>
      <w:r>
        <w:t>300,0</w:t>
      </w:r>
    </w:p>
    <w:p>
      <w:r>
        <w:t>-</w:t>
      </w:r>
    </w:p>
    <w:p>
      <w:r>
        <w:t>1.7</w:t>
      </w:r>
    </w:p>
    <w:p>
      <w:r>
        <w:t>Thông tin và truyền thông</w:t>
      </w:r>
    </w:p>
    <w:p>
      <w:r>
        <w:t>-</w:t>
      </w:r>
    </w:p>
    <w:p>
      <w:r>
        <w:t>-</w:t>
      </w:r>
    </w:p>
    <w:p>
      <w:r>
        <w:t>-</w:t>
      </w:r>
    </w:p>
    <w:p>
      <w:r>
        <w:t>-</w:t>
      </w:r>
    </w:p>
    <w:p>
      <w:r>
        <w:t>-</w:t>
      </w:r>
    </w:p>
    <w:p>
      <w:r>
        <w:t>-</w:t>
      </w:r>
    </w:p>
    <w:p>
      <w:r>
        <w:t>-</w:t>
      </w:r>
    </w:p>
    <w:p>
      <w:r>
        <w:t>-</w:t>
      </w:r>
    </w:p>
    <w:p>
      <w:r>
        <w:t>1.8</w:t>
      </w:r>
    </w:p>
    <w:p>
      <w:r>
        <w:t>Thu nhập</w:t>
      </w:r>
    </w:p>
    <w:p>
      <w:r>
        <w:t>-</w:t>
      </w:r>
    </w:p>
    <w:p>
      <w:r>
        <w:t>-</w:t>
      </w:r>
    </w:p>
    <w:p>
      <w:r>
        <w:t>-</w:t>
      </w:r>
    </w:p>
    <w:p>
      <w:r>
        <w:t>-</w:t>
      </w:r>
    </w:p>
    <w:p>
      <w:r>
        <w:t>-</w:t>
      </w:r>
    </w:p>
    <w:p>
      <w:r>
        <w:t>-</w:t>
      </w:r>
    </w:p>
    <w:p>
      <w:r>
        <w:t>-</w:t>
      </w:r>
    </w:p>
    <w:p>
      <w:r>
        <w:t>-</w:t>
      </w:r>
    </w:p>
    <w:p>
      <w:r>
        <w:t>1.9</w:t>
      </w:r>
    </w:p>
    <w:p>
      <w:r>
        <w:t>Lao động</w:t>
      </w:r>
    </w:p>
    <w:p>
      <w:r>
        <w:t>-</w:t>
      </w:r>
    </w:p>
    <w:p>
      <w:r>
        <w:t>-</w:t>
      </w:r>
    </w:p>
    <w:p>
      <w:r>
        <w:t>-</w:t>
      </w:r>
    </w:p>
    <w:p>
      <w:r>
        <w:t>-</w:t>
      </w:r>
    </w:p>
    <w:p>
      <w:r>
        <w:t>-</w:t>
      </w:r>
    </w:p>
    <w:p>
      <w:r>
        <w:t>-</w:t>
      </w:r>
    </w:p>
    <w:p>
      <w:r>
        <w:t>-</w:t>
      </w:r>
    </w:p>
    <w:p>
      <w:r>
        <w:t>-</w:t>
      </w:r>
    </w:p>
    <w:p>
      <w:r>
        <w:t>1.10</w:t>
      </w:r>
    </w:p>
    <w:p>
      <w:r>
        <w:t>Tổ chức sản xuất và phát triển kinh tế nông thôn</w:t>
      </w:r>
    </w:p>
    <w:p>
      <w:r>
        <w:t>-</w:t>
      </w:r>
    </w:p>
    <w:p>
      <w:r>
        <w:t>-</w:t>
      </w:r>
    </w:p>
    <w:p>
      <w:r>
        <w:t>-</w:t>
      </w:r>
    </w:p>
    <w:p>
      <w:r>
        <w:t>-</w:t>
      </w:r>
    </w:p>
    <w:p>
      <w:r>
        <w:t>-</w:t>
      </w:r>
    </w:p>
    <w:p>
      <w:r>
        <w:t>-</w:t>
      </w:r>
    </w:p>
    <w:p>
      <w:r>
        <w:t>-</w:t>
      </w:r>
    </w:p>
    <w:p>
      <w:r>
        <w:t>-</w:t>
      </w:r>
    </w:p>
    <w:p>
      <w:r>
        <w:t>1.11</w:t>
      </w:r>
    </w:p>
    <w:p>
      <w:r>
        <w:t>Y tế</w:t>
      </w:r>
    </w:p>
    <w:p>
      <w:r>
        <w:t>-</w:t>
      </w:r>
    </w:p>
    <w:p>
      <w:r>
        <w:t>-</w:t>
      </w:r>
    </w:p>
    <w:p>
      <w:r>
        <w:t>-</w:t>
      </w:r>
    </w:p>
    <w:p>
      <w:r>
        <w:t>-</w:t>
      </w:r>
    </w:p>
    <w:p>
      <w:r>
        <w:t>-</w:t>
      </w:r>
    </w:p>
    <w:p>
      <w:r>
        <w:t>-</w:t>
      </w:r>
    </w:p>
    <w:p>
      <w:r>
        <w:t>-</w:t>
      </w:r>
    </w:p>
    <w:p>
      <w:r>
        <w:t>-</w:t>
      </w:r>
    </w:p>
    <w:p>
      <w:r>
        <w:t>1.12</w:t>
      </w:r>
    </w:p>
    <w:p>
      <w:r>
        <w:t>Văn hóa</w:t>
      </w:r>
    </w:p>
    <w:p>
      <w:r>
        <w:t>-</w:t>
      </w:r>
    </w:p>
    <w:p>
      <w:r>
        <w:t>-</w:t>
      </w:r>
    </w:p>
    <w:p>
      <w:r>
        <w:t>-</w:t>
      </w:r>
    </w:p>
    <w:p>
      <w:r>
        <w:t>-</w:t>
      </w:r>
    </w:p>
    <w:p>
      <w:r>
        <w:t>-</w:t>
      </w:r>
    </w:p>
    <w:p>
      <w:r>
        <w:t>-</w:t>
      </w:r>
    </w:p>
    <w:p>
      <w:r>
        <w:t>-</w:t>
      </w:r>
    </w:p>
    <w:p>
      <w:r>
        <w:t>-</w:t>
      </w:r>
    </w:p>
    <w:p>
      <w:r>
        <w:t>1.13</w:t>
      </w:r>
    </w:p>
    <w:p>
      <w:r>
        <w:t>Môi trường và ATTP</w:t>
      </w:r>
    </w:p>
    <w:p>
      <w:r>
        <w:t>9.360,0</w:t>
      </w:r>
    </w:p>
    <w:p>
      <w:r>
        <w:t>3.100,0</w:t>
      </w:r>
    </w:p>
    <w:p>
      <w:r>
        <w:t>4.000,0</w:t>
      </w:r>
    </w:p>
    <w:p>
      <w:r>
        <w:t>2.260,0</w:t>
      </w:r>
    </w:p>
    <w:p>
      <w:r>
        <w:t>-</w:t>
      </w:r>
    </w:p>
    <w:p>
      <w:r>
        <w:t>2.303,0</w:t>
      </w:r>
    </w:p>
    <w:p>
      <w:r>
        <w:t>1.433,0</w:t>
      </w:r>
    </w:p>
    <w:p>
      <w:r>
        <w:t>870,0</w:t>
      </w:r>
    </w:p>
    <w:p>
      <w:r>
        <w:t>5.529,0</w:t>
      </w:r>
    </w:p>
    <w:p>
      <w:r>
        <w:t>834,0</w:t>
      </w:r>
    </w:p>
    <w:p>
      <w:r>
        <w:t>4.000,0</w:t>
      </w:r>
    </w:p>
    <w:p>
      <w:r>
        <w:t>695,0</w:t>
      </w:r>
    </w:p>
    <w:p>
      <w:r>
        <w:t>1.528,0</w:t>
      </w:r>
    </w:p>
    <w:p>
      <w:r>
        <w:t>833,0</w:t>
      </w:r>
    </w:p>
    <w:p>
      <w:r>
        <w:t>695,0</w:t>
      </w:r>
    </w:p>
    <w:p>
      <w:r>
        <w:t>1.14</w:t>
      </w:r>
    </w:p>
    <w:p>
      <w:r>
        <w:t>Quốc phòng An Ninh</w:t>
      </w:r>
    </w:p>
    <w:p>
      <w:r>
        <w:t>-</w:t>
      </w:r>
    </w:p>
    <w:p>
      <w:r>
        <w:t>-</w:t>
      </w:r>
    </w:p>
    <w:p>
      <w:r>
        <w:t>-</w:t>
      </w:r>
    </w:p>
    <w:p>
      <w:r>
        <w:t>-</w:t>
      </w:r>
    </w:p>
    <w:p>
      <w:r>
        <w:t>-</w:t>
      </w:r>
    </w:p>
    <w:p>
      <w:r>
        <w:t>-</w:t>
      </w:r>
    </w:p>
    <w:p>
      <w:r>
        <w:t>-</w:t>
      </w:r>
    </w:p>
    <w:p>
      <w:r>
        <w:t>-</w:t>
      </w:r>
    </w:p>
    <w:p>
      <w:r>
        <w:t>2</w:t>
      </w:r>
    </w:p>
    <w:p>
      <w:r>
        <w:t>Xã An Quang, huyện An Lão</w:t>
      </w:r>
    </w:p>
    <w:p>
      <w:r>
        <w:t>29.692,0</w:t>
      </w:r>
    </w:p>
    <w:p>
      <w:r>
        <w:t>18.542,0</w:t>
      </w:r>
    </w:p>
    <w:p>
      <w:r>
        <w:t>7.000,0</w:t>
      </w:r>
    </w:p>
    <w:p>
      <w:r>
        <w:t>3.345,0</w:t>
      </w:r>
    </w:p>
    <w:p>
      <w:r>
        <w:t>805,0</w:t>
      </w:r>
    </w:p>
    <w:p>
      <w:r>
        <w:t>9.702,0</w:t>
      </w:r>
    </w:p>
    <w:p>
      <w:r>
        <w:t>7.662,0</w:t>
      </w:r>
    </w:p>
    <w:p>
      <w:r>
        <w:t>-</w:t>
      </w:r>
    </w:p>
    <w:p>
      <w:r>
        <w:t>1.760,0</w:t>
      </w:r>
    </w:p>
    <w:p>
      <w:r>
        <w:t>280,0</w:t>
      </w:r>
    </w:p>
    <w:p>
      <w:r>
        <w:t>13.850</w:t>
      </w:r>
    </w:p>
    <w:p>
      <w:r>
        <w:t>5.440,0</w:t>
      </w:r>
    </w:p>
    <w:p>
      <w:r>
        <w:t>7.000,0</w:t>
      </w:r>
    </w:p>
    <w:p>
      <w:r>
        <w:t>1.135,0</w:t>
      </w:r>
    </w:p>
    <w:p>
      <w:r>
        <w:t>275,0</w:t>
      </w:r>
    </w:p>
    <w:p>
      <w:r>
        <w:t>6.140</w:t>
      </w:r>
    </w:p>
    <w:p>
      <w:r>
        <w:t>5.440,0</w:t>
      </w:r>
    </w:p>
    <w:p>
      <w:r>
        <w:t>-</w:t>
      </w:r>
    </w:p>
    <w:p>
      <w:r>
        <w:t>450,0</w:t>
      </w:r>
    </w:p>
    <w:p>
      <w:r>
        <w:t>250,0</w:t>
      </w:r>
    </w:p>
    <w:p>
      <w:r>
        <w:t>1.1</w:t>
      </w:r>
    </w:p>
    <w:p>
      <w:r>
        <w:t>Quy hoạch</w:t>
      </w:r>
    </w:p>
    <w:p>
      <w:r>
        <w:t>500,0</w:t>
      </w:r>
    </w:p>
    <w:p>
      <w:r>
        <w:t>-</w:t>
      </w:r>
    </w:p>
    <w:p>
      <w:r>
        <w:t>-</w:t>
      </w:r>
    </w:p>
    <w:p>
      <w:r>
        <w:t>500,0</w:t>
      </w:r>
    </w:p>
    <w:p>
      <w:r>
        <w:t>-</w:t>
      </w:r>
    </w:p>
    <w:p>
      <w:r>
        <w:t>500,0</w:t>
      </w:r>
    </w:p>
    <w:p>
      <w:r>
        <w:t>500,0</w:t>
      </w:r>
    </w:p>
    <w:p>
      <w:r>
        <w:t>-</w:t>
      </w:r>
    </w:p>
    <w:p>
      <w:r>
        <w:t>-</w:t>
      </w:r>
    </w:p>
    <w:p>
      <w:r>
        <w:t>1.2</w:t>
      </w:r>
    </w:p>
    <w:p>
      <w:r>
        <w:t>Giao thông</w:t>
      </w:r>
    </w:p>
    <w:p>
      <w:r>
        <w:t>4.218,0</w:t>
      </w:r>
    </w:p>
    <w:p>
      <w:r>
        <w:t>608,0</w:t>
      </w:r>
    </w:p>
    <w:p>
      <w:r>
        <w:t>2.000,0</w:t>
      </w:r>
    </w:p>
    <w:p>
      <w:r>
        <w:t>805,0</w:t>
      </w:r>
    </w:p>
    <w:p>
      <w:r>
        <w:t>805,0</w:t>
      </w:r>
    </w:p>
    <w:p>
      <w:r>
        <w:t>1.168,0</w:t>
      </w:r>
    </w:p>
    <w:p>
      <w:r>
        <w:t>608,0</w:t>
      </w:r>
    </w:p>
    <w:p>
      <w:r>
        <w:t>280,0</w:t>
      </w:r>
    </w:p>
    <w:p>
      <w:r>
        <w:t>280,0</w:t>
      </w:r>
    </w:p>
    <w:p>
      <w:r>
        <w:t>2.550,0</w:t>
      </w:r>
    </w:p>
    <w:p>
      <w:r>
        <w:t>2.000,0</w:t>
      </w:r>
    </w:p>
    <w:p>
      <w:r>
        <w:t>275,0</w:t>
      </w:r>
    </w:p>
    <w:p>
      <w:r>
        <w:t>275,0</w:t>
      </w:r>
    </w:p>
    <w:p>
      <w:r>
        <w:t>500,0</w:t>
      </w:r>
    </w:p>
    <w:p>
      <w:r>
        <w:t>250,0</w:t>
      </w:r>
    </w:p>
    <w:p>
      <w:r>
        <w:t>250,0</w:t>
      </w:r>
    </w:p>
    <w:p>
      <w:r>
        <w:t>1.3</w:t>
      </w:r>
    </w:p>
    <w:p>
      <w:r>
        <w:t>Thủy lợi và phòng chống thiên tai</w:t>
      </w:r>
    </w:p>
    <w:p>
      <w:r>
        <w:t>6.220,0</w:t>
      </w:r>
    </w:p>
    <w:p>
      <w:r>
        <w:t>4.830,0</w:t>
      </w:r>
    </w:p>
    <w:p>
      <w:r>
        <w:t>1.000,0</w:t>
      </w:r>
    </w:p>
    <w:p>
      <w:r>
        <w:t>390,0</w:t>
      </w:r>
    </w:p>
    <w:p>
      <w:r>
        <w:t>-</w:t>
      </w:r>
    </w:p>
    <w:p>
      <w:r>
        <w:t>2.484,0</w:t>
      </w:r>
    </w:p>
    <w:p>
      <w:r>
        <w:t>2.254,0</w:t>
      </w:r>
    </w:p>
    <w:p>
      <w:r>
        <w:t>230,0</w:t>
      </w:r>
    </w:p>
    <w:p>
      <w:r>
        <w:t>2.448,0</w:t>
      </w:r>
    </w:p>
    <w:p>
      <w:r>
        <w:t>1.288,0</w:t>
      </w:r>
    </w:p>
    <w:p>
      <w:r>
        <w:t>1.000,0</w:t>
      </w:r>
    </w:p>
    <w:p>
      <w:r>
        <w:t>160,0</w:t>
      </w:r>
    </w:p>
    <w:p>
      <w:r>
        <w:t>1.288,0</w:t>
      </w:r>
    </w:p>
    <w:p>
      <w:r>
        <w:t>1.288,0</w:t>
      </w:r>
    </w:p>
    <w:p>
      <w:r>
        <w:t>1.4</w:t>
      </w:r>
    </w:p>
    <w:p>
      <w:r>
        <w:t>Trường học</w:t>
      </w:r>
    </w:p>
    <w:p>
      <w:r>
        <w:t>3.870,0</w:t>
      </w:r>
    </w:p>
    <w:p>
      <w:r>
        <w:t>2.370,0</w:t>
      </w:r>
    </w:p>
    <w:p>
      <w:r>
        <w:t>1.000,0</w:t>
      </w:r>
    </w:p>
    <w:p>
      <w:r>
        <w:t>500,0</w:t>
      </w:r>
    </w:p>
    <w:p>
      <w:r>
        <w:t>-</w:t>
      </w:r>
    </w:p>
    <w:p>
      <w:r>
        <w:t>2.550,0</w:t>
      </w:r>
    </w:p>
    <w:p>
      <w:r>
        <w:t>2.300,0</w:t>
      </w:r>
    </w:p>
    <w:p>
      <w:r>
        <w:t>250,0</w:t>
      </w:r>
    </w:p>
    <w:p>
      <w:r>
        <w:t>1.285,0</w:t>
      </w:r>
    </w:p>
    <w:p>
      <w:r>
        <w:t>35,0</w:t>
      </w:r>
    </w:p>
    <w:p>
      <w:r>
        <w:t>1.000,0</w:t>
      </w:r>
    </w:p>
    <w:p>
      <w:r>
        <w:t>250,0</w:t>
      </w:r>
    </w:p>
    <w:p>
      <w:r>
        <w:t>35,0</w:t>
      </w:r>
    </w:p>
    <w:p>
      <w:r>
        <w:t>35,0</w:t>
      </w:r>
    </w:p>
    <w:p>
      <w:r>
        <w:t>1.5</w:t>
      </w:r>
    </w:p>
    <w:p>
      <w:r>
        <w:t>Cơ sở vật chất văn hóa</w:t>
      </w:r>
    </w:p>
    <w:p>
      <w:r>
        <w:t>800,0</w:t>
      </w:r>
    </w:p>
    <w:p>
      <w:r>
        <w:t>-</w:t>
      </w:r>
    </w:p>
    <w:p>
      <w:r>
        <w:t>500,0</w:t>
      </w:r>
    </w:p>
    <w:p>
      <w:r>
        <w:t>300,0</w:t>
      </w:r>
    </w:p>
    <w:p>
      <w:r>
        <w:t>-</w:t>
      </w:r>
    </w:p>
    <w:p>
      <w:r>
        <w:t>50,0</w:t>
      </w:r>
    </w:p>
    <w:p>
      <w:r>
        <w:t>50,0</w:t>
      </w:r>
    </w:p>
    <w:p>
      <w:r>
        <w:t>600,0</w:t>
      </w:r>
    </w:p>
    <w:p>
      <w:r>
        <w:t>500,0</w:t>
      </w:r>
    </w:p>
    <w:p>
      <w:r>
        <w:t>100,0</w:t>
      </w:r>
    </w:p>
    <w:p>
      <w:r>
        <w:t>150,0</w:t>
      </w:r>
    </w:p>
    <w:p>
      <w:r>
        <w:t>150,0</w:t>
      </w:r>
    </w:p>
    <w:p>
      <w:r>
        <w:t>1.6</w:t>
      </w:r>
    </w:p>
    <w:p>
      <w:r>
        <w:t>Cơ sở hạ tầng thương mại nông thôn</w:t>
      </w:r>
    </w:p>
    <w:p>
      <w:r>
        <w:t>3.300,0</w:t>
      </w:r>
    </w:p>
    <w:p>
      <w:r>
        <w:t>2.800,0</w:t>
      </w:r>
    </w:p>
    <w:p>
      <w:r>
        <w:t>400,0</w:t>
      </w:r>
    </w:p>
    <w:p>
      <w:r>
        <w:t>100,0</w:t>
      </w:r>
    </w:p>
    <w:p>
      <w:r>
        <w:t>-</w:t>
      </w:r>
    </w:p>
    <w:p>
      <w:r>
        <w:t>100,0</w:t>
      </w:r>
    </w:p>
    <w:p>
      <w:r>
        <w:t>100,0</w:t>
      </w:r>
    </w:p>
    <w:p>
      <w:r>
        <w:t>1.800,0</w:t>
      </w:r>
    </w:p>
    <w:p>
      <w:r>
        <w:t>1.400,0</w:t>
      </w:r>
    </w:p>
    <w:p>
      <w:r>
        <w:t>400,0</w:t>
      </w:r>
    </w:p>
    <w:p>
      <w:r>
        <w:t>1.400,0</w:t>
      </w:r>
    </w:p>
    <w:p>
      <w:r>
        <w:t>1.400,0</w:t>
      </w:r>
    </w:p>
    <w:p>
      <w:r>
        <w:t>1.7</w:t>
      </w:r>
    </w:p>
    <w:p>
      <w:r>
        <w:t>Thông tin và truyền thông</w:t>
      </w:r>
    </w:p>
    <w:p>
      <w:r>
        <w:t>450,0</w:t>
      </w:r>
    </w:p>
    <w:p>
      <w:r>
        <w:t>-</w:t>
      </w:r>
    </w:p>
    <w:p>
      <w:r>
        <w:t>300,0</w:t>
      </w:r>
    </w:p>
    <w:p>
      <w:r>
        <w:t>150,0</w:t>
      </w:r>
    </w:p>
    <w:p>
      <w:r>
        <w:t>-</w:t>
      </w:r>
    </w:p>
    <w:p>
      <w:r>
        <w:t>50,0</w:t>
      </w:r>
    </w:p>
    <w:p>
      <w:r>
        <w:t>50,0</w:t>
      </w:r>
    </w:p>
    <w:p>
      <w:r>
        <w:t>350,0</w:t>
      </w:r>
    </w:p>
    <w:p>
      <w:r>
        <w:t>300,0</w:t>
      </w:r>
    </w:p>
    <w:p>
      <w:r>
        <w:t>50,0</w:t>
      </w:r>
    </w:p>
    <w:p>
      <w:r>
        <w:t>50,0</w:t>
      </w:r>
    </w:p>
    <w:p>
      <w:r>
        <w:t>50,0</w:t>
      </w:r>
    </w:p>
    <w:p>
      <w:r>
        <w:t>1.8</w:t>
      </w:r>
    </w:p>
    <w:p>
      <w:r>
        <w:t>Thu nhập</w:t>
      </w:r>
    </w:p>
    <w:p>
      <w:r>
        <w:t>-</w:t>
      </w:r>
    </w:p>
    <w:p>
      <w:r>
        <w:t>-</w:t>
      </w:r>
    </w:p>
    <w:p>
      <w:r>
        <w:t>-</w:t>
      </w:r>
    </w:p>
    <w:p>
      <w:r>
        <w:t>-</w:t>
      </w:r>
    </w:p>
    <w:p>
      <w:r>
        <w:t>-</w:t>
      </w:r>
    </w:p>
    <w:p>
      <w:r>
        <w:t>-</w:t>
      </w:r>
    </w:p>
    <w:p>
      <w:r>
        <w:t>-</w:t>
      </w:r>
    </w:p>
    <w:p>
      <w:r>
        <w:t>-</w:t>
      </w:r>
    </w:p>
    <w:p>
      <w:r>
        <w:t>1.9</w:t>
      </w:r>
    </w:p>
    <w:p>
      <w:r>
        <w:t>Lao động</w:t>
      </w:r>
    </w:p>
    <w:p>
      <w:r>
        <w:t>-</w:t>
      </w:r>
    </w:p>
    <w:p>
      <w:r>
        <w:t>-</w:t>
      </w:r>
    </w:p>
    <w:p>
      <w:r>
        <w:t>-</w:t>
      </w:r>
    </w:p>
    <w:p>
      <w:r>
        <w:t>-</w:t>
      </w:r>
    </w:p>
    <w:p>
      <w:r>
        <w:t>-</w:t>
      </w:r>
    </w:p>
    <w:p>
      <w:r>
        <w:t>-</w:t>
      </w:r>
    </w:p>
    <w:p>
      <w:r>
        <w:t>-</w:t>
      </w:r>
    </w:p>
    <w:p>
      <w:r>
        <w:t>-</w:t>
      </w:r>
    </w:p>
    <w:p>
      <w:r>
        <w:t>1.10</w:t>
      </w:r>
    </w:p>
    <w:p>
      <w:r>
        <w:t>Tổ chức sản xuất và phát triển kinh tế nông thôn</w:t>
      </w:r>
    </w:p>
    <w:p>
      <w:r>
        <w:t>-</w:t>
      </w:r>
    </w:p>
    <w:p>
      <w:r>
        <w:t>-</w:t>
      </w:r>
    </w:p>
    <w:p>
      <w:r>
        <w:t>-</w:t>
      </w:r>
    </w:p>
    <w:p>
      <w:r>
        <w:t>-</w:t>
      </w:r>
    </w:p>
    <w:p>
      <w:r>
        <w:t>-</w:t>
      </w:r>
    </w:p>
    <w:p>
      <w:r>
        <w:t>-</w:t>
      </w:r>
    </w:p>
    <w:p>
      <w:r>
        <w:t>-</w:t>
      </w:r>
    </w:p>
    <w:p>
      <w:r>
        <w:t>-</w:t>
      </w:r>
    </w:p>
    <w:p>
      <w:r>
        <w:t>1.11</w:t>
      </w:r>
    </w:p>
    <w:p>
      <w:r>
        <w:t>Y tế</w:t>
      </w:r>
    </w:p>
    <w:p>
      <w:r>
        <w:t>5.134,0</w:t>
      </w:r>
    </w:p>
    <w:p>
      <w:r>
        <w:t>3.734,0</w:t>
      </w:r>
    </w:p>
    <w:p>
      <w:r>
        <w:t>1.000,0</w:t>
      </w:r>
    </w:p>
    <w:p>
      <w:r>
        <w:t>400,0</w:t>
      </w:r>
    </w:p>
    <w:p>
      <w:r>
        <w:t>-</w:t>
      </w:r>
    </w:p>
    <w:p>
      <w:r>
        <w:t>1.000,0</w:t>
      </w:r>
    </w:p>
    <w:p>
      <w:r>
        <w:t>800,0</w:t>
      </w:r>
    </w:p>
    <w:p>
      <w:r>
        <w:t>200,0</w:t>
      </w:r>
    </w:p>
    <w:p>
      <w:r>
        <w:t>2.667,0</w:t>
      </w:r>
    </w:p>
    <w:p>
      <w:r>
        <w:t>1.467,0</w:t>
      </w:r>
    </w:p>
    <w:p>
      <w:r>
        <w:t>1.000,0</w:t>
      </w:r>
    </w:p>
    <w:p>
      <w:r>
        <w:t>200,0</w:t>
      </w:r>
    </w:p>
    <w:p>
      <w:r>
        <w:t>1.467,0</w:t>
      </w:r>
    </w:p>
    <w:p>
      <w:r>
        <w:t>1.467,0</w:t>
      </w:r>
    </w:p>
    <w:p>
      <w:r>
        <w:t>1.12</w:t>
      </w:r>
    </w:p>
    <w:p>
      <w:r>
        <w:t>Văn hóa</w:t>
      </w:r>
    </w:p>
    <w:p>
      <w:r>
        <w:t>-</w:t>
      </w:r>
    </w:p>
    <w:p>
      <w:r>
        <w:t>-</w:t>
      </w:r>
    </w:p>
    <w:p>
      <w:r>
        <w:t>-</w:t>
      </w:r>
    </w:p>
    <w:p>
      <w:r>
        <w:t>-</w:t>
      </w:r>
    </w:p>
    <w:p>
      <w:r>
        <w:t>-</w:t>
      </w:r>
    </w:p>
    <w:p>
      <w:r>
        <w:t>-</w:t>
      </w:r>
    </w:p>
    <w:p>
      <w:r>
        <w:t>-</w:t>
      </w:r>
    </w:p>
    <w:p>
      <w:r>
        <w:t>-</w:t>
      </w:r>
    </w:p>
    <w:p>
      <w:r>
        <w:t>1.13</w:t>
      </w:r>
    </w:p>
    <w:p>
      <w:r>
        <w:t>Môi trường và ATTP</w:t>
      </w:r>
    </w:p>
    <w:p>
      <w:r>
        <w:t>5.200,0</w:t>
      </w:r>
    </w:p>
    <w:p>
      <w:r>
        <w:t>4.200,0</w:t>
      </w:r>
    </w:p>
    <w:p>
      <w:r>
        <w:t>800,0</w:t>
      </w:r>
    </w:p>
    <w:p>
      <w:r>
        <w:t>200,0</w:t>
      </w:r>
    </w:p>
    <w:p>
      <w:r>
        <w:t>-</w:t>
      </w:r>
    </w:p>
    <w:p>
      <w:r>
        <w:t>1.800,0</w:t>
      </w:r>
    </w:p>
    <w:p>
      <w:r>
        <w:t>1.700,0</w:t>
      </w:r>
    </w:p>
    <w:p>
      <w:r>
        <w:t>100,0</w:t>
      </w:r>
    </w:p>
    <w:p>
      <w:r>
        <w:t>2.150,0</w:t>
      </w:r>
    </w:p>
    <w:p>
      <w:r>
        <w:t>1.250,0</w:t>
      </w:r>
    </w:p>
    <w:p>
      <w:r>
        <w:t>800,0</w:t>
      </w:r>
    </w:p>
    <w:p>
      <w:r>
        <w:t>100,0</w:t>
      </w:r>
    </w:p>
    <w:p>
      <w:r>
        <w:t>1.250,0</w:t>
      </w:r>
    </w:p>
    <w:p>
      <w:r>
        <w:t>1.250,0</w:t>
      </w:r>
    </w:p>
    <w:p>
      <w:r>
        <w:t>1.14</w:t>
      </w:r>
    </w:p>
    <w:p>
      <w:r>
        <w:t>Quốc phòng An Ninh</w:t>
      </w:r>
    </w:p>
    <w:p>
      <w:r>
        <w:t>-</w:t>
      </w:r>
    </w:p>
    <w:p>
      <w:r>
        <w:t>-</w:t>
      </w:r>
    </w:p>
    <w:p>
      <w:r>
        <w:t>-</w:t>
      </w:r>
    </w:p>
    <w:p>
      <w:r>
        <w:t>-</w:t>
      </w:r>
    </w:p>
    <w:p>
      <w:r>
        <w:t>-</w:t>
      </w:r>
    </w:p>
    <w:p>
      <w:r>
        <w:t>-</w:t>
      </w:r>
    </w:p>
    <w:p>
      <w:r>
        <w:t>-</w:t>
      </w:r>
    </w:p>
    <w:p>
      <w:r>
        <w:t>-</w:t>
      </w:r>
    </w:p>
    <w:p>
      <w:r>
        <w:t>III</w:t>
      </w:r>
    </w:p>
    <w:p>
      <w:r>
        <w:t>NĂM 2025</w:t>
      </w:r>
    </w:p>
    <w:p>
      <w:r>
        <w:t>76.362,0</w:t>
      </w:r>
    </w:p>
    <w:p>
      <w:r>
        <w:t>37.520,0</w:t>
      </w:r>
    </w:p>
    <w:p>
      <w:r>
        <w:t>21.000,0</w:t>
      </w:r>
    </w:p>
    <w:p>
      <w:r>
        <w:t>15.070,0</w:t>
      </w:r>
    </w:p>
    <w:p>
      <w:r>
        <w:t>2.772,0</w:t>
      </w:r>
    </w:p>
    <w:p>
      <w:r>
        <w:t>20.715,0</w:t>
      </w:r>
    </w:p>
    <w:p>
      <w:r>
        <w:t>11.160,0</w:t>
      </w:r>
    </w:p>
    <w:p>
      <w:r>
        <w:t>0,0</w:t>
      </w:r>
    </w:p>
    <w:p>
      <w:r>
        <w:t>7.435,0</w:t>
      </w:r>
    </w:p>
    <w:p>
      <w:r>
        <w:t>2.120,0</w:t>
      </w:r>
    </w:p>
    <w:p>
      <w:r>
        <w:t>18.715,0</w:t>
      </w:r>
    </w:p>
    <w:p>
      <w:r>
        <w:t>13.180,0</w:t>
      </w:r>
    </w:p>
    <w:p>
      <w:r>
        <w:t>0,0</w:t>
      </w:r>
    </w:p>
    <w:p>
      <w:r>
        <w:t>5.455,0</w:t>
      </w:r>
    </w:p>
    <w:p>
      <w:r>
        <w:t>80,0</w:t>
      </w:r>
    </w:p>
    <w:p>
      <w:r>
        <w:t>36.932,1</w:t>
      </w:r>
    </w:p>
    <w:p>
      <w:r>
        <w:t>13.180,1</w:t>
      </w:r>
    </w:p>
    <w:p>
      <w:r>
        <w:t>21.000,0</w:t>
      </w:r>
    </w:p>
    <w:p>
      <w:r>
        <w:t>2.180,0</w:t>
      </w:r>
    </w:p>
    <w:p>
      <w:r>
        <w:t>572,0</w:t>
      </w:r>
    </w:p>
    <w:p>
      <w:r>
        <w:t>1</w:t>
      </w:r>
    </w:p>
    <w:p>
      <w:r>
        <w:t>Xã Vĩnh Thịnh, huyện Vĩnh     Thạnh</w:t>
      </w:r>
    </w:p>
    <w:p>
      <w:r>
        <w:t>19.432,0</w:t>
      </w:r>
    </w:p>
    <w:p>
      <w:r>
        <w:t>10.602,0</w:t>
      </w:r>
    </w:p>
    <w:p>
      <w:r>
        <w:t>7.000,0</w:t>
      </w:r>
    </w:p>
    <w:p>
      <w:r>
        <w:t>1.830,0</w:t>
      </w:r>
    </w:p>
    <w:p>
      <w:r>
        <w:t>-</w:t>
      </w:r>
    </w:p>
    <w:p>
      <w:r>
        <w:t>4.982,0</w:t>
      </w:r>
    </w:p>
    <w:p>
      <w:r>
        <w:t>4.682,0</w:t>
      </w:r>
    </w:p>
    <w:p>
      <w:r>
        <w:t>-</w:t>
      </w:r>
    </w:p>
    <w:p>
      <w:r>
        <w:t>300,0</w:t>
      </w:r>
    </w:p>
    <w:p>
      <w:r>
        <w:t>-</w:t>
      </w:r>
    </w:p>
    <w:p>
      <w:r>
        <w:t>3.290,0</w:t>
      </w:r>
    </w:p>
    <w:p>
      <w:r>
        <w:t>2.960,0</w:t>
      </w:r>
    </w:p>
    <w:p>
      <w:r>
        <w:t>-</w:t>
      </w:r>
    </w:p>
    <w:p>
      <w:r>
        <w:t>330</w:t>
      </w:r>
    </w:p>
    <w:p>
      <w:r>
        <w:t>-</w:t>
      </w:r>
    </w:p>
    <w:p>
      <w:r>
        <w:t>11.160,1</w:t>
      </w:r>
    </w:p>
    <w:p>
      <w:r>
        <w:t>2.960,1</w:t>
      </w:r>
    </w:p>
    <w:p>
      <w:r>
        <w:t>7.000,0</w:t>
      </w:r>
    </w:p>
    <w:p>
      <w:r>
        <w:t>1.200</w:t>
      </w:r>
    </w:p>
    <w:p>
      <w:r>
        <w:t>-</w:t>
      </w:r>
    </w:p>
    <w:p>
      <w:r>
        <w:t>2.1</w:t>
      </w:r>
    </w:p>
    <w:p>
      <w:r>
        <w:t>Quy hoạch</w:t>
      </w:r>
    </w:p>
    <w:p>
      <w:r>
        <w:t>300,0</w:t>
      </w:r>
    </w:p>
    <w:p>
      <w:r>
        <w:t>-</w:t>
      </w:r>
    </w:p>
    <w:p>
      <w:r>
        <w:t>-</w:t>
      </w:r>
    </w:p>
    <w:p>
      <w:r>
        <w:t>300,0</w:t>
      </w:r>
    </w:p>
    <w:p>
      <w:r>
        <w:t>-</w:t>
      </w:r>
    </w:p>
    <w:p>
      <w:r>
        <w:t>300,0</w:t>
      </w:r>
    </w:p>
    <w:p>
      <w:r>
        <w:t>300,0</w:t>
      </w:r>
    </w:p>
    <w:p>
      <w:r>
        <w:t>-</w:t>
      </w:r>
    </w:p>
    <w:p>
      <w:r>
        <w:t>-</w:t>
      </w:r>
    </w:p>
    <w:p>
      <w:r>
        <w:t>2.2</w:t>
      </w:r>
    </w:p>
    <w:p>
      <w:r>
        <w:t>Giao thông</w:t>
      </w:r>
    </w:p>
    <w:p>
      <w:r>
        <w:t>5.419,0</w:t>
      </w:r>
    </w:p>
    <w:p>
      <w:r>
        <w:t>2.589,0</w:t>
      </w:r>
    </w:p>
    <w:p>
      <w:r>
        <w:t>2.000,0</w:t>
      </w:r>
    </w:p>
    <w:p>
      <w:r>
        <w:t>830,0</w:t>
      </w:r>
    </w:p>
    <w:p>
      <w:r>
        <w:t>-</w:t>
      </w:r>
    </w:p>
    <w:p>
      <w:r>
        <w:t>2.349,0</w:t>
      </w:r>
    </w:p>
    <w:p>
      <w:r>
        <w:t>2.349,0</w:t>
      </w:r>
    </w:p>
    <w:p>
      <w:r>
        <w:t>450,0</w:t>
      </w:r>
    </w:p>
    <w:p>
      <w:r>
        <w:t>120,0</w:t>
      </w:r>
    </w:p>
    <w:p>
      <w:r>
        <w:t>330</w:t>
      </w:r>
    </w:p>
    <w:p>
      <w:r>
        <w:t>2.620,0</w:t>
      </w:r>
    </w:p>
    <w:p>
      <w:r>
        <w:t>120,0</w:t>
      </w:r>
    </w:p>
    <w:p>
      <w:r>
        <w:t>2.000,0</w:t>
      </w:r>
    </w:p>
    <w:p>
      <w:r>
        <w:t>500,0</w:t>
      </w:r>
    </w:p>
    <w:p>
      <w:r>
        <w:t>2.3</w:t>
      </w:r>
    </w:p>
    <w:p>
      <w:r>
        <w:t>Thủy lợi và phòng chống thiên tai</w:t>
      </w:r>
    </w:p>
    <w:p>
      <w:r>
        <w:t>-</w:t>
      </w:r>
    </w:p>
    <w:p>
      <w:r>
        <w:t>-</w:t>
      </w:r>
    </w:p>
    <w:p>
      <w:r>
        <w:t>-</w:t>
      </w:r>
    </w:p>
    <w:p>
      <w:r>
        <w:t>-</w:t>
      </w:r>
    </w:p>
    <w:p>
      <w:r>
        <w:t>-</w:t>
      </w:r>
    </w:p>
    <w:p>
      <w:r>
        <w:t>-</w:t>
      </w:r>
    </w:p>
    <w:p>
      <w:r>
        <w:t>-</w:t>
      </w:r>
    </w:p>
    <w:p>
      <w:r>
        <w:t>-</w:t>
      </w:r>
    </w:p>
    <w:p>
      <w:r>
        <w:t>2.4</w:t>
      </w:r>
    </w:p>
    <w:p>
      <w:r>
        <w:t>Trường học</w:t>
      </w:r>
    </w:p>
    <w:p>
      <w:r>
        <w:t>1.200,0</w:t>
      </w:r>
    </w:p>
    <w:p>
      <w:r>
        <w:t>-</w:t>
      </w:r>
    </w:p>
    <w:p>
      <w:r>
        <w:t>1.000,0</w:t>
      </w:r>
    </w:p>
    <w:p>
      <w:r>
        <w:t>200,0</w:t>
      </w:r>
    </w:p>
    <w:p>
      <w:r>
        <w:t>-</w:t>
      </w:r>
    </w:p>
    <w:p>
      <w:r>
        <w:t>-</w:t>
      </w:r>
    </w:p>
    <w:p>
      <w:r>
        <w:t>-</w:t>
      </w:r>
    </w:p>
    <w:p>
      <w:r>
        <w:t>1.200,0</w:t>
      </w:r>
    </w:p>
    <w:p>
      <w:r>
        <w:t>1.000,0</w:t>
      </w:r>
    </w:p>
    <w:p>
      <w:r>
        <w:t>200,0</w:t>
      </w:r>
    </w:p>
    <w:p>
      <w:r>
        <w:t>2.5</w:t>
      </w:r>
    </w:p>
    <w:p>
      <w:r>
        <w:t>Cơ sở vật chất văn hóa</w:t>
      </w:r>
    </w:p>
    <w:p>
      <w:r>
        <w:t>7.101,5</w:t>
      </w:r>
    </w:p>
    <w:p>
      <w:r>
        <w:t>5.101,5</w:t>
      </w:r>
    </w:p>
    <w:p>
      <w:r>
        <w:t>2.000,0</w:t>
      </w:r>
    </w:p>
    <w:p>
      <w:r>
        <w:t>-</w:t>
      </w:r>
    </w:p>
    <w:p>
      <w:r>
        <w:t>-</w:t>
      </w:r>
    </w:p>
    <w:p>
      <w:r>
        <w:t>800,0</w:t>
      </w:r>
    </w:p>
    <w:p>
      <w:r>
        <w:t>800,0</w:t>
      </w:r>
    </w:p>
    <w:p>
      <w:r>
        <w:t>2.150,8</w:t>
      </w:r>
    </w:p>
    <w:p>
      <w:r>
        <w:t>2.150,8</w:t>
      </w:r>
    </w:p>
    <w:p>
      <w:r>
        <w:t>4.150,8</w:t>
      </w:r>
    </w:p>
    <w:p>
      <w:r>
        <w:t>2.150,8</w:t>
      </w:r>
    </w:p>
    <w:p>
      <w:r>
        <w:t>2.000,0</w:t>
      </w:r>
    </w:p>
    <w:p>
      <w:r>
        <w:t>2.6</w:t>
      </w:r>
    </w:p>
    <w:p>
      <w:r>
        <w:t>Cơ sở hạ tầng thương mại nông thôn</w:t>
      </w:r>
    </w:p>
    <w:p>
      <w:r>
        <w:t>1.000,0</w:t>
      </w:r>
    </w:p>
    <w:p>
      <w:r>
        <w:t>-</w:t>
      </w:r>
    </w:p>
    <w:p>
      <w:r>
        <w:t>1.000,0</w:t>
      </w:r>
    </w:p>
    <w:p>
      <w:r>
        <w:t>-</w:t>
      </w:r>
    </w:p>
    <w:p>
      <w:r>
        <w:t>-</w:t>
      </w:r>
    </w:p>
    <w:p>
      <w:r>
        <w:t>-</w:t>
      </w:r>
    </w:p>
    <w:p>
      <w:r>
        <w:t>-</w:t>
      </w:r>
    </w:p>
    <w:p>
      <w:r>
        <w:t>1.000,0</w:t>
      </w:r>
    </w:p>
    <w:p>
      <w:r>
        <w:t>1.000,0</w:t>
      </w:r>
    </w:p>
    <w:p>
      <w:r>
        <w:t>2.7</w:t>
      </w:r>
    </w:p>
    <w:p>
      <w:r>
        <w:t>Thông tin và truyền thông</w:t>
      </w:r>
    </w:p>
    <w:p>
      <w:r>
        <w:t>-</w:t>
      </w:r>
    </w:p>
    <w:p>
      <w:r>
        <w:t>-</w:t>
      </w:r>
    </w:p>
    <w:p>
      <w:r>
        <w:t>-</w:t>
      </w:r>
    </w:p>
    <w:p>
      <w:r>
        <w:t>-</w:t>
      </w:r>
    </w:p>
    <w:p>
      <w:r>
        <w:t>-</w:t>
      </w:r>
    </w:p>
    <w:p>
      <w:r>
        <w:t>-</w:t>
      </w:r>
    </w:p>
    <w:p>
      <w:r>
        <w:t>-</w:t>
      </w:r>
    </w:p>
    <w:p>
      <w:r>
        <w:t>-</w:t>
      </w:r>
    </w:p>
    <w:p>
      <w:r>
        <w:t>2.8</w:t>
      </w:r>
    </w:p>
    <w:p>
      <w:r>
        <w:t>Thu nhập</w:t>
      </w:r>
    </w:p>
    <w:p>
      <w:r>
        <w:t>-</w:t>
      </w:r>
    </w:p>
    <w:p>
      <w:r>
        <w:t>-</w:t>
      </w:r>
    </w:p>
    <w:p>
      <w:r>
        <w:t>-</w:t>
      </w:r>
    </w:p>
    <w:p>
      <w:r>
        <w:t>-</w:t>
      </w:r>
    </w:p>
    <w:p>
      <w:r>
        <w:t>-</w:t>
      </w:r>
    </w:p>
    <w:p>
      <w:r>
        <w:t>-</w:t>
      </w:r>
    </w:p>
    <w:p>
      <w:r>
        <w:t>-</w:t>
      </w:r>
    </w:p>
    <w:p>
      <w:r>
        <w:t>-</w:t>
      </w:r>
    </w:p>
    <w:p>
      <w:r>
        <w:t>2.9</w:t>
      </w:r>
    </w:p>
    <w:p>
      <w:r>
        <w:t>Lao động</w:t>
      </w:r>
    </w:p>
    <w:p>
      <w:r>
        <w:t>-</w:t>
      </w:r>
    </w:p>
    <w:p>
      <w:r>
        <w:t>-</w:t>
      </w:r>
    </w:p>
    <w:p>
      <w:r>
        <w:t>-</w:t>
      </w:r>
    </w:p>
    <w:p>
      <w:r>
        <w:t>-</w:t>
      </w:r>
    </w:p>
    <w:p>
      <w:r>
        <w:t>-</w:t>
      </w:r>
    </w:p>
    <w:p>
      <w:r>
        <w:t>-</w:t>
      </w:r>
    </w:p>
    <w:p>
      <w:r>
        <w:t>-</w:t>
      </w:r>
    </w:p>
    <w:p>
      <w:r>
        <w:t>-</w:t>
      </w:r>
    </w:p>
    <w:p>
      <w:r>
        <w:t>2.10</w:t>
      </w:r>
    </w:p>
    <w:p>
      <w:r>
        <w:t>Tổ chức sản xuất và phát triển kinh tế nông thôn</w:t>
      </w:r>
    </w:p>
    <w:p>
      <w:r>
        <w:t>-</w:t>
      </w:r>
    </w:p>
    <w:p>
      <w:r>
        <w:t>-</w:t>
      </w:r>
    </w:p>
    <w:p>
      <w:r>
        <w:t>-</w:t>
      </w:r>
    </w:p>
    <w:p>
      <w:r>
        <w:t>-</w:t>
      </w:r>
    </w:p>
    <w:p>
      <w:r>
        <w:t>-</w:t>
      </w:r>
    </w:p>
    <w:p>
      <w:r>
        <w:t>-</w:t>
      </w:r>
    </w:p>
    <w:p>
      <w:r>
        <w:t>-</w:t>
      </w:r>
    </w:p>
    <w:p>
      <w:r>
        <w:t>-</w:t>
      </w:r>
    </w:p>
    <w:p>
      <w:r>
        <w:t>2.11</w:t>
      </w:r>
    </w:p>
    <w:p>
      <w:r>
        <w:t>Y tế</w:t>
      </w:r>
    </w:p>
    <w:p>
      <w:r>
        <w:t>-</w:t>
      </w:r>
    </w:p>
    <w:p>
      <w:r>
        <w:t>-</w:t>
      </w:r>
    </w:p>
    <w:p>
      <w:r>
        <w:t>-</w:t>
      </w:r>
    </w:p>
    <w:p>
      <w:r>
        <w:t>-</w:t>
      </w:r>
    </w:p>
    <w:p>
      <w:r>
        <w:t>-</w:t>
      </w:r>
    </w:p>
    <w:p>
      <w:r>
        <w:t>-</w:t>
      </w:r>
    </w:p>
    <w:p>
      <w:r>
        <w:t>-</w:t>
      </w:r>
    </w:p>
    <w:p>
      <w:r>
        <w:t>-</w:t>
      </w:r>
    </w:p>
    <w:p>
      <w:r>
        <w:t>2.12</w:t>
      </w:r>
    </w:p>
    <w:p>
      <w:r>
        <w:t>Văn hóa</w:t>
      </w:r>
    </w:p>
    <w:p>
      <w:r>
        <w:t>-</w:t>
      </w:r>
    </w:p>
    <w:p>
      <w:r>
        <w:t>-</w:t>
      </w:r>
    </w:p>
    <w:p>
      <w:r>
        <w:t>-</w:t>
      </w:r>
    </w:p>
    <w:p>
      <w:r>
        <w:t>-</w:t>
      </w:r>
    </w:p>
    <w:p>
      <w:r>
        <w:t>-</w:t>
      </w:r>
    </w:p>
    <w:p>
      <w:r>
        <w:t>-</w:t>
      </w:r>
    </w:p>
    <w:p>
      <w:r>
        <w:t>-</w:t>
      </w:r>
    </w:p>
    <w:p>
      <w:r>
        <w:t>-</w:t>
      </w:r>
    </w:p>
    <w:p>
      <w:r>
        <w:t>2.13</w:t>
      </w:r>
    </w:p>
    <w:p>
      <w:r>
        <w:t>Môi trường và ATTP</w:t>
      </w:r>
    </w:p>
    <w:p>
      <w:r>
        <w:t>4.411,5</w:t>
      </w:r>
    </w:p>
    <w:p>
      <w:r>
        <w:t>2.911,5</w:t>
      </w:r>
    </w:p>
    <w:p>
      <w:r>
        <w:t>1.000,0</w:t>
      </w:r>
    </w:p>
    <w:p>
      <w:r>
        <w:t>500,0</w:t>
      </w:r>
    </w:p>
    <w:p>
      <w:r>
        <w:t>-</w:t>
      </w:r>
    </w:p>
    <w:p>
      <w:r>
        <w:t>1.533,0</w:t>
      </w:r>
    </w:p>
    <w:p>
      <w:r>
        <w:t>1.533,0</w:t>
      </w:r>
    </w:p>
    <w:p>
      <w:r>
        <w:t>689,2</w:t>
      </w:r>
    </w:p>
    <w:p>
      <w:r>
        <w:t>689,2</w:t>
      </w:r>
    </w:p>
    <w:p>
      <w:r>
        <w:t>2.189,3</w:t>
      </w:r>
    </w:p>
    <w:p>
      <w:r>
        <w:t>689,3</w:t>
      </w:r>
    </w:p>
    <w:p>
      <w:r>
        <w:t>1.000,0</w:t>
      </w:r>
    </w:p>
    <w:p>
      <w:r>
        <w:t>500,0</w:t>
      </w:r>
    </w:p>
    <w:p>
      <w:r>
        <w:t>2.14</w:t>
      </w:r>
    </w:p>
    <w:p>
      <w:r>
        <w:t>Quốc phòng An Ninh</w:t>
      </w:r>
    </w:p>
    <w:p>
      <w:r>
        <w:t>-</w:t>
      </w:r>
    </w:p>
    <w:p>
      <w:r>
        <w:t>-</w:t>
      </w:r>
    </w:p>
    <w:p>
      <w:r>
        <w:t>-</w:t>
      </w:r>
    </w:p>
    <w:p>
      <w:r>
        <w:t>-</w:t>
      </w:r>
    </w:p>
    <w:p>
      <w:r>
        <w:t>-</w:t>
      </w:r>
    </w:p>
    <w:p>
      <w:r>
        <w:t>-</w:t>
      </w:r>
    </w:p>
    <w:p>
      <w:r>
        <w:t>-</w:t>
      </w:r>
    </w:p>
    <w:p>
      <w:r>
        <w:t>-</w:t>
      </w:r>
    </w:p>
    <w:p>
      <w:r>
        <w:t>2</w:t>
      </w:r>
    </w:p>
    <w:p>
      <w:r>
        <w:t>Xã An Hưng, huyện An Lão</w:t>
      </w:r>
    </w:p>
    <w:p>
      <w:r>
        <w:t>27.319,0</w:t>
      </w:r>
    </w:p>
    <w:p>
      <w:r>
        <w:t>13.307,0</w:t>
      </w:r>
    </w:p>
    <w:p>
      <w:r>
        <w:t>7.000,0</w:t>
      </w:r>
    </w:p>
    <w:p>
      <w:r>
        <w:t>4.240,0</w:t>
      </w:r>
    </w:p>
    <w:p>
      <w:r>
        <w:t>2.772</w:t>
      </w:r>
    </w:p>
    <w:p>
      <w:r>
        <w:t>7.167,0</w:t>
      </w:r>
    </w:p>
    <w:p>
      <w:r>
        <w:t>2.712,0</w:t>
      </w:r>
    </w:p>
    <w:p>
      <w:r>
        <w:t>-</w:t>
      </w:r>
    </w:p>
    <w:p>
      <w:r>
        <w:t>2.335,0</w:t>
      </w:r>
    </w:p>
    <w:p>
      <w:r>
        <w:t>2.120,0</w:t>
      </w:r>
    </w:p>
    <w:p>
      <w:r>
        <w:t>6.802,5</w:t>
      </w:r>
    </w:p>
    <w:p>
      <w:r>
        <w:t>5.297,5</w:t>
      </w:r>
    </w:p>
    <w:p>
      <w:r>
        <w:t>-</w:t>
      </w:r>
    </w:p>
    <w:p>
      <w:r>
        <w:t>1.425,0</w:t>
      </w:r>
    </w:p>
    <w:p>
      <w:r>
        <w:t>80,0</w:t>
      </w:r>
    </w:p>
    <w:p>
      <w:r>
        <w:t>13.349,5</w:t>
      </w:r>
    </w:p>
    <w:p>
      <w:r>
        <w:t>5.297,5</w:t>
      </w:r>
    </w:p>
    <w:p>
      <w:r>
        <w:t>7.000,0</w:t>
      </w:r>
    </w:p>
    <w:p>
      <w:r>
        <w:t>480,0</w:t>
      </w:r>
    </w:p>
    <w:p>
      <w:r>
        <w:t>572,0</w:t>
      </w:r>
    </w:p>
    <w:p>
      <w:r>
        <w:t>1.1</w:t>
      </w:r>
    </w:p>
    <w:p>
      <w:r>
        <w:t>Quy hoạch</w:t>
      </w:r>
    </w:p>
    <w:p>
      <w:r>
        <w:t>-</w:t>
      </w:r>
    </w:p>
    <w:p>
      <w:r>
        <w:t>-</w:t>
      </w:r>
    </w:p>
    <w:p>
      <w:r>
        <w:t>-</w:t>
      </w:r>
    </w:p>
    <w:p>
      <w:r>
        <w:t>-</w:t>
      </w:r>
    </w:p>
    <w:p>
      <w:r>
        <w:t>-</w:t>
      </w:r>
    </w:p>
    <w:p>
      <w:r>
        <w:t>-</w:t>
      </w:r>
    </w:p>
    <w:p>
      <w:r>
        <w:t>-</w:t>
      </w:r>
    </w:p>
    <w:p>
      <w:r>
        <w:t>-</w:t>
      </w:r>
    </w:p>
    <w:p>
      <w:r>
        <w:t>1.2</w:t>
      </w:r>
    </w:p>
    <w:p>
      <w:r>
        <w:t>Giao thông</w:t>
      </w:r>
    </w:p>
    <w:p>
      <w:r>
        <w:t>5.700,0</w:t>
      </w:r>
    </w:p>
    <w:p>
      <w:r>
        <w:t>3.800,0</w:t>
      </w:r>
    </w:p>
    <w:p>
      <w:r>
        <w:t>1.500,0</w:t>
      </w:r>
    </w:p>
    <w:p>
      <w:r>
        <w:t>200,0</w:t>
      </w:r>
    </w:p>
    <w:p>
      <w:r>
        <w:t>200,0</w:t>
      </w:r>
    </w:p>
    <w:p>
      <w:r>
        <w:t>320,0</w:t>
      </w:r>
    </w:p>
    <w:p>
      <w:r>
        <w:t>200,0</w:t>
      </w:r>
    </w:p>
    <w:p>
      <w:r>
        <w:t>120,0</w:t>
      </w:r>
    </w:p>
    <w:p>
      <w:r>
        <w:t>1.980,0</w:t>
      </w:r>
    </w:p>
    <w:p>
      <w:r>
        <w:t>1.900,0</w:t>
      </w:r>
    </w:p>
    <w:p>
      <w:r>
        <w:t>80,0</w:t>
      </w:r>
    </w:p>
    <w:p>
      <w:r>
        <w:t>3.400,0</w:t>
      </w:r>
    </w:p>
    <w:p>
      <w:r>
        <w:t>1.900,0</w:t>
      </w:r>
    </w:p>
    <w:p>
      <w:r>
        <w:t>1.500,0</w:t>
      </w:r>
    </w:p>
    <w:p>
      <w:r>
        <w:t>1.3</w:t>
      </w:r>
    </w:p>
    <w:p>
      <w:r>
        <w:t>Thủy lợi và phòng chống thiên tai</w:t>
      </w:r>
    </w:p>
    <w:p>
      <w:r>
        <w:t>5.462,0</w:t>
      </w:r>
    </w:p>
    <w:p>
      <w:r>
        <w:t>3.350,0</w:t>
      </w:r>
    </w:p>
    <w:p>
      <w:r>
        <w:t>1.000,0</w:t>
      </w:r>
    </w:p>
    <w:p>
      <w:r>
        <w:t>540,0</w:t>
      </w:r>
    </w:p>
    <w:p>
      <w:r>
        <w:t>572,0</w:t>
      </w:r>
    </w:p>
    <w:p>
      <w:r>
        <w:t>1.847,0</w:t>
      </w:r>
    </w:p>
    <w:p>
      <w:r>
        <w:t>1.712,0</w:t>
      </w:r>
    </w:p>
    <w:p>
      <w:r>
        <w:t>135,0</w:t>
      </w:r>
    </w:p>
    <w:p>
      <w:r>
        <w:t>1.144,0</w:t>
      </w:r>
    </w:p>
    <w:p>
      <w:r>
        <w:t>819,0</w:t>
      </w:r>
    </w:p>
    <w:p>
      <w:r>
        <w:t>325,0</w:t>
      </w:r>
    </w:p>
    <w:p>
      <w:r>
        <w:t>2.471,0</w:t>
      </w:r>
    </w:p>
    <w:p>
      <w:r>
        <w:t>819,0</w:t>
      </w:r>
    </w:p>
    <w:p>
      <w:r>
        <w:t>1.000,0</w:t>
      </w:r>
    </w:p>
    <w:p>
      <w:r>
        <w:t>80,0</w:t>
      </w:r>
    </w:p>
    <w:p>
      <w:r>
        <w:t>572,0</w:t>
      </w:r>
    </w:p>
    <w:p>
      <w:r>
        <w:t>1.4</w:t>
      </w:r>
    </w:p>
    <w:p>
      <w:r>
        <w:t>Trường học</w:t>
      </w:r>
    </w:p>
    <w:p>
      <w:r>
        <w:t>1.600,0</w:t>
      </w:r>
    </w:p>
    <w:p>
      <w:r>
        <w:t>-</w:t>
      </w:r>
    </w:p>
    <w:p>
      <w:r>
        <w:t>1.000,0</w:t>
      </w:r>
    </w:p>
    <w:p>
      <w:r>
        <w:t>600,0</w:t>
      </w:r>
    </w:p>
    <w:p>
      <w:r>
        <w:t>-</w:t>
      </w:r>
    </w:p>
    <w:p>
      <w:r>
        <w:t>200,0</w:t>
      </w:r>
    </w:p>
    <w:p>
      <w:r>
        <w:t>200,0</w:t>
      </w:r>
    </w:p>
    <w:p>
      <w:r>
        <w:t>400,0</w:t>
      </w:r>
    </w:p>
    <w:p>
      <w:r>
        <w:t>400,0</w:t>
      </w:r>
    </w:p>
    <w:p>
      <w:r>
        <w:t>1.000,0</w:t>
      </w:r>
    </w:p>
    <w:p>
      <w:r>
        <w:t>1.000,0</w:t>
      </w:r>
    </w:p>
    <w:p>
      <w:r>
        <w:t>1.5</w:t>
      </w:r>
    </w:p>
    <w:p>
      <w:r>
        <w:t>Cơ sở vật chất văn hóa</w:t>
      </w:r>
    </w:p>
    <w:p>
      <w:r>
        <w:t>900,0</w:t>
      </w:r>
    </w:p>
    <w:p>
      <w:r>
        <w:t>200,0</w:t>
      </w:r>
    </w:p>
    <w:p>
      <w:r>
        <w:t>500,0</w:t>
      </w:r>
    </w:p>
    <w:p>
      <w:r>
        <w:t>200,0</w:t>
      </w:r>
    </w:p>
    <w:p>
      <w:r>
        <w:t>-</w:t>
      </w:r>
    </w:p>
    <w:p>
      <w:r>
        <w:t>300,0</w:t>
      </w:r>
    </w:p>
    <w:p>
      <w:r>
        <w:t>200,0</w:t>
      </w:r>
    </w:p>
    <w:p>
      <w:r>
        <w:t>100,0</w:t>
      </w:r>
    </w:p>
    <w:p>
      <w:r>
        <w:t>100,0</w:t>
      </w:r>
    </w:p>
    <w:p>
      <w:r>
        <w:t>100,0</w:t>
      </w:r>
    </w:p>
    <w:p>
      <w:r>
        <w:t>500,0</w:t>
      </w:r>
    </w:p>
    <w:p>
      <w:r>
        <w:t>500,0</w:t>
      </w:r>
    </w:p>
    <w:p>
      <w:r>
        <w:t>1.6</w:t>
      </w:r>
    </w:p>
    <w:p>
      <w:r>
        <w:t>Cơ sở hạ tầng thương mại nông thôn</w:t>
      </w:r>
    </w:p>
    <w:p>
      <w:r>
        <w:t>6.007,0</w:t>
      </w:r>
    </w:p>
    <w:p>
      <w:r>
        <w:t>4.007,0</w:t>
      </w:r>
    </w:p>
    <w:p>
      <w:r>
        <w:t>-</w:t>
      </w:r>
    </w:p>
    <w:p>
      <w:r>
        <w:t>-</w:t>
      </w:r>
    </w:p>
    <w:p>
      <w:r>
        <w:t>2.000,0</w:t>
      </w:r>
    </w:p>
    <w:p>
      <w:r>
        <w:t>2.800,0</w:t>
      </w:r>
    </w:p>
    <w:p>
      <w:r>
        <w:t>800,0</w:t>
      </w:r>
    </w:p>
    <w:p>
      <w:r>
        <w:t>2.000,0</w:t>
      </w:r>
    </w:p>
    <w:p>
      <w:r>
        <w:t>1.603,5</w:t>
      </w:r>
    </w:p>
    <w:p>
      <w:r>
        <w:t>1.603,5</w:t>
      </w:r>
    </w:p>
    <w:p>
      <w:r>
        <w:t>1.603,5</w:t>
      </w:r>
    </w:p>
    <w:p>
      <w:r>
        <w:t>1.603,5</w:t>
      </w:r>
    </w:p>
    <w:p>
      <w:r>
        <w:t>1.7</w:t>
      </w:r>
    </w:p>
    <w:p>
      <w:r>
        <w:t>Thông tin và truyền thông</w:t>
      </w:r>
    </w:p>
    <w:p>
      <w:r>
        <w:t>-</w:t>
      </w:r>
    </w:p>
    <w:p>
      <w:r>
        <w:t>-</w:t>
      </w:r>
    </w:p>
    <w:p>
      <w:r>
        <w:t>-</w:t>
      </w:r>
    </w:p>
    <w:p>
      <w:r>
        <w:t>-</w:t>
      </w:r>
    </w:p>
    <w:p>
      <w:r>
        <w:t>-</w:t>
      </w:r>
    </w:p>
    <w:p>
      <w:r>
        <w:t>-</w:t>
      </w:r>
    </w:p>
    <w:p>
      <w:r>
        <w:t>-</w:t>
      </w:r>
    </w:p>
    <w:p>
      <w:r>
        <w:t>-</w:t>
      </w:r>
    </w:p>
    <w:p>
      <w:r>
        <w:t>1.8</w:t>
      </w:r>
    </w:p>
    <w:p>
      <w:r>
        <w:t>Thu nhập</w:t>
      </w:r>
    </w:p>
    <w:p>
      <w:r>
        <w:t>-</w:t>
      </w:r>
    </w:p>
    <w:p>
      <w:r>
        <w:t>-</w:t>
      </w:r>
    </w:p>
    <w:p>
      <w:r>
        <w:t>-</w:t>
      </w:r>
    </w:p>
    <w:p>
      <w:r>
        <w:t>-</w:t>
      </w:r>
    </w:p>
    <w:p>
      <w:r>
        <w:t>-</w:t>
      </w:r>
    </w:p>
    <w:p>
      <w:r>
        <w:t>-</w:t>
      </w:r>
    </w:p>
    <w:p>
      <w:r>
        <w:t>-</w:t>
      </w:r>
    </w:p>
    <w:p>
      <w:r>
        <w:t>-</w:t>
      </w:r>
    </w:p>
    <w:p>
      <w:r>
        <w:t>1.9</w:t>
      </w:r>
    </w:p>
    <w:p>
      <w:r>
        <w:t>Lao động</w:t>
      </w:r>
    </w:p>
    <w:p>
      <w:r>
        <w:t>-</w:t>
      </w:r>
    </w:p>
    <w:p>
      <w:r>
        <w:t>-</w:t>
      </w:r>
    </w:p>
    <w:p>
      <w:r>
        <w:t>-</w:t>
      </w:r>
    </w:p>
    <w:p>
      <w:r>
        <w:t>-</w:t>
      </w:r>
    </w:p>
    <w:p>
      <w:r>
        <w:t>-</w:t>
      </w:r>
    </w:p>
    <w:p>
      <w:r>
        <w:t>-</w:t>
      </w:r>
    </w:p>
    <w:p>
      <w:r>
        <w:t>-</w:t>
      </w:r>
    </w:p>
    <w:p>
      <w:r>
        <w:t>-</w:t>
      </w:r>
    </w:p>
    <w:p>
      <w:r>
        <w:t>1.10</w:t>
      </w:r>
    </w:p>
    <w:p>
      <w:r>
        <w:t>Tổ chức sản xuất và phát triển kinh tế nông thôn</w:t>
      </w:r>
    </w:p>
    <w:p>
      <w:r>
        <w:t>-</w:t>
      </w:r>
    </w:p>
    <w:p>
      <w:r>
        <w:t>-</w:t>
      </w:r>
    </w:p>
    <w:p>
      <w:r>
        <w:t>-</w:t>
      </w:r>
    </w:p>
    <w:p>
      <w:r>
        <w:t>-</w:t>
      </w:r>
    </w:p>
    <w:p>
      <w:r>
        <w:t>-</w:t>
      </w:r>
    </w:p>
    <w:p>
      <w:r>
        <w:t>-</w:t>
      </w:r>
    </w:p>
    <w:p>
      <w:r>
        <w:t>-</w:t>
      </w:r>
    </w:p>
    <w:p>
      <w:r>
        <w:t>-</w:t>
      </w:r>
    </w:p>
    <w:p>
      <w:r>
        <w:t>1.11</w:t>
      </w:r>
    </w:p>
    <w:p>
      <w:r>
        <w:t>Y tế</w:t>
      </w:r>
    </w:p>
    <w:p>
      <w:r>
        <w:t>4.300,0</w:t>
      </w:r>
    </w:p>
    <w:p>
      <w:r>
        <w:t>1.800,0</w:t>
      </w:r>
    </w:p>
    <w:p>
      <w:r>
        <w:t>2.000,0</w:t>
      </w:r>
    </w:p>
    <w:p>
      <w:r>
        <w:t>500,0</w:t>
      </w:r>
    </w:p>
    <w:p>
      <w:r>
        <w:t>-</w:t>
      </w:r>
    </w:p>
    <w:p>
      <w:r>
        <w:t>200,0</w:t>
      </w:r>
    </w:p>
    <w:p>
      <w:r>
        <w:t>200,0</w:t>
      </w:r>
    </w:p>
    <w:p>
      <w:r>
        <w:t>1.200,0</w:t>
      </w:r>
    </w:p>
    <w:p>
      <w:r>
        <w:t>900,0</w:t>
      </w:r>
    </w:p>
    <w:p>
      <w:r>
        <w:t>300,0</w:t>
      </w:r>
    </w:p>
    <w:p>
      <w:r>
        <w:t>2.900,0</w:t>
      </w:r>
    </w:p>
    <w:p>
      <w:r>
        <w:t>900,0</w:t>
      </w:r>
    </w:p>
    <w:p>
      <w:r>
        <w:t>2.000,0</w:t>
      </w:r>
    </w:p>
    <w:p>
      <w:r>
        <w:t>1.12</w:t>
      </w:r>
    </w:p>
    <w:p>
      <w:r>
        <w:t>Văn hóa</w:t>
      </w:r>
    </w:p>
    <w:p>
      <w:r>
        <w:t>150,0</w:t>
      </w:r>
    </w:p>
    <w:p>
      <w:r>
        <w:t>150,0</w:t>
      </w:r>
    </w:p>
    <w:p>
      <w:r>
        <w:t>-</w:t>
      </w:r>
    </w:p>
    <w:p>
      <w:r>
        <w:t>-</w:t>
      </w:r>
    </w:p>
    <w:p>
      <w:r>
        <w:t>-</w:t>
      </w:r>
    </w:p>
    <w:p>
      <w:r>
        <w:t>-</w:t>
      </w:r>
    </w:p>
    <w:p>
      <w:r>
        <w:t>75,0</w:t>
      </w:r>
    </w:p>
    <w:p>
      <w:r>
        <w:t>75,0</w:t>
      </w:r>
    </w:p>
    <w:p>
      <w:r>
        <w:t>75,0</w:t>
      </w:r>
    </w:p>
    <w:p>
      <w:r>
        <w:t>75,0</w:t>
      </w:r>
    </w:p>
    <w:p>
      <w:r>
        <w:t>1.13</w:t>
      </w:r>
    </w:p>
    <w:p>
      <w:r>
        <w:t>Môi trường và ATTP</w:t>
      </w:r>
    </w:p>
    <w:p>
      <w:r>
        <w:t>3.200,0</w:t>
      </w:r>
    </w:p>
    <w:p>
      <w:r>
        <w:t>-</w:t>
      </w:r>
    </w:p>
    <w:p>
      <w:r>
        <w:t>1.000,0</w:t>
      </w:r>
    </w:p>
    <w:p>
      <w:r>
        <w:t>2.200,0</w:t>
      </w:r>
    </w:p>
    <w:p>
      <w:r>
        <w:t>-</w:t>
      </w:r>
    </w:p>
    <w:p>
      <w:r>
        <w:t>1.500,0</w:t>
      </w:r>
    </w:p>
    <w:p>
      <w:r>
        <w:t>1.500,0</w:t>
      </w:r>
    </w:p>
    <w:p>
      <w:r>
        <w:t>300,0</w:t>
      </w:r>
    </w:p>
    <w:p>
      <w:r>
        <w:t>300,0</w:t>
      </w:r>
    </w:p>
    <w:p>
      <w:r>
        <w:t>1.400,0</w:t>
      </w:r>
    </w:p>
    <w:p>
      <w:r>
        <w:t>1.000,0</w:t>
      </w:r>
    </w:p>
    <w:p>
      <w:r>
        <w:t>400,0</w:t>
      </w:r>
    </w:p>
    <w:p>
      <w:r>
        <w:t>1.14</w:t>
      </w:r>
    </w:p>
    <w:p>
      <w:r>
        <w:t>Quốc phòng An ninh</w:t>
      </w:r>
    </w:p>
    <w:p>
      <w:r>
        <w:t>-</w:t>
      </w:r>
    </w:p>
    <w:p>
      <w:r>
        <w:t>-</w:t>
      </w:r>
    </w:p>
    <w:p>
      <w:r>
        <w:t>-</w:t>
      </w:r>
    </w:p>
    <w:p>
      <w:r>
        <w:t>-</w:t>
      </w:r>
    </w:p>
    <w:p>
      <w:r>
        <w:t>-</w:t>
      </w:r>
    </w:p>
    <w:p>
      <w:r>
        <w:t>-</w:t>
      </w:r>
    </w:p>
    <w:p>
      <w:r>
        <w:t>-</w:t>
      </w:r>
    </w:p>
    <w:p>
      <w:r>
        <w:t>-</w:t>
      </w:r>
    </w:p>
    <w:p>
      <w:r>
        <w:t>3</w:t>
      </w:r>
    </w:p>
    <w:p>
      <w:r>
        <w:t>Xã An Trung, huyện An Lão</w:t>
      </w:r>
    </w:p>
    <w:p>
      <w:r>
        <w:t>29.611,0</w:t>
      </w:r>
    </w:p>
    <w:p>
      <w:r>
        <w:t>13.611,0</w:t>
      </w:r>
    </w:p>
    <w:p>
      <w:r>
        <w:t>7.000,0</w:t>
      </w:r>
    </w:p>
    <w:p>
      <w:r>
        <w:t>9.000,0</w:t>
      </w:r>
    </w:p>
    <w:p>
      <w:r>
        <w:t>-</w:t>
      </w:r>
    </w:p>
    <w:p>
      <w:r>
        <w:t>8.566,0</w:t>
      </w:r>
    </w:p>
    <w:p>
      <w:r>
        <w:t>3.766,0</w:t>
      </w:r>
    </w:p>
    <w:p>
      <w:r>
        <w:t>-</w:t>
      </w:r>
    </w:p>
    <w:p>
      <w:r>
        <w:t>4.800,0</w:t>
      </w:r>
    </w:p>
    <w:p>
      <w:r>
        <w:t>-</w:t>
      </w:r>
    </w:p>
    <w:p>
      <w:r>
        <w:t>8.622,5</w:t>
      </w:r>
    </w:p>
    <w:p>
      <w:r>
        <w:t>4.922,5</w:t>
      </w:r>
    </w:p>
    <w:p>
      <w:r>
        <w:t>-</w:t>
      </w:r>
    </w:p>
    <w:p>
      <w:r>
        <w:t>3.700,0</w:t>
      </w:r>
    </w:p>
    <w:p>
      <w:r>
        <w:t>-</w:t>
      </w:r>
    </w:p>
    <w:p>
      <w:r>
        <w:t>12.422,5</w:t>
      </w:r>
    </w:p>
    <w:p>
      <w:r>
        <w:t>4.922,5</w:t>
      </w:r>
    </w:p>
    <w:p>
      <w:r>
        <w:t>7.000,0</w:t>
      </w:r>
    </w:p>
    <w:p>
      <w:r>
        <w:t>500,0</w:t>
      </w:r>
    </w:p>
    <w:p>
      <w:r>
        <w:t>-</w:t>
      </w:r>
    </w:p>
    <w:p>
      <w:r>
        <w:t>1.1</w:t>
      </w:r>
    </w:p>
    <w:p>
      <w:r>
        <w:t>Quy hoạch</w:t>
      </w:r>
    </w:p>
    <w:p>
      <w:r>
        <w:t>-</w:t>
      </w:r>
    </w:p>
    <w:p>
      <w:r>
        <w:t>-</w:t>
      </w:r>
    </w:p>
    <w:p>
      <w:r>
        <w:t>-</w:t>
      </w:r>
    </w:p>
    <w:p>
      <w:r>
        <w:t>-</w:t>
      </w:r>
    </w:p>
    <w:p>
      <w:r>
        <w:t>-</w:t>
      </w:r>
    </w:p>
    <w:p>
      <w:r>
        <w:t>-</w:t>
      </w:r>
    </w:p>
    <w:p>
      <w:r>
        <w:t>-</w:t>
      </w:r>
    </w:p>
    <w:p>
      <w:r>
        <w:t>-</w:t>
      </w:r>
    </w:p>
    <w:p>
      <w:r>
        <w:t>1.2</w:t>
      </w:r>
    </w:p>
    <w:p>
      <w:r>
        <w:t>Giao thông</w:t>
      </w:r>
    </w:p>
    <w:p>
      <w:r>
        <w:t>12.646,0</w:t>
      </w:r>
    </w:p>
    <w:p>
      <w:r>
        <w:t>9.346,0</w:t>
      </w:r>
    </w:p>
    <w:p>
      <w:r>
        <w:t>3.000,0</w:t>
      </w:r>
    </w:p>
    <w:p>
      <w:r>
        <w:t>300,0</w:t>
      </w:r>
    </w:p>
    <w:p>
      <w:r>
        <w:t>-</w:t>
      </w:r>
    </w:p>
    <w:p>
      <w:r>
        <w:t>2.941,0</w:t>
      </w:r>
    </w:p>
    <w:p>
      <w:r>
        <w:t>2.641,0</w:t>
      </w:r>
    </w:p>
    <w:p>
      <w:r>
        <w:t>300,0</w:t>
      </w:r>
    </w:p>
    <w:p>
      <w:r>
        <w:t>3.352,5</w:t>
      </w:r>
    </w:p>
    <w:p>
      <w:r>
        <w:t>3.352,5</w:t>
      </w:r>
    </w:p>
    <w:p>
      <w:r>
        <w:t>6.352,5</w:t>
      </w:r>
    </w:p>
    <w:p>
      <w:r>
        <w:t>3.352,5</w:t>
      </w:r>
    </w:p>
    <w:p>
      <w:r>
        <w:t>3.000,0</w:t>
      </w:r>
    </w:p>
    <w:p>
      <w:r>
        <w:t>1.3</w:t>
      </w:r>
    </w:p>
    <w:p>
      <w:r>
        <w:t>Thủy lợi và phòng chống thiên tai</w:t>
      </w:r>
    </w:p>
    <w:p>
      <w:r>
        <w:t>4.815,0</w:t>
      </w:r>
    </w:p>
    <w:p>
      <w:r>
        <w:t>115,0</w:t>
      </w:r>
    </w:p>
    <w:p>
      <w:r>
        <w:t>500,0</w:t>
      </w:r>
    </w:p>
    <w:p>
      <w:r>
        <w:t>4.200,0</w:t>
      </w:r>
    </w:p>
    <w:p>
      <w:r>
        <w:t>-</w:t>
      </w:r>
    </w:p>
    <w:p>
      <w:r>
        <w:t>2.575,0</w:t>
      </w:r>
    </w:p>
    <w:p>
      <w:r>
        <w:t>75,0</w:t>
      </w:r>
    </w:p>
    <w:p>
      <w:r>
        <w:t>2.500,0</w:t>
      </w:r>
    </w:p>
    <w:p>
      <w:r>
        <w:t>1.720,0</w:t>
      </w:r>
    </w:p>
    <w:p>
      <w:r>
        <w:t>20,0</w:t>
      </w:r>
    </w:p>
    <w:p>
      <w:r>
        <w:t>1.700,0</w:t>
      </w:r>
    </w:p>
    <w:p>
      <w:r>
        <w:t>520,0</w:t>
      </w:r>
    </w:p>
    <w:p>
      <w:r>
        <w:t>20,0</w:t>
      </w:r>
    </w:p>
    <w:p>
      <w:r>
        <w:t>500,0</w:t>
      </w:r>
    </w:p>
    <w:p>
      <w:r>
        <w:t>1.4</w:t>
      </w:r>
    </w:p>
    <w:p>
      <w:r>
        <w:t>Trường học</w:t>
      </w:r>
    </w:p>
    <w:p>
      <w:r>
        <w:t>1.250,0</w:t>
      </w:r>
    </w:p>
    <w:p>
      <w:r>
        <w:t>250,0</w:t>
      </w:r>
    </w:p>
    <w:p>
      <w:r>
        <w:t>1.000,0</w:t>
      </w:r>
    </w:p>
    <w:p>
      <w:r>
        <w:t>-</w:t>
      </w:r>
    </w:p>
    <w:p>
      <w:r>
        <w:t>-</w:t>
      </w:r>
    </w:p>
    <w:p>
      <w:r>
        <w:t>250,0</w:t>
      </w:r>
    </w:p>
    <w:p>
      <w:r>
        <w:t>250,0</w:t>
      </w:r>
    </w:p>
    <w:p>
      <w:r>
        <w:t>-</w:t>
      </w:r>
    </w:p>
    <w:p>
      <w:r>
        <w:t>1.000,0</w:t>
      </w:r>
    </w:p>
    <w:p>
      <w:r>
        <w:t>1.000,0</w:t>
      </w:r>
    </w:p>
    <w:p>
      <w:r>
        <w:t>1.5</w:t>
      </w:r>
    </w:p>
    <w:p>
      <w:r>
        <w:t>Cơ sở vật chất văn hóa</w:t>
      </w:r>
    </w:p>
    <w:p>
      <w:r>
        <w:t>4.500,0</w:t>
      </w:r>
    </w:p>
    <w:p>
      <w:r>
        <w:t>-</w:t>
      </w:r>
    </w:p>
    <w:p>
      <w:r>
        <w:t>1.000,0</w:t>
      </w:r>
    </w:p>
    <w:p>
      <w:r>
        <w:t>3.500,0</w:t>
      </w:r>
    </w:p>
    <w:p>
      <w:r>
        <w:t>-</w:t>
      </w:r>
    </w:p>
    <w:p>
      <w:r>
        <w:t>2.000,0</w:t>
      </w:r>
    </w:p>
    <w:p>
      <w:r>
        <w:t>2.000,0</w:t>
      </w:r>
    </w:p>
    <w:p>
      <w:r>
        <w:t>1.500,0</w:t>
      </w:r>
    </w:p>
    <w:p>
      <w:r>
        <w:t>1.500,0</w:t>
      </w:r>
    </w:p>
    <w:p>
      <w:r>
        <w:t>1.000,0</w:t>
      </w:r>
    </w:p>
    <w:p>
      <w:r>
        <w:t>1.000,0</w:t>
      </w:r>
    </w:p>
    <w:p>
      <w:r>
        <w:t>1.6</w:t>
      </w:r>
    </w:p>
    <w:p>
      <w:r>
        <w:t>Cơ sở hạ tầng thương mại nông thôn</w:t>
      </w:r>
    </w:p>
    <w:p>
      <w:r>
        <w:t>-</w:t>
      </w:r>
    </w:p>
    <w:p>
      <w:r>
        <w:t>-</w:t>
      </w:r>
    </w:p>
    <w:p>
      <w:r>
        <w:t>-</w:t>
      </w:r>
    </w:p>
    <w:p>
      <w:r>
        <w:t>-</w:t>
      </w:r>
    </w:p>
    <w:p>
      <w:r>
        <w:t>-</w:t>
      </w:r>
    </w:p>
    <w:p>
      <w:r>
        <w:t>-</w:t>
      </w:r>
    </w:p>
    <w:p>
      <w:r>
        <w:t>-</w:t>
      </w:r>
    </w:p>
    <w:p>
      <w:r>
        <w:t>-</w:t>
      </w:r>
    </w:p>
    <w:p>
      <w:r>
        <w:t>1.7</w:t>
      </w:r>
    </w:p>
    <w:p>
      <w:r>
        <w:t>Thông tin và truyền thông</w:t>
      </w:r>
    </w:p>
    <w:p>
      <w:r>
        <w:t>500,0</w:t>
      </w:r>
    </w:p>
    <w:p>
      <w:r>
        <w:t>-</w:t>
      </w:r>
    </w:p>
    <w:p>
      <w:r>
        <w:t>500,0</w:t>
      </w:r>
    </w:p>
    <w:p>
      <w:r>
        <w:t>-</w:t>
      </w:r>
    </w:p>
    <w:p>
      <w:r>
        <w:t>-</w:t>
      </w:r>
    </w:p>
    <w:p>
      <w:r>
        <w:t>-</w:t>
      </w:r>
    </w:p>
    <w:p>
      <w:r>
        <w:t>-</w:t>
      </w:r>
    </w:p>
    <w:p>
      <w:r>
        <w:t>500,0</w:t>
      </w:r>
    </w:p>
    <w:p>
      <w:r>
        <w:t>500,0</w:t>
      </w:r>
    </w:p>
    <w:p>
      <w:r>
        <w:t>1.8</w:t>
      </w:r>
    </w:p>
    <w:p>
      <w:r>
        <w:t>Thu nhập</w:t>
      </w:r>
    </w:p>
    <w:p>
      <w:r>
        <w:t>-</w:t>
      </w:r>
    </w:p>
    <w:p>
      <w:r>
        <w:t>-</w:t>
      </w:r>
    </w:p>
    <w:p>
      <w:r>
        <w:t>-</w:t>
      </w:r>
    </w:p>
    <w:p>
      <w:r>
        <w:t>-</w:t>
      </w:r>
    </w:p>
    <w:p>
      <w:r>
        <w:t>-</w:t>
      </w:r>
    </w:p>
    <w:p>
      <w:r>
        <w:t>-</w:t>
      </w:r>
    </w:p>
    <w:p>
      <w:r>
        <w:t>-</w:t>
      </w:r>
    </w:p>
    <w:p>
      <w:r>
        <w:t>-</w:t>
      </w:r>
    </w:p>
    <w:p>
      <w:r>
        <w:t>1.9</w:t>
      </w:r>
    </w:p>
    <w:p>
      <w:r>
        <w:t>Lao động</w:t>
      </w:r>
    </w:p>
    <w:p>
      <w:r>
        <w:t>-</w:t>
      </w:r>
    </w:p>
    <w:p>
      <w:r>
        <w:t>-</w:t>
      </w:r>
    </w:p>
    <w:p>
      <w:r>
        <w:t>-</w:t>
      </w:r>
    </w:p>
    <w:p>
      <w:r>
        <w:t>-</w:t>
      </w:r>
    </w:p>
    <w:p>
      <w:r>
        <w:t>-</w:t>
      </w:r>
    </w:p>
    <w:p>
      <w:r>
        <w:t>-</w:t>
      </w:r>
    </w:p>
    <w:p>
      <w:r>
        <w:t>-</w:t>
      </w:r>
    </w:p>
    <w:p>
      <w:r>
        <w:t>-</w:t>
      </w:r>
    </w:p>
    <w:p>
      <w:r>
        <w:t>1.10</w:t>
      </w:r>
    </w:p>
    <w:p>
      <w:r>
        <w:t>Tổ chức sản xuất và phát triển kinh tế nông thôn</w:t>
      </w:r>
    </w:p>
    <w:p>
      <w:r>
        <w:t>-</w:t>
      </w:r>
    </w:p>
    <w:p>
      <w:r>
        <w:t>-</w:t>
      </w:r>
    </w:p>
    <w:p>
      <w:r>
        <w:t>-</w:t>
      </w:r>
    </w:p>
    <w:p>
      <w:r>
        <w:t>-</w:t>
      </w:r>
    </w:p>
    <w:p>
      <w:r>
        <w:t>-</w:t>
      </w:r>
    </w:p>
    <w:p>
      <w:r>
        <w:t>-</w:t>
      </w:r>
    </w:p>
    <w:p>
      <w:r>
        <w:t>-</w:t>
      </w:r>
    </w:p>
    <w:p>
      <w:r>
        <w:t>-</w:t>
      </w:r>
    </w:p>
    <w:p>
      <w:r>
        <w:t>1.11</w:t>
      </w:r>
    </w:p>
    <w:p>
      <w:r>
        <w:t>Y tế</w:t>
      </w:r>
    </w:p>
    <w:p>
      <w:r>
        <w:t>3.900,0</w:t>
      </w:r>
    </w:p>
    <w:p>
      <w:r>
        <w:t>3.900,0</w:t>
      </w:r>
    </w:p>
    <w:p>
      <w:r>
        <w:t>-</w:t>
      </w:r>
    </w:p>
    <w:p>
      <w:r>
        <w:t>-</w:t>
      </w:r>
    </w:p>
    <w:p>
      <w:r>
        <w:t>-</w:t>
      </w:r>
    </w:p>
    <w:p>
      <w:r>
        <w:t>800,0</w:t>
      </w:r>
    </w:p>
    <w:p>
      <w:r>
        <w:t>800,0</w:t>
      </w:r>
    </w:p>
    <w:p>
      <w:r>
        <w:t>1.550,0</w:t>
      </w:r>
    </w:p>
    <w:p>
      <w:r>
        <w:t>1.550,0</w:t>
      </w:r>
    </w:p>
    <w:p>
      <w:r>
        <w:t>1.550,0</w:t>
      </w:r>
    </w:p>
    <w:p>
      <w:r>
        <w:t>1.550,0</w:t>
      </w:r>
    </w:p>
    <w:p>
      <w:r>
        <w:t>1.12</w:t>
      </w:r>
    </w:p>
    <w:p>
      <w:r>
        <w:t>Văn hóa</w:t>
      </w:r>
    </w:p>
    <w:p>
      <w:r>
        <w:t>-</w:t>
      </w:r>
    </w:p>
    <w:p>
      <w:r>
        <w:t>-</w:t>
      </w:r>
    </w:p>
    <w:p>
      <w:r>
        <w:t>-</w:t>
      </w:r>
    </w:p>
    <w:p>
      <w:r>
        <w:t>-</w:t>
      </w:r>
    </w:p>
    <w:p>
      <w:r>
        <w:t>-</w:t>
      </w:r>
    </w:p>
    <w:p>
      <w:r>
        <w:t>-</w:t>
      </w:r>
    </w:p>
    <w:p>
      <w:r>
        <w:t>-</w:t>
      </w:r>
    </w:p>
    <w:p>
      <w:r>
        <w:t>-</w:t>
      </w:r>
    </w:p>
    <w:p>
      <w:r>
        <w:t>1.13</w:t>
      </w:r>
    </w:p>
    <w:p>
      <w:r>
        <w:t>Môi trường và ATTP</w:t>
      </w:r>
    </w:p>
    <w:p>
      <w:r>
        <w:t>2.000,0</w:t>
      </w:r>
    </w:p>
    <w:p>
      <w:r>
        <w:t>-</w:t>
      </w:r>
    </w:p>
    <w:p>
      <w:r>
        <w:t>1.000,0</w:t>
      </w:r>
    </w:p>
    <w:p>
      <w:r>
        <w:t>1.000,0</w:t>
      </w:r>
    </w:p>
    <w:p>
      <w:r>
        <w:t>-</w:t>
      </w:r>
    </w:p>
    <w:p>
      <w:r>
        <w:t>-</w:t>
      </w:r>
    </w:p>
    <w:p>
      <w:r>
        <w:t>500,0</w:t>
      </w:r>
    </w:p>
    <w:p>
      <w:r>
        <w:t>500,0</w:t>
      </w:r>
    </w:p>
    <w:p>
      <w:r>
        <w:t>1.500,0</w:t>
      </w:r>
    </w:p>
    <w:p>
      <w:r>
        <w:t>1.000,0</w:t>
      </w:r>
    </w:p>
    <w:p>
      <w:r>
        <w:t>500,0</w:t>
      </w:r>
    </w:p>
    <w:p>
      <w:r>
        <w:t>1.14</w:t>
      </w:r>
    </w:p>
    <w:p>
      <w:r>
        <w:t>Quốc phòng An Ninh</w:t>
      </w:r>
    </w:p>
    <w:p>
      <w:r>
        <w:t>-</w:t>
      </w:r>
    </w:p>
    <w:p>
      <w:r>
        <w:t>-</w:t>
      </w:r>
    </w:p>
    <w:p>
      <w:r>
        <w:t>-</w:t>
      </w:r>
    </w:p>
    <w:p>
      <w:r>
        <w:t>-</w:t>
      </w:r>
    </w:p>
    <w:p>
      <w:r>
        <w:t>-</w:t>
      </w:r>
    </w:p>
    <w:p>
      <w:r>
        <w:t>-</w:t>
      </w:r>
    </w:p>
    <w:p>
      <w:r>
        <w:t>-</w:t>
      </w:r>
    </w:p>
    <w:p>
      <w:r>
        <w:t>-</w:t>
      </w:r>
    </w:p>
    <w:p>
      <w:r>
        <w:t>PHỤ LỤC 5.2</w:t>
      </w:r>
    </w:p>
    <w:p>
      <w:r>
        <w:t>DỰ KIẾN KẾ HOẠCH VỐN CỦA CÁC XÃ ĐẠT CHUẨN NÔNG THÔN MỚI NÂNG CAO GIAI ĐOẠN 2023-2025</w:t>
      </w:r>
    </w:p>
    <w:p>
      <w:r>
        <w:t>(Kèm theo Kế hoạch số: 149/KH-UBND ngày 31/8/2023 của UBND tỉnh)</w:t>
      </w:r>
    </w:p>
    <w:p>
      <w:r>
        <w:t>ĐVT: triệu đồng</w:t>
      </w:r>
    </w:p>
    <w:p>
      <w:r>
        <w:t>TT</w:t>
      </w:r>
    </w:p>
    <w:p>
      <w:r>
        <w:t>Tên tiêu chí</w:t>
      </w:r>
    </w:p>
    <w:p>
      <w:r>
        <w:t>KẾ HOẠCH VỐN 2023-2025</w:t>
      </w:r>
    </w:p>
    <w:p>
      <w:r>
        <w:t>KẾ HOẠCH VỐN NĂM 2023</w:t>
      </w:r>
    </w:p>
    <w:p>
      <w:r>
        <w:t>KẾ HOẠCH VỐN NĂM 2024</w:t>
      </w:r>
    </w:p>
    <w:p>
      <w:r>
        <w:t>KẾ HOẠCH VỐN NĂM 2025</w:t>
      </w:r>
    </w:p>
    <w:p>
      <w:r>
        <w:t>Tổng cộng</w:t>
      </w:r>
    </w:p>
    <w:p>
      <w:r>
        <w:t>Trong đó:</w:t>
      </w:r>
    </w:p>
    <w:p>
      <w:r>
        <w:t>Tổng cộng</w:t>
      </w:r>
    </w:p>
    <w:p>
      <w:r>
        <w:t>Trong đó:</w:t>
      </w:r>
    </w:p>
    <w:p>
      <w:r>
        <w:t>Tổng cộng</w:t>
      </w:r>
    </w:p>
    <w:p>
      <w:r>
        <w:t>Trong đó:</w:t>
      </w:r>
    </w:p>
    <w:p>
      <w:r>
        <w:t>Tổng cộng</w:t>
      </w:r>
    </w:p>
    <w:p>
      <w:r>
        <w:t>Trong đó:</w:t>
      </w:r>
    </w:p>
    <w:p>
      <w:r>
        <w:t>NS Trung ương</w:t>
      </w:r>
    </w:p>
    <w:p>
      <w:r>
        <w:t>NS tỉnh</w:t>
      </w:r>
    </w:p>
    <w:p>
      <w:r>
        <w:t>NS huyện, xã</w:t>
      </w:r>
    </w:p>
    <w:p>
      <w:r>
        <w:t>Huy động khác…</w:t>
      </w:r>
    </w:p>
    <w:p>
      <w:r>
        <w:t>NS Trung ương</w:t>
      </w:r>
    </w:p>
    <w:p>
      <w:r>
        <w:t>NS tỉnh</w:t>
      </w:r>
    </w:p>
    <w:p>
      <w:r>
        <w:t>NS huyện, xã</w:t>
      </w:r>
    </w:p>
    <w:p>
      <w:r>
        <w:t>Huy động khác…</w:t>
      </w:r>
    </w:p>
    <w:p>
      <w:r>
        <w:t>NS Trung ương</w:t>
      </w:r>
    </w:p>
    <w:p>
      <w:r>
        <w:t>NS tỉnh</w:t>
      </w:r>
    </w:p>
    <w:p>
      <w:r>
        <w:t>NS huyện, xã</w:t>
      </w:r>
    </w:p>
    <w:p>
      <w:r>
        <w:t>Huy động khác…</w:t>
      </w:r>
    </w:p>
    <w:p>
      <w:r>
        <w:t>NS Trung ương</w:t>
      </w:r>
    </w:p>
    <w:p>
      <w:r>
        <w:t>NS tỉnh</w:t>
      </w:r>
    </w:p>
    <w:p>
      <w:r>
        <w:t>NS huyện, xã</w:t>
      </w:r>
    </w:p>
    <w:p>
      <w:r>
        <w:t>Huy động khác…</w:t>
      </w:r>
    </w:p>
    <w:p>
      <w:r>
        <w:t>TỔNG CỘNG</w:t>
      </w:r>
    </w:p>
    <w:p>
      <w:r>
        <w:t>692.512,0</w:t>
      </w:r>
    </w:p>
    <w:p>
      <w:r>
        <w:t>55.221,0</w:t>
      </w:r>
    </w:p>
    <w:p>
      <w:r>
        <w:t>110.000,0</w:t>
      </w:r>
    </w:p>
    <w:p>
      <w:r>
        <w:t>498.132,4</w:t>
      </w:r>
    </w:p>
    <w:p>
      <w:r>
        <w:t>29.158,6</w:t>
      </w:r>
    </w:p>
    <w:p>
      <w:r>
        <w:t>228.977,8</w:t>
      </w:r>
    </w:p>
    <w:p>
      <w:r>
        <w:t>24.360,0</w:t>
      </w:r>
    </w:p>
    <w:p>
      <w:r>
        <w:t>30.000,0</w:t>
      </w:r>
    </w:p>
    <w:p>
      <w:r>
        <w:t>168.812,6</w:t>
      </w:r>
    </w:p>
    <w:p>
      <w:r>
        <w:t>5.805,2</w:t>
      </w:r>
    </w:p>
    <w:p>
      <w:r>
        <w:t>263.662,7</w:t>
      </w:r>
    </w:p>
    <w:p>
      <w:r>
        <w:t>15.608,5</w:t>
      </w:r>
    </w:p>
    <w:p>
      <w:r>
        <w:t>55.000,0</w:t>
      </w:r>
    </w:p>
    <w:p>
      <w:r>
        <w:t>180.442,8</w:t>
      </w:r>
    </w:p>
    <w:p>
      <w:r>
        <w:t>12.611,4</w:t>
      </w:r>
    </w:p>
    <w:p>
      <w:r>
        <w:t>199.871,5</w:t>
      </w:r>
    </w:p>
    <w:p>
      <w:r>
        <w:t>15.252,5</w:t>
      </w:r>
    </w:p>
    <w:p>
      <w:r>
        <w:t>25.000,0</w:t>
      </w:r>
    </w:p>
    <w:p>
      <w:r>
        <w:t>148.877,0</w:t>
      </w:r>
    </w:p>
    <w:p>
      <w:r>
        <w:t>10.742,0</w:t>
      </w:r>
    </w:p>
    <w:p>
      <w:r>
        <w:t>I</w:t>
      </w:r>
    </w:p>
    <w:p>
      <w:r>
        <w:t>NĂM 2023</w:t>
      </w:r>
    </w:p>
    <w:p>
      <w:r>
        <w:t>202.783,4</w:t>
      </w:r>
    </w:p>
    <w:p>
      <w:r>
        <w:t>14.940,0</w:t>
      </w:r>
    </w:p>
    <w:p>
      <w:r>
        <w:t>30.000,0</w:t>
      </w:r>
    </w:p>
    <w:p>
      <w:r>
        <w:t>150.208,2</w:t>
      </w:r>
    </w:p>
    <w:p>
      <w:r>
        <w:t>7.635,2</w:t>
      </w:r>
    </w:p>
    <w:p>
      <w:r>
        <w:t>173.622,4</w:t>
      </w:r>
    </w:p>
    <w:p>
      <w:r>
        <w:t>6.559,0</w:t>
      </w:r>
    </w:p>
    <w:p>
      <w:r>
        <w:t>30.000,0</w:t>
      </w:r>
    </w:p>
    <w:p>
      <w:r>
        <w:t>131.708,2</w:t>
      </w:r>
    </w:p>
    <w:p>
      <w:r>
        <w:t>5.355,2</w:t>
      </w:r>
    </w:p>
    <w:p>
      <w:r>
        <w:t>13.460,0</w:t>
      </w:r>
    </w:p>
    <w:p>
      <w:r>
        <w:t>4.260,0</w:t>
      </w:r>
    </w:p>
    <w:p>
      <w:r>
        <w:t>0,0</w:t>
      </w:r>
    </w:p>
    <w:p>
      <w:r>
        <w:t>8.150,0</w:t>
      </w:r>
    </w:p>
    <w:p>
      <w:r>
        <w:t>1.050,0</w:t>
      </w:r>
    </w:p>
    <w:p>
      <w:r>
        <w:t>15.701,0</w:t>
      </w:r>
    </w:p>
    <w:p>
      <w:r>
        <w:t>4.121,0</w:t>
      </w:r>
    </w:p>
    <w:p>
      <w:r>
        <w:t>0,0</w:t>
      </w:r>
    </w:p>
    <w:p>
      <w:r>
        <w:t>10.350,0</w:t>
      </w:r>
    </w:p>
    <w:p>
      <w:r>
        <w:t>1.230,0</w:t>
      </w:r>
    </w:p>
    <w:p>
      <w:r>
        <w:t>1</w:t>
      </w:r>
    </w:p>
    <w:p>
      <w:r>
        <w:t>Xã Phước Mỹ, thành phố     Quy Nhơn</w:t>
      </w:r>
    </w:p>
    <w:p>
      <w:r>
        <w:t>6.570,4</w:t>
      </w:r>
    </w:p>
    <w:p>
      <w:r>
        <w:t>2.120,0</w:t>
      </w:r>
    </w:p>
    <w:p>
      <w:r>
        <w:t>-</w:t>
      </w:r>
    </w:p>
    <w:p>
      <w:r>
        <w:t>4.450,4</w:t>
      </w:r>
    </w:p>
    <w:p>
      <w:r>
        <w:t>-</w:t>
      </w:r>
    </w:p>
    <w:p>
      <w:r>
        <w:t>2.587,4</w:t>
      </w:r>
    </w:p>
    <w:p>
      <w:r>
        <w:t>937,0</w:t>
      </w:r>
    </w:p>
    <w:p>
      <w:r>
        <w:t>-</w:t>
      </w:r>
    </w:p>
    <w:p>
      <w:r>
        <w:t>1.650,4</w:t>
      </w:r>
    </w:p>
    <w:p>
      <w:r>
        <w:t>-</w:t>
      </w:r>
    </w:p>
    <w:p>
      <w:r>
        <w:t>1.991,5</w:t>
      </w:r>
    </w:p>
    <w:p>
      <w:r>
        <w:t>591,5</w:t>
      </w:r>
    </w:p>
    <w:p>
      <w:r>
        <w:t>-</w:t>
      </w:r>
    </w:p>
    <w:p>
      <w:r>
        <w:t>1.400,0</w:t>
      </w:r>
    </w:p>
    <w:p>
      <w:r>
        <w:t>-</w:t>
      </w:r>
    </w:p>
    <w:p>
      <w:r>
        <w:t>1.991,5</w:t>
      </w:r>
    </w:p>
    <w:p>
      <w:r>
        <w:t>591,5</w:t>
      </w:r>
    </w:p>
    <w:p>
      <w:r>
        <w:t>-</w:t>
      </w:r>
    </w:p>
    <w:p>
      <w:r>
        <w:t>1.400,0</w:t>
      </w:r>
    </w:p>
    <w:p>
      <w:r>
        <w:t>-</w:t>
      </w:r>
    </w:p>
    <w:p>
      <w:r>
        <w:t>1.1</w:t>
      </w:r>
    </w:p>
    <w:p>
      <w:r>
        <w:t>Quy hoạch</w:t>
      </w:r>
    </w:p>
    <w:p>
      <w:r>
        <w:t>-</w:t>
      </w:r>
    </w:p>
    <w:p>
      <w:r>
        <w:t>-</w:t>
      </w:r>
    </w:p>
    <w:p>
      <w:r>
        <w:t>-</w:t>
      </w:r>
    </w:p>
    <w:p>
      <w:r>
        <w:t>-</w:t>
      </w:r>
    </w:p>
    <w:p>
      <w:r>
        <w:t>-</w:t>
      </w:r>
    </w:p>
    <w:p>
      <w:r>
        <w:t>-</w:t>
      </w:r>
    </w:p>
    <w:p>
      <w:r>
        <w:t>-</w:t>
      </w:r>
    </w:p>
    <w:p>
      <w:r>
        <w:t>1.2</w:t>
      </w:r>
    </w:p>
    <w:p>
      <w:r>
        <w:t>Giao thông</w:t>
      </w:r>
    </w:p>
    <w:p>
      <w:r>
        <w:t>5.508,4</w:t>
      </w:r>
    </w:p>
    <w:p>
      <w:r>
        <w:t>1.801,4</w:t>
      </w:r>
    </w:p>
    <w:p>
      <w:r>
        <w:t>-</w:t>
      </w:r>
    </w:p>
    <w:p>
      <w:r>
        <w:t>3.707,0</w:t>
      </w:r>
    </w:p>
    <w:p>
      <w:r>
        <w:t>-</w:t>
      </w:r>
    </w:p>
    <w:p>
      <w:r>
        <w:t>1.525,4</w:t>
      </w:r>
    </w:p>
    <w:p>
      <w:r>
        <w:t>618,4</w:t>
      </w:r>
    </w:p>
    <w:p>
      <w:r>
        <w:t>907,0</w:t>
      </w:r>
    </w:p>
    <w:p>
      <w:r>
        <w:t>1.991,5</w:t>
      </w:r>
    </w:p>
    <w:p>
      <w:r>
        <w:t>591,5</w:t>
      </w:r>
    </w:p>
    <w:p>
      <w:r>
        <w:t>1.400,0</w:t>
      </w:r>
    </w:p>
    <w:p>
      <w:r>
        <w:t>1.991,5</w:t>
      </w:r>
    </w:p>
    <w:p>
      <w:r>
        <w:t>591,5</w:t>
      </w:r>
    </w:p>
    <w:p>
      <w:r>
        <w:t>1.400,0</w:t>
      </w:r>
    </w:p>
    <w:p>
      <w:r>
        <w:t>1.3</w:t>
      </w:r>
    </w:p>
    <w:p>
      <w:r>
        <w:t>Thủy lợi và phòng chống thiên tai</w:t>
      </w:r>
    </w:p>
    <w:p>
      <w:r>
        <w:t>-</w:t>
      </w:r>
    </w:p>
    <w:p>
      <w:r>
        <w:t>-</w:t>
      </w:r>
    </w:p>
    <w:p>
      <w:r>
        <w:t>-</w:t>
      </w:r>
    </w:p>
    <w:p>
      <w:r>
        <w:t>-</w:t>
      </w:r>
    </w:p>
    <w:p>
      <w:r>
        <w:t>-</w:t>
      </w:r>
    </w:p>
    <w:p>
      <w:r>
        <w:t>-</w:t>
      </w:r>
    </w:p>
    <w:p>
      <w:r>
        <w:t>-</w:t>
      </w:r>
    </w:p>
    <w:p>
      <w:r>
        <w:t>1.4</w:t>
      </w:r>
    </w:p>
    <w:p>
      <w:r>
        <w:t>Giáo dục</w:t>
      </w:r>
    </w:p>
    <w:p>
      <w:r>
        <w:t>-</w:t>
      </w:r>
    </w:p>
    <w:p>
      <w:r>
        <w:t>-</w:t>
      </w:r>
    </w:p>
    <w:p>
      <w:r>
        <w:t>-</w:t>
      </w:r>
    </w:p>
    <w:p>
      <w:r>
        <w:t>-</w:t>
      </w:r>
    </w:p>
    <w:p>
      <w:r>
        <w:t>-</w:t>
      </w:r>
    </w:p>
    <w:p>
      <w:r>
        <w:t>-</w:t>
      </w:r>
    </w:p>
    <w:p>
      <w:r>
        <w:t>-</w:t>
      </w:r>
    </w:p>
    <w:p>
      <w:r>
        <w:t>1.5</w:t>
      </w:r>
    </w:p>
    <w:p>
      <w:r>
        <w:t>Văn hóa</w:t>
      </w:r>
    </w:p>
    <w:p>
      <w:r>
        <w:t>-</w:t>
      </w:r>
    </w:p>
    <w:p>
      <w:r>
        <w:t>-</w:t>
      </w:r>
    </w:p>
    <w:p>
      <w:r>
        <w:t>-</w:t>
      </w:r>
    </w:p>
    <w:p>
      <w:r>
        <w:t>-</w:t>
      </w:r>
    </w:p>
    <w:p>
      <w:r>
        <w:t>-</w:t>
      </w:r>
    </w:p>
    <w:p>
      <w:r>
        <w:t>-</w:t>
      </w:r>
    </w:p>
    <w:p>
      <w:r>
        <w:t>-</w:t>
      </w:r>
    </w:p>
    <w:p>
      <w:r>
        <w:t>1.6</w:t>
      </w:r>
    </w:p>
    <w:p>
      <w:r>
        <w:t>Cơ sở hạ tầng thương mại nông thôn</w:t>
      </w:r>
    </w:p>
    <w:p>
      <w:r>
        <w:t>-</w:t>
      </w:r>
    </w:p>
    <w:p>
      <w:r>
        <w:t>-</w:t>
      </w:r>
    </w:p>
    <w:p>
      <w:r>
        <w:t>-</w:t>
      </w:r>
    </w:p>
    <w:p>
      <w:r>
        <w:t>-</w:t>
      </w:r>
    </w:p>
    <w:p>
      <w:r>
        <w:t>-</w:t>
      </w:r>
    </w:p>
    <w:p>
      <w:r>
        <w:t>-</w:t>
      </w:r>
    </w:p>
    <w:p>
      <w:r>
        <w:t>-</w:t>
      </w:r>
    </w:p>
    <w:p>
      <w:r>
        <w:t>1.7</w:t>
      </w:r>
    </w:p>
    <w:p>
      <w:r>
        <w:t>Thông tin và truyền thông</w:t>
      </w:r>
    </w:p>
    <w:p>
      <w:r>
        <w:t>-</w:t>
      </w:r>
    </w:p>
    <w:p>
      <w:r>
        <w:t>-</w:t>
      </w:r>
    </w:p>
    <w:p>
      <w:r>
        <w:t>-</w:t>
      </w:r>
    </w:p>
    <w:p>
      <w:r>
        <w:t>-</w:t>
      </w:r>
    </w:p>
    <w:p>
      <w:r>
        <w:t>-</w:t>
      </w:r>
    </w:p>
    <w:p>
      <w:r>
        <w:t>-</w:t>
      </w:r>
    </w:p>
    <w:p>
      <w:r>
        <w:t>-</w:t>
      </w:r>
    </w:p>
    <w:p>
      <w:r>
        <w:t>1.8</w:t>
      </w:r>
    </w:p>
    <w:p>
      <w:r>
        <w:t>Y tế</w:t>
      </w:r>
    </w:p>
    <w:p>
      <w:r>
        <w:t>-</w:t>
      </w:r>
    </w:p>
    <w:p>
      <w:r>
        <w:t>-</w:t>
      </w:r>
    </w:p>
    <w:p>
      <w:r>
        <w:t>-</w:t>
      </w:r>
    </w:p>
    <w:p>
      <w:r>
        <w:t>-</w:t>
      </w:r>
    </w:p>
    <w:p>
      <w:r>
        <w:t>-</w:t>
      </w:r>
    </w:p>
    <w:p>
      <w:r>
        <w:t>-</w:t>
      </w:r>
    </w:p>
    <w:p>
      <w:r>
        <w:t>-</w:t>
      </w:r>
    </w:p>
    <w:p>
      <w:r>
        <w:t>1.9</w:t>
      </w:r>
    </w:p>
    <w:p>
      <w:r>
        <w:t>Môi trường</w:t>
      </w:r>
    </w:p>
    <w:p>
      <w:r>
        <w:t>490,0</w:t>
      </w:r>
    </w:p>
    <w:p>
      <w:r>
        <w:t>318,6</w:t>
      </w:r>
    </w:p>
    <w:p>
      <w:r>
        <w:t>-</w:t>
      </w:r>
    </w:p>
    <w:p>
      <w:r>
        <w:t>171,4</w:t>
      </w:r>
    </w:p>
    <w:p>
      <w:r>
        <w:t>-</w:t>
      </w:r>
    </w:p>
    <w:p>
      <w:r>
        <w:t>490,0</w:t>
      </w:r>
    </w:p>
    <w:p>
      <w:r>
        <w:t>318,6</w:t>
      </w:r>
    </w:p>
    <w:p>
      <w:r>
        <w:t>171,4</w:t>
      </w:r>
    </w:p>
    <w:p>
      <w:r>
        <w:t>-</w:t>
      </w:r>
    </w:p>
    <w:p>
      <w:r>
        <w:t>1.10</w:t>
      </w:r>
    </w:p>
    <w:p>
      <w:r>
        <w:t>Chất lượng môi trường sống</w:t>
      </w:r>
    </w:p>
    <w:p>
      <w:r>
        <w:t>572,0</w:t>
      </w:r>
    </w:p>
    <w:p>
      <w:r>
        <w:t>-</w:t>
      </w:r>
    </w:p>
    <w:p>
      <w:r>
        <w:t>-</w:t>
      </w:r>
    </w:p>
    <w:p>
      <w:r>
        <w:t>572,0</w:t>
      </w:r>
    </w:p>
    <w:p>
      <w:r>
        <w:t>-</w:t>
      </w:r>
    </w:p>
    <w:p>
      <w:r>
        <w:t>572,0</w:t>
      </w:r>
    </w:p>
    <w:p>
      <w:r>
        <w:t>572,0</w:t>
      </w:r>
    </w:p>
    <w:p>
      <w:r>
        <w:t>-</w:t>
      </w:r>
    </w:p>
    <w:p>
      <w:r>
        <w:t>2</w:t>
      </w:r>
    </w:p>
    <w:p>
      <w:r>
        <w:t>Xã Nhơn Khánh, thị xã An     Nhơn</w:t>
      </w:r>
    </w:p>
    <w:p>
      <w:r>
        <w:t>27.241,0</w:t>
      </w:r>
    </w:p>
    <w:p>
      <w:r>
        <w:t>2.120,0</w:t>
      </w:r>
    </w:p>
    <w:p>
      <w:r>
        <w:t>5.000,0</w:t>
      </w:r>
    </w:p>
    <w:p>
      <w:r>
        <w:t>20.121,0</w:t>
      </w:r>
    </w:p>
    <w:p>
      <w:r>
        <w:t>-</w:t>
      </w:r>
    </w:p>
    <w:p>
      <w:r>
        <w:t>24.858,0</w:t>
      </w:r>
    </w:p>
    <w:p>
      <w:r>
        <w:t>937,0</w:t>
      </w:r>
    </w:p>
    <w:p>
      <w:r>
        <w:t>5.000,0</w:t>
      </w:r>
    </w:p>
    <w:p>
      <w:r>
        <w:t>18.921,0</w:t>
      </w:r>
    </w:p>
    <w:p>
      <w:r>
        <w:t>-</w:t>
      </w:r>
    </w:p>
    <w:p>
      <w:r>
        <w:t>1.191,5</w:t>
      </w:r>
    </w:p>
    <w:p>
      <w:r>
        <w:t>591,5</w:t>
      </w:r>
    </w:p>
    <w:p>
      <w:r>
        <w:t>-</w:t>
      </w:r>
    </w:p>
    <w:p>
      <w:r>
        <w:t>600,0</w:t>
      </w:r>
    </w:p>
    <w:p>
      <w:r>
        <w:t>-</w:t>
      </w:r>
    </w:p>
    <w:p>
      <w:r>
        <w:t>1.191,5</w:t>
      </w:r>
    </w:p>
    <w:p>
      <w:r>
        <w:t>591,5</w:t>
      </w:r>
    </w:p>
    <w:p>
      <w:r>
        <w:t>-</w:t>
      </w:r>
    </w:p>
    <w:p>
      <w:r>
        <w:t>600,0</w:t>
      </w:r>
    </w:p>
    <w:p>
      <w:r>
        <w:t>-</w:t>
      </w:r>
    </w:p>
    <w:p>
      <w:r>
        <w:t>2.1</w:t>
      </w:r>
    </w:p>
    <w:p>
      <w:r>
        <w:t>Quy hoạch</w:t>
      </w:r>
    </w:p>
    <w:p>
      <w:r>
        <w:t>420,0</w:t>
      </w:r>
    </w:p>
    <w:p>
      <w:r>
        <w:t>-</w:t>
      </w:r>
    </w:p>
    <w:p>
      <w:r>
        <w:t>-</w:t>
      </w:r>
    </w:p>
    <w:p>
      <w:r>
        <w:t>420,0</w:t>
      </w:r>
    </w:p>
    <w:p>
      <w:r>
        <w:t>-</w:t>
      </w:r>
    </w:p>
    <w:p>
      <w:r>
        <w:t>420,0</w:t>
      </w:r>
    </w:p>
    <w:p>
      <w:r>
        <w:t>420,0</w:t>
      </w:r>
    </w:p>
    <w:p>
      <w:r>
        <w:t>-</w:t>
      </w:r>
    </w:p>
    <w:p>
      <w:r>
        <w:t>-</w:t>
      </w:r>
    </w:p>
    <w:p>
      <w:r>
        <w:t>-</w:t>
      </w:r>
    </w:p>
    <w:p>
      <w:r>
        <w:t>-</w:t>
      </w:r>
    </w:p>
    <w:p>
      <w:r>
        <w:t>2.2</w:t>
      </w:r>
    </w:p>
    <w:p>
      <w:r>
        <w:t>Giao thông</w:t>
      </w:r>
    </w:p>
    <w:p>
      <w:r>
        <w:t>2.760,4</w:t>
      </w:r>
    </w:p>
    <w:p>
      <w:r>
        <w:t>1.589,4</w:t>
      </w:r>
    </w:p>
    <w:p>
      <w:r>
        <w:t>-</w:t>
      </w:r>
    </w:p>
    <w:p>
      <w:r>
        <w:t>1.171,0</w:t>
      </w:r>
    </w:p>
    <w:p>
      <w:r>
        <w:t>-</w:t>
      </w:r>
    </w:p>
    <w:p>
      <w:r>
        <w:t>1.878,0</w:t>
      </w:r>
    </w:p>
    <w:p>
      <w:r>
        <w:t>707,0</w:t>
      </w:r>
    </w:p>
    <w:p>
      <w:r>
        <w:t>1.171,0</w:t>
      </w:r>
    </w:p>
    <w:p>
      <w:r>
        <w:t>441,2</w:t>
      </w:r>
    </w:p>
    <w:p>
      <w:r>
        <w:t>441,2</w:t>
      </w:r>
    </w:p>
    <w:p>
      <w:r>
        <w:t>441,2</w:t>
      </w:r>
    </w:p>
    <w:p>
      <w:r>
        <w:t>441,2</w:t>
      </w:r>
    </w:p>
    <w:p>
      <w:r>
        <w:t>2.3</w:t>
      </w:r>
    </w:p>
    <w:p>
      <w:r>
        <w:t>Thủy lợi và phòng chống thiên tai</w:t>
      </w:r>
    </w:p>
    <w:p>
      <w:r>
        <w:t>3.540,0</w:t>
      </w:r>
    </w:p>
    <w:p>
      <w:r>
        <w:t>-</w:t>
      </w:r>
    </w:p>
    <w:p>
      <w:r>
        <w:t>2.000,0</w:t>
      </w:r>
    </w:p>
    <w:p>
      <w:r>
        <w:t>1.540,0</w:t>
      </w:r>
    </w:p>
    <w:p>
      <w:r>
        <w:t>-</w:t>
      </w:r>
    </w:p>
    <w:p>
      <w:r>
        <w:t>3.540,0</w:t>
      </w:r>
    </w:p>
    <w:p>
      <w:r>
        <w:t>2.000,0</w:t>
      </w:r>
    </w:p>
    <w:p>
      <w:r>
        <w:t>1.540,0</w:t>
      </w:r>
    </w:p>
    <w:p>
      <w:r>
        <w:t>-</w:t>
      </w:r>
    </w:p>
    <w:p>
      <w:r>
        <w:t>-</w:t>
      </w:r>
    </w:p>
    <w:p>
      <w:r>
        <w:t>2.4</w:t>
      </w:r>
    </w:p>
    <w:p>
      <w:r>
        <w:t>Giáo dục</w:t>
      </w:r>
    </w:p>
    <w:p>
      <w:r>
        <w:t>4.000,0</w:t>
      </w:r>
    </w:p>
    <w:p>
      <w:r>
        <w:t>-</w:t>
      </w:r>
    </w:p>
    <w:p>
      <w:r>
        <w:t>1.000,0</w:t>
      </w:r>
    </w:p>
    <w:p>
      <w:r>
        <w:t>3.000,0</w:t>
      </w:r>
    </w:p>
    <w:p>
      <w:r>
        <w:t>-</w:t>
      </w:r>
    </w:p>
    <w:p>
      <w:r>
        <w:t>3.400,0</w:t>
      </w:r>
    </w:p>
    <w:p>
      <w:r>
        <w:t>1.000,0</w:t>
      </w:r>
    </w:p>
    <w:p>
      <w:r>
        <w:t>2.400,0</w:t>
      </w:r>
    </w:p>
    <w:p>
      <w:r>
        <w:t>600,0</w:t>
      </w:r>
    </w:p>
    <w:p>
      <w:r>
        <w:t>-</w:t>
      </w:r>
    </w:p>
    <w:p>
      <w:r>
        <w:t>600,0</w:t>
      </w:r>
    </w:p>
    <w:p>
      <w:r>
        <w:t>-</w:t>
      </w:r>
    </w:p>
    <w:p>
      <w:r>
        <w:t>2.5</w:t>
      </w:r>
    </w:p>
    <w:p>
      <w:r>
        <w:t>Văn hóa</w:t>
      </w:r>
    </w:p>
    <w:p>
      <w:r>
        <w:t>10.046,6</w:t>
      </w:r>
    </w:p>
    <w:p>
      <w:r>
        <w:t>530,6</w:t>
      </w:r>
    </w:p>
    <w:p>
      <w:r>
        <w:t>-</w:t>
      </w:r>
    </w:p>
    <w:p>
      <w:r>
        <w:t>9.516,0</w:t>
      </w:r>
    </w:p>
    <w:p>
      <w:r>
        <w:t>-</w:t>
      </w:r>
    </w:p>
    <w:p>
      <w:r>
        <w:t>9.146,0</w:t>
      </w:r>
    </w:p>
    <w:p>
      <w:r>
        <w:t>230,0</w:t>
      </w:r>
    </w:p>
    <w:p>
      <w:r>
        <w:t>8.916,0</w:t>
      </w:r>
    </w:p>
    <w:p>
      <w:r>
        <w:t>150,3</w:t>
      </w:r>
    </w:p>
    <w:p>
      <w:r>
        <w:t>150,3</w:t>
      </w:r>
    </w:p>
    <w:p>
      <w:r>
        <w:t>750,3</w:t>
      </w:r>
    </w:p>
    <w:p>
      <w:r>
        <w:t>150,3</w:t>
      </w:r>
    </w:p>
    <w:p>
      <w:r>
        <w:t>600,0</w:t>
      </w:r>
    </w:p>
    <w:p>
      <w:r>
        <w:t>2.6</w:t>
      </w:r>
    </w:p>
    <w:p>
      <w:r>
        <w:t>Cơ sở hạ tầng thương mại nông thôn</w:t>
      </w:r>
    </w:p>
    <w:p>
      <w:r>
        <w:t>539,0</w:t>
      </w:r>
    </w:p>
    <w:p>
      <w:r>
        <w:t>-</w:t>
      </w:r>
    </w:p>
    <w:p>
      <w:r>
        <w:t>-</w:t>
      </w:r>
    </w:p>
    <w:p>
      <w:r>
        <w:t>539,0</w:t>
      </w:r>
    </w:p>
    <w:p>
      <w:r>
        <w:t>-</w:t>
      </w:r>
    </w:p>
    <w:p>
      <w:r>
        <w:t>539,0</w:t>
      </w:r>
    </w:p>
    <w:p>
      <w:r>
        <w:t>539,0</w:t>
      </w:r>
    </w:p>
    <w:p>
      <w:r>
        <w:t>-</w:t>
      </w:r>
    </w:p>
    <w:p>
      <w:r>
        <w:t>-</w:t>
      </w:r>
    </w:p>
    <w:p>
      <w:r>
        <w:t>2.7</w:t>
      </w:r>
    </w:p>
    <w:p>
      <w:r>
        <w:t>Thông tin và truyền thông</w:t>
      </w:r>
    </w:p>
    <w:p>
      <w:r>
        <w:t>852,0</w:t>
      </w:r>
    </w:p>
    <w:p>
      <w:r>
        <w:t>-</w:t>
      </w:r>
    </w:p>
    <w:p>
      <w:r>
        <w:t>-</w:t>
      </w:r>
    </w:p>
    <w:p>
      <w:r>
        <w:t>852,0</w:t>
      </w:r>
    </w:p>
    <w:p>
      <w:r>
        <w:t>-</w:t>
      </w:r>
    </w:p>
    <w:p>
      <w:r>
        <w:t>852,0</w:t>
      </w:r>
    </w:p>
    <w:p>
      <w:r>
        <w:t>852,0</w:t>
      </w:r>
    </w:p>
    <w:p>
      <w:r>
        <w:t>-</w:t>
      </w:r>
    </w:p>
    <w:p>
      <w:r>
        <w:t>-</w:t>
      </w:r>
    </w:p>
    <w:p>
      <w:r>
        <w:t>2.8</w:t>
      </w:r>
    </w:p>
    <w:p>
      <w:r>
        <w:t>Thu nhập bình quân đầu người</w:t>
      </w:r>
    </w:p>
    <w:p>
      <w:r>
        <w:t>10,0</w:t>
      </w:r>
    </w:p>
    <w:p>
      <w:r>
        <w:t>-</w:t>
      </w:r>
    </w:p>
    <w:p>
      <w:r>
        <w:t>-</w:t>
      </w:r>
    </w:p>
    <w:p>
      <w:r>
        <w:t>10,0</w:t>
      </w:r>
    </w:p>
    <w:p>
      <w:r>
        <w:t>-</w:t>
      </w:r>
    </w:p>
    <w:p>
      <w:r>
        <w:t>10,0</w:t>
      </w:r>
    </w:p>
    <w:p>
      <w:r>
        <w:t>10,0</w:t>
      </w:r>
    </w:p>
    <w:p>
      <w:r>
        <w:t>-</w:t>
      </w:r>
    </w:p>
    <w:p>
      <w:r>
        <w:t>-</w:t>
      </w:r>
    </w:p>
    <w:p>
      <w:r>
        <w:t>2.9</w:t>
      </w:r>
    </w:p>
    <w:p>
      <w:r>
        <w:t>Lao động</w:t>
      </w:r>
    </w:p>
    <w:p>
      <w:r>
        <w:t>10,0</w:t>
      </w:r>
    </w:p>
    <w:p>
      <w:r>
        <w:t>-</w:t>
      </w:r>
    </w:p>
    <w:p>
      <w:r>
        <w:t>-</w:t>
      </w:r>
    </w:p>
    <w:p>
      <w:r>
        <w:t>10,0</w:t>
      </w:r>
    </w:p>
    <w:p>
      <w:r>
        <w:t>-</w:t>
      </w:r>
    </w:p>
    <w:p>
      <w:r>
        <w:t>10,0</w:t>
      </w:r>
    </w:p>
    <w:p>
      <w:r>
        <w:t>10,0</w:t>
      </w:r>
    </w:p>
    <w:p>
      <w:r>
        <w:t>-</w:t>
      </w:r>
    </w:p>
    <w:p>
      <w:r>
        <w:t>-</w:t>
      </w:r>
    </w:p>
    <w:p>
      <w:r>
        <w:t>2.10</w:t>
      </w:r>
    </w:p>
    <w:p>
      <w:r>
        <w:t>Tổ chức sản xuất và phát triển kinh tế nông thôn</w:t>
      </w:r>
    </w:p>
    <w:p>
      <w:r>
        <w:t>40,0</w:t>
      </w:r>
    </w:p>
    <w:p>
      <w:r>
        <w:t>-</w:t>
      </w:r>
    </w:p>
    <w:p>
      <w:r>
        <w:t>-</w:t>
      </w:r>
    </w:p>
    <w:p>
      <w:r>
        <w:t>40,0</w:t>
      </w:r>
    </w:p>
    <w:p>
      <w:r>
        <w:t>-</w:t>
      </w:r>
    </w:p>
    <w:p>
      <w:r>
        <w:t>40,0</w:t>
      </w:r>
    </w:p>
    <w:p>
      <w:r>
        <w:t>40,0</w:t>
      </w:r>
    </w:p>
    <w:p>
      <w:r>
        <w:t>-</w:t>
      </w:r>
    </w:p>
    <w:p>
      <w:r>
        <w:t>-</w:t>
      </w:r>
    </w:p>
    <w:p>
      <w:r>
        <w:t>2.11</w:t>
      </w:r>
    </w:p>
    <w:p>
      <w:r>
        <w:t>Y tế</w:t>
      </w:r>
    </w:p>
    <w:p>
      <w:r>
        <w:t>1.500,0</w:t>
      </w:r>
    </w:p>
    <w:p>
      <w:r>
        <w:t>-</w:t>
      </w:r>
    </w:p>
    <w:p>
      <w:r>
        <w:t>1.500,0</w:t>
      </w:r>
    </w:p>
    <w:p>
      <w:r>
        <w:t>-</w:t>
      </w:r>
    </w:p>
    <w:p>
      <w:r>
        <w:t>-</w:t>
      </w:r>
    </w:p>
    <w:p>
      <w:r>
        <w:t>1.500,0</w:t>
      </w:r>
    </w:p>
    <w:p>
      <w:r>
        <w:t>1.500,0</w:t>
      </w:r>
    </w:p>
    <w:p>
      <w:r>
        <w:t>-</w:t>
      </w:r>
    </w:p>
    <w:p>
      <w:r>
        <w:t>-</w:t>
      </w:r>
    </w:p>
    <w:p>
      <w:r>
        <w:t>2.12</w:t>
      </w:r>
    </w:p>
    <w:p>
      <w:r>
        <w:t>Môi trường</w:t>
      </w:r>
    </w:p>
    <w:p>
      <w:r>
        <w:t>1.223,0</w:t>
      </w:r>
    </w:p>
    <w:p>
      <w:r>
        <w:t>-</w:t>
      </w:r>
    </w:p>
    <w:p>
      <w:r>
        <w:t>-</w:t>
      </w:r>
    </w:p>
    <w:p>
      <w:r>
        <w:t>1.223,0</w:t>
      </w:r>
    </w:p>
    <w:p>
      <w:r>
        <w:t>-</w:t>
      </w:r>
    </w:p>
    <w:p>
      <w:r>
        <w:t>1.223,0</w:t>
      </w:r>
    </w:p>
    <w:p>
      <w:r>
        <w:t>1.223,0</w:t>
      </w:r>
    </w:p>
    <w:p>
      <w:r>
        <w:t>-</w:t>
      </w:r>
    </w:p>
    <w:p>
      <w:r>
        <w:t>-</w:t>
      </w:r>
    </w:p>
    <w:p>
      <w:r>
        <w:t>2.13</w:t>
      </w:r>
    </w:p>
    <w:p>
      <w:r>
        <w:t>Chất lượng cuộc sống</w:t>
      </w:r>
    </w:p>
    <w:p>
      <w:r>
        <w:t>500,0</w:t>
      </w:r>
    </w:p>
    <w:p>
      <w:r>
        <w:t>-</w:t>
      </w:r>
    </w:p>
    <w:p>
      <w:r>
        <w:t>500,0</w:t>
      </w:r>
    </w:p>
    <w:p>
      <w:r>
        <w:t>-</w:t>
      </w:r>
    </w:p>
    <w:p>
      <w:r>
        <w:t>-</w:t>
      </w:r>
    </w:p>
    <w:p>
      <w:r>
        <w:t>500,0</w:t>
      </w:r>
    </w:p>
    <w:p>
      <w:r>
        <w:t>500,0</w:t>
      </w:r>
    </w:p>
    <w:p>
      <w:r>
        <w:t>-</w:t>
      </w:r>
    </w:p>
    <w:p>
      <w:r>
        <w:t>-</w:t>
      </w:r>
    </w:p>
    <w:p>
      <w:r>
        <w:t>2.14</w:t>
      </w:r>
    </w:p>
    <w:p>
      <w:r>
        <w:t>Quốc phòng An Ninh</w:t>
      </w:r>
    </w:p>
    <w:p>
      <w:r>
        <w:t>1.800,0</w:t>
      </w:r>
    </w:p>
    <w:p>
      <w:r>
        <w:t>-</w:t>
      </w:r>
    </w:p>
    <w:p>
      <w:r>
        <w:t>-</w:t>
      </w:r>
    </w:p>
    <w:p>
      <w:r>
        <w:t>1.800,0</w:t>
      </w:r>
    </w:p>
    <w:p>
      <w:r>
        <w:t>-</w:t>
      </w:r>
    </w:p>
    <w:p>
      <w:r>
        <w:t>1.800,0</w:t>
      </w:r>
    </w:p>
    <w:p>
      <w:r>
        <w:t>1.800,0</w:t>
      </w:r>
    </w:p>
    <w:p>
      <w:r>
        <w:t>-</w:t>
      </w:r>
    </w:p>
    <w:p>
      <w:r>
        <w:t>-</w:t>
      </w:r>
    </w:p>
    <w:p>
      <w:r>
        <w:t>3</w:t>
      </w:r>
    </w:p>
    <w:p>
      <w:r>
        <w:t>Xã Nhơn Tân, thị xã An     Nhơn</w:t>
      </w:r>
    </w:p>
    <w:p>
      <w:r>
        <w:t>25.363,0</w:t>
      </w:r>
    </w:p>
    <w:p>
      <w:r>
        <w:t>2.120,0</w:t>
      </w:r>
    </w:p>
    <w:p>
      <w:r>
        <w:t>5.000,0</w:t>
      </w:r>
    </w:p>
    <w:p>
      <w:r>
        <w:t>17.743,0</w:t>
      </w:r>
    </w:p>
    <w:p>
      <w:r>
        <w:t>500,0</w:t>
      </w:r>
    </w:p>
    <w:p>
      <w:r>
        <w:t>22.980,0</w:t>
      </w:r>
    </w:p>
    <w:p>
      <w:r>
        <w:t>937,0</w:t>
      </w:r>
    </w:p>
    <w:p>
      <w:r>
        <w:t>5.000,0</w:t>
      </w:r>
    </w:p>
    <w:p>
      <w:r>
        <w:t>16.543,0</w:t>
      </w:r>
    </w:p>
    <w:p>
      <w:r>
        <w:t>500,0</w:t>
      </w:r>
    </w:p>
    <w:p>
      <w:r>
        <w:t>1.191,5</w:t>
      </w:r>
    </w:p>
    <w:p>
      <w:r>
        <w:t>591,5</w:t>
      </w:r>
    </w:p>
    <w:p>
      <w:r>
        <w:t>0,0</w:t>
      </w:r>
    </w:p>
    <w:p>
      <w:r>
        <w:t>600,0</w:t>
      </w:r>
    </w:p>
    <w:p>
      <w:r>
        <w:t>0,0</w:t>
      </w:r>
    </w:p>
    <w:p>
      <w:r>
        <w:t>1.191,5</w:t>
      </w:r>
    </w:p>
    <w:p>
      <w:r>
        <w:t>591,5</w:t>
      </w:r>
    </w:p>
    <w:p>
      <w:r>
        <w:t>0,0</w:t>
      </w:r>
    </w:p>
    <w:p>
      <w:r>
        <w:t>600,0</w:t>
      </w:r>
    </w:p>
    <w:p>
      <w:r>
        <w:t>0,0</w:t>
      </w:r>
    </w:p>
    <w:p>
      <w:r>
        <w:t>3.1</w:t>
      </w:r>
    </w:p>
    <w:p>
      <w:r>
        <w:t>Quy hoạch</w:t>
      </w:r>
    </w:p>
    <w:p>
      <w:r>
        <w:t>322,0</w:t>
      </w:r>
    </w:p>
    <w:p>
      <w:r>
        <w:t>-</w:t>
      </w:r>
    </w:p>
    <w:p>
      <w:r>
        <w:t>-</w:t>
      </w:r>
    </w:p>
    <w:p>
      <w:r>
        <w:t>322,0</w:t>
      </w:r>
    </w:p>
    <w:p>
      <w:r>
        <w:t>-</w:t>
      </w:r>
    </w:p>
    <w:p>
      <w:r>
        <w:t>322,0</w:t>
      </w:r>
    </w:p>
    <w:p>
      <w:r>
        <w:t>322,0</w:t>
      </w:r>
    </w:p>
    <w:p>
      <w:r>
        <w:t>-</w:t>
      </w:r>
    </w:p>
    <w:p>
      <w:r>
        <w:t>-</w:t>
      </w:r>
    </w:p>
    <w:p>
      <w:r>
        <w:t>3.2</w:t>
      </w:r>
    </w:p>
    <w:p>
      <w:r>
        <w:t>Giao thông</w:t>
      </w:r>
    </w:p>
    <w:p>
      <w:r>
        <w:t>7.271,0</w:t>
      </w:r>
    </w:p>
    <w:p>
      <w:r>
        <w:t>2.120,0</w:t>
      </w:r>
    </w:p>
    <w:p>
      <w:r>
        <w:t>2.300,0</w:t>
      </w:r>
    </w:p>
    <w:p>
      <w:r>
        <w:t>2.851,0</w:t>
      </w:r>
    </w:p>
    <w:p>
      <w:r>
        <w:t>-</w:t>
      </w:r>
    </w:p>
    <w:p>
      <w:r>
        <w:t>5.488,0</w:t>
      </w:r>
    </w:p>
    <w:p>
      <w:r>
        <w:t>937,0</w:t>
      </w:r>
    </w:p>
    <w:p>
      <w:r>
        <w:t>2.300,0</w:t>
      </w:r>
    </w:p>
    <w:p>
      <w:r>
        <w:t>2.251,0</w:t>
      </w:r>
    </w:p>
    <w:p>
      <w:r>
        <w:t>1.191,5</w:t>
      </w:r>
    </w:p>
    <w:p>
      <w:r>
        <w:t>591,5</w:t>
      </w:r>
    </w:p>
    <w:p>
      <w:r>
        <w:t>600,0</w:t>
      </w:r>
    </w:p>
    <w:p>
      <w:r>
        <w:t>591,5</w:t>
      </w:r>
    </w:p>
    <w:p>
      <w:r>
        <w:t>591,5</w:t>
      </w:r>
    </w:p>
    <w:p>
      <w:r>
        <w:t>3.3</w:t>
      </w:r>
    </w:p>
    <w:p>
      <w:r>
        <w:t>Thủy lợi và phòng chống thiên tai</w:t>
      </w:r>
    </w:p>
    <w:p>
      <w:r>
        <w:t>3.861,0</w:t>
      </w:r>
    </w:p>
    <w:p>
      <w:r>
        <w:t>-</w:t>
      </w:r>
    </w:p>
    <w:p>
      <w:r>
        <w:t>400,0</w:t>
      </w:r>
    </w:p>
    <w:p>
      <w:r>
        <w:t>2.961,0</w:t>
      </w:r>
    </w:p>
    <w:p>
      <w:r>
        <w:t>500,0</w:t>
      </w:r>
    </w:p>
    <w:p>
      <w:r>
        <w:t>3.261,0</w:t>
      </w:r>
    </w:p>
    <w:p>
      <w:r>
        <w:t>400,0</w:t>
      </w:r>
    </w:p>
    <w:p>
      <w:r>
        <w:t>2.361,0</w:t>
      </w:r>
    </w:p>
    <w:p>
      <w:r>
        <w:t>500,0</w:t>
      </w:r>
    </w:p>
    <w:p>
      <w:r>
        <w:t>-</w:t>
      </w:r>
    </w:p>
    <w:p>
      <w:r>
        <w:t>600,0</w:t>
      </w:r>
    </w:p>
    <w:p>
      <w:r>
        <w:t>600,0</w:t>
      </w:r>
    </w:p>
    <w:p>
      <w:r>
        <w:t>3.4</w:t>
      </w:r>
    </w:p>
    <w:p>
      <w:r>
        <w:t>Giáo dục</w:t>
      </w:r>
    </w:p>
    <w:p>
      <w:r>
        <w:t>1.820,0</w:t>
      </w:r>
    </w:p>
    <w:p>
      <w:r>
        <w:t>-</w:t>
      </w:r>
    </w:p>
    <w:p>
      <w:r>
        <w:t>500,0</w:t>
      </w:r>
    </w:p>
    <w:p>
      <w:r>
        <w:t>1.320,0</w:t>
      </w:r>
    </w:p>
    <w:p>
      <w:r>
        <w:t>-</w:t>
      </w:r>
    </w:p>
    <w:p>
      <w:r>
        <w:t>1.820,0</w:t>
      </w:r>
    </w:p>
    <w:p>
      <w:r>
        <w:t>500,0</w:t>
      </w:r>
    </w:p>
    <w:p>
      <w:r>
        <w:t>1.320,0</w:t>
      </w:r>
    </w:p>
    <w:p>
      <w:r>
        <w:t>-</w:t>
      </w:r>
    </w:p>
    <w:p>
      <w:r>
        <w:t>-</w:t>
      </w:r>
    </w:p>
    <w:p>
      <w:r>
        <w:t>3.5</w:t>
      </w:r>
    </w:p>
    <w:p>
      <w:r>
        <w:t>Văn hóa</w:t>
      </w:r>
    </w:p>
    <w:p>
      <w:r>
        <w:t>3.330,0</w:t>
      </w:r>
    </w:p>
    <w:p>
      <w:r>
        <w:t>-</w:t>
      </w:r>
    </w:p>
    <w:p>
      <w:r>
        <w:t>900,0</w:t>
      </w:r>
    </w:p>
    <w:p>
      <w:r>
        <w:t>2.430,0</w:t>
      </w:r>
    </w:p>
    <w:p>
      <w:r>
        <w:t>-</w:t>
      </w:r>
    </w:p>
    <w:p>
      <w:r>
        <w:t>3.330,0</w:t>
      </w:r>
    </w:p>
    <w:p>
      <w:r>
        <w:t>900,0</w:t>
      </w:r>
    </w:p>
    <w:p>
      <w:r>
        <w:t>2.430,0</w:t>
      </w:r>
    </w:p>
    <w:p>
      <w:r>
        <w:t>-</w:t>
      </w:r>
    </w:p>
    <w:p>
      <w:r>
        <w:t>-</w:t>
      </w:r>
    </w:p>
    <w:p>
      <w:r>
        <w:t>3.6</w:t>
      </w:r>
    </w:p>
    <w:p>
      <w:r>
        <w:t>Cơ sở hạ tầng thương mại nông thôn</w:t>
      </w:r>
    </w:p>
    <w:p>
      <w:r>
        <w:t>1.900,0</w:t>
      </w:r>
    </w:p>
    <w:p>
      <w:r>
        <w:t>-</w:t>
      </w:r>
    </w:p>
    <w:p>
      <w:r>
        <w:t>100,0</w:t>
      </w:r>
    </w:p>
    <w:p>
      <w:r>
        <w:t>1.800,0</w:t>
      </w:r>
    </w:p>
    <w:p>
      <w:r>
        <w:t>-</w:t>
      </w:r>
    </w:p>
    <w:p>
      <w:r>
        <w:t>1.900,0</w:t>
      </w:r>
    </w:p>
    <w:p>
      <w:r>
        <w:t>100,0</w:t>
      </w:r>
    </w:p>
    <w:p>
      <w:r>
        <w:t>1.800,0</w:t>
      </w:r>
    </w:p>
    <w:p>
      <w:r>
        <w:t>-</w:t>
      </w:r>
    </w:p>
    <w:p>
      <w:r>
        <w:t>-</w:t>
      </w:r>
    </w:p>
    <w:p>
      <w:r>
        <w:t>3.7</w:t>
      </w:r>
    </w:p>
    <w:p>
      <w:r>
        <w:t>Thông tin và truyền thông</w:t>
      </w:r>
    </w:p>
    <w:p>
      <w:r>
        <w:t>950,0</w:t>
      </w:r>
    </w:p>
    <w:p>
      <w:r>
        <w:t>-</w:t>
      </w:r>
    </w:p>
    <w:p>
      <w:r>
        <w:t>-</w:t>
      </w:r>
    </w:p>
    <w:p>
      <w:r>
        <w:t>950,0</w:t>
      </w:r>
    </w:p>
    <w:p>
      <w:r>
        <w:t>-</w:t>
      </w:r>
    </w:p>
    <w:p>
      <w:r>
        <w:t>950,0</w:t>
      </w:r>
    </w:p>
    <w:p>
      <w:r>
        <w:t>950,0</w:t>
      </w:r>
    </w:p>
    <w:p>
      <w:r>
        <w:t>-</w:t>
      </w:r>
    </w:p>
    <w:p>
      <w:r>
        <w:t>-</w:t>
      </w:r>
    </w:p>
    <w:p>
      <w:r>
        <w:t>3.8</w:t>
      </w:r>
    </w:p>
    <w:p>
      <w:r>
        <w:t>Ngèo đa chiều</w:t>
      </w:r>
    </w:p>
    <w:p>
      <w:r>
        <w:t>10,0</w:t>
      </w:r>
    </w:p>
    <w:p>
      <w:r>
        <w:t>-</w:t>
      </w:r>
    </w:p>
    <w:p>
      <w:r>
        <w:t>-</w:t>
      </w:r>
    </w:p>
    <w:p>
      <w:r>
        <w:t>10,0</w:t>
      </w:r>
    </w:p>
    <w:p>
      <w:r>
        <w:t>-</w:t>
      </w:r>
    </w:p>
    <w:p>
      <w:r>
        <w:t>10,0</w:t>
      </w:r>
    </w:p>
    <w:p>
      <w:r>
        <w:t>10,0</w:t>
      </w:r>
    </w:p>
    <w:p>
      <w:r>
        <w:t>-</w:t>
      </w:r>
    </w:p>
    <w:p>
      <w:r>
        <w:t>-</w:t>
      </w:r>
    </w:p>
    <w:p>
      <w:r>
        <w:t>3.9</w:t>
      </w:r>
    </w:p>
    <w:p>
      <w:r>
        <w:t>Lao động</w:t>
      </w:r>
    </w:p>
    <w:p>
      <w:r>
        <w:t>10,0</w:t>
      </w:r>
    </w:p>
    <w:p>
      <w:r>
        <w:t>-</w:t>
      </w:r>
    </w:p>
    <w:p>
      <w:r>
        <w:t>-</w:t>
      </w:r>
    </w:p>
    <w:p>
      <w:r>
        <w:t>10,0</w:t>
      </w:r>
    </w:p>
    <w:p>
      <w:r>
        <w:t>-</w:t>
      </w:r>
    </w:p>
    <w:p>
      <w:r>
        <w:t>10,0</w:t>
      </w:r>
    </w:p>
    <w:p>
      <w:r>
        <w:t>10,0</w:t>
      </w:r>
    </w:p>
    <w:p>
      <w:r>
        <w:t>-</w:t>
      </w:r>
    </w:p>
    <w:p>
      <w:r>
        <w:t>-</w:t>
      </w:r>
    </w:p>
    <w:p>
      <w:r>
        <w:t>3.10</w:t>
      </w:r>
    </w:p>
    <w:p>
      <w:r>
        <w:t>Tổ chức sản xuất và phát triển kinh tế nông thôn</w:t>
      </w:r>
    </w:p>
    <w:p>
      <w:r>
        <w:t>4.559,0</w:t>
      </w:r>
    </w:p>
    <w:p>
      <w:r>
        <w:t>-</w:t>
      </w:r>
    </w:p>
    <w:p>
      <w:r>
        <w:t>-</w:t>
      </w:r>
    </w:p>
    <w:p>
      <w:r>
        <w:t>4.559,0</w:t>
      </w:r>
    </w:p>
    <w:p>
      <w:r>
        <w:t>-</w:t>
      </w:r>
    </w:p>
    <w:p>
      <w:r>
        <w:t>4.559,0</w:t>
      </w:r>
    </w:p>
    <w:p>
      <w:r>
        <w:t>4.559,0</w:t>
      </w:r>
    </w:p>
    <w:p>
      <w:r>
        <w:t>-</w:t>
      </w:r>
    </w:p>
    <w:p>
      <w:r>
        <w:t>-</w:t>
      </w:r>
    </w:p>
    <w:p>
      <w:r>
        <w:t>3.11</w:t>
      </w:r>
    </w:p>
    <w:p>
      <w:r>
        <w:t>Y tế</w:t>
      </w:r>
    </w:p>
    <w:p>
      <w:r>
        <w:t>420,0</w:t>
      </w:r>
    </w:p>
    <w:p>
      <w:r>
        <w:t>-</w:t>
      </w:r>
    </w:p>
    <w:p>
      <w:r>
        <w:t>400,0</w:t>
      </w:r>
    </w:p>
    <w:p>
      <w:r>
        <w:t>20,0</w:t>
      </w:r>
    </w:p>
    <w:p>
      <w:r>
        <w:t>-</w:t>
      </w:r>
    </w:p>
    <w:p>
      <w:r>
        <w:t>420,0</w:t>
      </w:r>
    </w:p>
    <w:p>
      <w:r>
        <w:t>400,0</w:t>
      </w:r>
    </w:p>
    <w:p>
      <w:r>
        <w:t>20,0</w:t>
      </w:r>
    </w:p>
    <w:p>
      <w:r>
        <w:t>-</w:t>
      </w:r>
    </w:p>
    <w:p>
      <w:r>
        <w:t>-</w:t>
      </w:r>
    </w:p>
    <w:p>
      <w:r>
        <w:t>3.12</w:t>
      </w:r>
    </w:p>
    <w:p>
      <w:r>
        <w:t>Môi trường</w:t>
      </w:r>
    </w:p>
    <w:p>
      <w:r>
        <w:t>500,0</w:t>
      </w:r>
    </w:p>
    <w:p>
      <w:r>
        <w:t>-</w:t>
      </w:r>
    </w:p>
    <w:p>
      <w:r>
        <w:t>200,0</w:t>
      </w:r>
    </w:p>
    <w:p>
      <w:r>
        <w:t>300,0</w:t>
      </w:r>
    </w:p>
    <w:p>
      <w:r>
        <w:t>-</w:t>
      </w:r>
    </w:p>
    <w:p>
      <w:r>
        <w:t>500,0</w:t>
      </w:r>
    </w:p>
    <w:p>
      <w:r>
        <w:t>200,0</w:t>
      </w:r>
    </w:p>
    <w:p>
      <w:r>
        <w:t>300,0</w:t>
      </w:r>
    </w:p>
    <w:p>
      <w:r>
        <w:t>-</w:t>
      </w:r>
    </w:p>
    <w:p>
      <w:r>
        <w:t>-</w:t>
      </w:r>
    </w:p>
    <w:p>
      <w:r>
        <w:t>3.13</w:t>
      </w:r>
    </w:p>
    <w:p>
      <w:r>
        <w:t>Chất lượng cuộc sống</w:t>
      </w:r>
    </w:p>
    <w:p>
      <w:r>
        <w:t>210,0</w:t>
      </w:r>
    </w:p>
    <w:p>
      <w:r>
        <w:t>-</w:t>
      </w:r>
    </w:p>
    <w:p>
      <w:r>
        <w:t>200,0</w:t>
      </w:r>
    </w:p>
    <w:p>
      <w:r>
        <w:t>10,0</w:t>
      </w:r>
    </w:p>
    <w:p>
      <w:r>
        <w:t>-</w:t>
      </w:r>
    </w:p>
    <w:p>
      <w:r>
        <w:t>210,0</w:t>
      </w:r>
    </w:p>
    <w:p>
      <w:r>
        <w:t>200,0</w:t>
      </w:r>
    </w:p>
    <w:p>
      <w:r>
        <w:t>10,0</w:t>
      </w:r>
    </w:p>
    <w:p>
      <w:r>
        <w:t>-</w:t>
      </w:r>
    </w:p>
    <w:p>
      <w:r>
        <w:t>-</w:t>
      </w:r>
    </w:p>
    <w:p>
      <w:r>
        <w:t>3.14</w:t>
      </w:r>
    </w:p>
    <w:p>
      <w:r>
        <w:t>Quốc phòng An Ninh</w:t>
      </w:r>
    </w:p>
    <w:p>
      <w:r>
        <w:t>200,0</w:t>
      </w:r>
    </w:p>
    <w:p>
      <w:r>
        <w:t>-</w:t>
      </w:r>
    </w:p>
    <w:p>
      <w:r>
        <w:t>-</w:t>
      </w:r>
    </w:p>
    <w:p>
      <w:r>
        <w:t>200,0</w:t>
      </w:r>
    </w:p>
    <w:p>
      <w:r>
        <w:t>-</w:t>
      </w:r>
    </w:p>
    <w:p>
      <w:r>
        <w:t>200,0</w:t>
      </w:r>
    </w:p>
    <w:p>
      <w:r>
        <w:t>200,0</w:t>
      </w:r>
    </w:p>
    <w:p>
      <w:r>
        <w:t>-</w:t>
      </w:r>
    </w:p>
    <w:p>
      <w:r>
        <w:t>-</w:t>
      </w:r>
    </w:p>
    <w:p>
      <w:r>
        <w:t>4</w:t>
      </w:r>
    </w:p>
    <w:p>
      <w:r>
        <w:t>Xã Cát Trinh, huyện Phù     Cát</w:t>
      </w:r>
    </w:p>
    <w:p>
      <w:r>
        <w:t>14.920,0</w:t>
      </w:r>
    </w:p>
    <w:p>
      <w:r>
        <w:t>2.120,0</w:t>
      </w:r>
    </w:p>
    <w:p>
      <w:r>
        <w:t>5.000,0</w:t>
      </w:r>
    </w:p>
    <w:p>
      <w:r>
        <w:t>7.800,0</w:t>
      </w:r>
    </w:p>
    <w:p>
      <w:r>
        <w:t>-</w:t>
      </w:r>
    </w:p>
    <w:p>
      <w:r>
        <w:t>12.537,0</w:t>
      </w:r>
    </w:p>
    <w:p>
      <w:r>
        <w:t>937,0</w:t>
      </w:r>
    </w:p>
    <w:p>
      <w:r>
        <w:t>5.000,0</w:t>
      </w:r>
    </w:p>
    <w:p>
      <w:r>
        <w:t>6.600,0</w:t>
      </w:r>
    </w:p>
    <w:p>
      <w:r>
        <w:t>-</w:t>
      </w:r>
    </w:p>
    <w:p>
      <w:r>
        <w:t>1.191,5</w:t>
      </w:r>
    </w:p>
    <w:p>
      <w:r>
        <w:t>591,5</w:t>
      </w:r>
    </w:p>
    <w:p>
      <w:r>
        <w:t>-</w:t>
      </w:r>
    </w:p>
    <w:p>
      <w:r>
        <w:t>600,0</w:t>
      </w:r>
    </w:p>
    <w:p>
      <w:r>
        <w:t>-</w:t>
      </w:r>
    </w:p>
    <w:p>
      <w:r>
        <w:t>1.191,5</w:t>
      </w:r>
    </w:p>
    <w:p>
      <w:r>
        <w:t>591,5</w:t>
      </w:r>
    </w:p>
    <w:p>
      <w:r>
        <w:t>-</w:t>
      </w:r>
    </w:p>
    <w:p>
      <w:r>
        <w:t>600,0</w:t>
      </w:r>
    </w:p>
    <w:p>
      <w:r>
        <w:t>-</w:t>
      </w:r>
    </w:p>
    <w:p>
      <w:r>
        <w:t>4.1</w:t>
      </w:r>
    </w:p>
    <w:p>
      <w:r>
        <w:t>Quy hoạch</w:t>
      </w:r>
    </w:p>
    <w:p>
      <w:r>
        <w:t>-</w:t>
      </w:r>
    </w:p>
    <w:p>
      <w:r>
        <w:t>-</w:t>
      </w:r>
    </w:p>
    <w:p>
      <w:r>
        <w:t>-</w:t>
      </w:r>
    </w:p>
    <w:p>
      <w:r>
        <w:t>-</w:t>
      </w:r>
    </w:p>
    <w:p>
      <w:r>
        <w:t>-</w:t>
      </w:r>
    </w:p>
    <w:p>
      <w:r>
        <w:t>-</w:t>
      </w:r>
    </w:p>
    <w:p>
      <w:r>
        <w:t>-</w:t>
      </w:r>
    </w:p>
    <w:p>
      <w:r>
        <w:t>4.2</w:t>
      </w:r>
    </w:p>
    <w:p>
      <w:r>
        <w:t>Giao thông</w:t>
      </w:r>
    </w:p>
    <w:p>
      <w:r>
        <w:t>1.283,0</w:t>
      </w:r>
    </w:p>
    <w:p>
      <w:r>
        <w:t>1.283,0</w:t>
      </w:r>
    </w:p>
    <w:p>
      <w:r>
        <w:t>-</w:t>
      </w:r>
    </w:p>
    <w:p>
      <w:r>
        <w:t>-</w:t>
      </w:r>
    </w:p>
    <w:p>
      <w:r>
        <w:t>-</w:t>
      </w:r>
    </w:p>
    <w:p>
      <w:r>
        <w:t>400,0</w:t>
      </w:r>
    </w:p>
    <w:p>
      <w:r>
        <w:t>400,0</w:t>
      </w:r>
    </w:p>
    <w:p>
      <w:r>
        <w:t>441,5</w:t>
      </w:r>
    </w:p>
    <w:p>
      <w:r>
        <w:t>441,5</w:t>
      </w:r>
    </w:p>
    <w:p>
      <w:r>
        <w:t>441,5</w:t>
      </w:r>
    </w:p>
    <w:p>
      <w:r>
        <w:t>441,5</w:t>
      </w:r>
    </w:p>
    <w:p>
      <w:r>
        <w:t>4.3</w:t>
      </w:r>
    </w:p>
    <w:p>
      <w:r>
        <w:t>Thủy lợi và phòng chống thiên tai</w:t>
      </w:r>
    </w:p>
    <w:p>
      <w:r>
        <w:t>300,0</w:t>
      </w:r>
    </w:p>
    <w:p>
      <w:r>
        <w:t>300,0</w:t>
      </w:r>
    </w:p>
    <w:p>
      <w:r>
        <w:t>-</w:t>
      </w:r>
    </w:p>
    <w:p>
      <w:r>
        <w:t>-</w:t>
      </w:r>
    </w:p>
    <w:p>
      <w:r>
        <w:t>-</w:t>
      </w:r>
    </w:p>
    <w:p>
      <w:r>
        <w:t>-</w:t>
      </w:r>
    </w:p>
    <w:p>
      <w:r>
        <w:t>150,0</w:t>
      </w:r>
    </w:p>
    <w:p>
      <w:r>
        <w:t>150,0</w:t>
      </w:r>
    </w:p>
    <w:p>
      <w:r>
        <w:t>150,0</w:t>
      </w:r>
    </w:p>
    <w:p>
      <w:r>
        <w:t>150,0</w:t>
      </w:r>
    </w:p>
    <w:p>
      <w:r>
        <w:t>4.4</w:t>
      </w:r>
    </w:p>
    <w:p>
      <w:r>
        <w:t>Giáo dục</w:t>
      </w:r>
    </w:p>
    <w:p>
      <w:r>
        <w:t>4.837,0</w:t>
      </w:r>
    </w:p>
    <w:p>
      <w:r>
        <w:t>537,0</w:t>
      </w:r>
    </w:p>
    <w:p>
      <w:r>
        <w:t>1.500,0</w:t>
      </w:r>
    </w:p>
    <w:p>
      <w:r>
        <w:t>2.800,0</w:t>
      </w:r>
    </w:p>
    <w:p>
      <w:r>
        <w:t>-</w:t>
      </w:r>
    </w:p>
    <w:p>
      <w:r>
        <w:t>4.237,0</w:t>
      </w:r>
    </w:p>
    <w:p>
      <w:r>
        <w:t>537,0</w:t>
      </w:r>
    </w:p>
    <w:p>
      <w:r>
        <w:t>1.500,0</w:t>
      </w:r>
    </w:p>
    <w:p>
      <w:r>
        <w:t>2.200,0</w:t>
      </w:r>
    </w:p>
    <w:p>
      <w:r>
        <w:t>600,0</w:t>
      </w:r>
    </w:p>
    <w:p>
      <w:r>
        <w:t>600,0</w:t>
      </w:r>
    </w:p>
    <w:p>
      <w:r>
        <w:t>-</w:t>
      </w:r>
    </w:p>
    <w:p>
      <w:r>
        <w:t>4.5</w:t>
      </w:r>
    </w:p>
    <w:p>
      <w:r>
        <w:t>Văn hóa</w:t>
      </w:r>
    </w:p>
    <w:p>
      <w:r>
        <w:t>-</w:t>
      </w:r>
    </w:p>
    <w:p>
      <w:r>
        <w:t>200,0</w:t>
      </w:r>
    </w:p>
    <w:p>
      <w:r>
        <w:t>-</w:t>
      </w:r>
    </w:p>
    <w:p>
      <w:r>
        <w:t>-</w:t>
      </w:r>
    </w:p>
    <w:p>
      <w:r>
        <w:t>200,0</w:t>
      </w:r>
    </w:p>
    <w:p>
      <w:r>
        <w:t>200,0</w:t>
      </w:r>
    </w:p>
    <w:p>
      <w:r>
        <w:t>-</w:t>
      </w:r>
    </w:p>
    <w:p>
      <w:r>
        <w:t>-</w:t>
      </w:r>
    </w:p>
    <w:p>
      <w:r>
        <w:t>4.6</w:t>
      </w:r>
    </w:p>
    <w:p>
      <w:r>
        <w:t>Cơ sở hạ tầng thương mại nông thôn</w:t>
      </w:r>
    </w:p>
    <w:p>
      <w:r>
        <w:t>-</w:t>
      </w:r>
    </w:p>
    <w:p>
      <w:r>
        <w:t>-</w:t>
      </w:r>
    </w:p>
    <w:p>
      <w:r>
        <w:t>-</w:t>
      </w:r>
    </w:p>
    <w:p>
      <w:r>
        <w:t>-</w:t>
      </w:r>
    </w:p>
    <w:p>
      <w:r>
        <w:t>-</w:t>
      </w:r>
    </w:p>
    <w:p>
      <w:r>
        <w:t>-</w:t>
      </w:r>
    </w:p>
    <w:p>
      <w:r>
        <w:t>-</w:t>
      </w:r>
    </w:p>
    <w:p>
      <w:r>
        <w:t>4.7</w:t>
      </w:r>
    </w:p>
    <w:p>
      <w:r>
        <w:t>Thông tin và truyền thông</w:t>
      </w:r>
    </w:p>
    <w:p>
      <w:r>
        <w:t>-</w:t>
      </w:r>
    </w:p>
    <w:p>
      <w:r>
        <w:t>300,0</w:t>
      </w:r>
    </w:p>
    <w:p>
      <w:r>
        <w:t>-</w:t>
      </w:r>
    </w:p>
    <w:p>
      <w:r>
        <w:t>-</w:t>
      </w:r>
    </w:p>
    <w:p>
      <w:r>
        <w:t>300,0</w:t>
      </w:r>
    </w:p>
    <w:p>
      <w:r>
        <w:t>300,0</w:t>
      </w:r>
    </w:p>
    <w:p>
      <w:r>
        <w:t>-</w:t>
      </w:r>
    </w:p>
    <w:p>
      <w:r>
        <w:t>-</w:t>
      </w:r>
    </w:p>
    <w:p>
      <w:r>
        <w:t>4.8</w:t>
      </w:r>
    </w:p>
    <w:p>
      <w:r>
        <w:t>Thu nhập bình quân đầu người</w:t>
      </w:r>
    </w:p>
    <w:p>
      <w:r>
        <w:t>-</w:t>
      </w:r>
    </w:p>
    <w:p>
      <w:r>
        <w:t>-</w:t>
      </w:r>
    </w:p>
    <w:p>
      <w:r>
        <w:t>-</w:t>
      </w:r>
    </w:p>
    <w:p>
      <w:r>
        <w:t>-</w:t>
      </w:r>
    </w:p>
    <w:p>
      <w:r>
        <w:t>-</w:t>
      </w:r>
    </w:p>
    <w:p>
      <w:r>
        <w:t>-</w:t>
      </w:r>
    </w:p>
    <w:p>
      <w:r>
        <w:t>-</w:t>
      </w:r>
    </w:p>
    <w:p>
      <w:r>
        <w:t>4.9</w:t>
      </w:r>
    </w:p>
    <w:p>
      <w:r>
        <w:t>Lao động</w:t>
      </w:r>
    </w:p>
    <w:p>
      <w:r>
        <w:t>-</w:t>
      </w:r>
    </w:p>
    <w:p>
      <w:r>
        <w:t>-</w:t>
      </w:r>
    </w:p>
    <w:p>
      <w:r>
        <w:t>-</w:t>
      </w:r>
    </w:p>
    <w:p>
      <w:r>
        <w:t>-</w:t>
      </w:r>
    </w:p>
    <w:p>
      <w:r>
        <w:t>-</w:t>
      </w:r>
    </w:p>
    <w:p>
      <w:r>
        <w:t>-</w:t>
      </w:r>
    </w:p>
    <w:p>
      <w:r>
        <w:t>-</w:t>
      </w:r>
    </w:p>
    <w:p>
      <w:r>
        <w:t>4.10</w:t>
      </w:r>
    </w:p>
    <w:p>
      <w:r>
        <w:t>Tổ chức sản xuất và phát triển kinh tế nông thôn</w:t>
      </w:r>
    </w:p>
    <w:p>
      <w:r>
        <w:t>2.200,0</w:t>
      </w:r>
    </w:p>
    <w:p>
      <w:r>
        <w:t>-</w:t>
      </w:r>
    </w:p>
    <w:p>
      <w:r>
        <w:t>1.000,0</w:t>
      </w:r>
    </w:p>
    <w:p>
      <w:r>
        <w:t>1.200,0</w:t>
      </w:r>
    </w:p>
    <w:p>
      <w:r>
        <w:t>-</w:t>
      </w:r>
    </w:p>
    <w:p>
      <w:r>
        <w:t>2.200,0</w:t>
      </w:r>
    </w:p>
    <w:p>
      <w:r>
        <w:t>1.000,0</w:t>
      </w:r>
    </w:p>
    <w:p>
      <w:r>
        <w:t>1.200,0</w:t>
      </w:r>
    </w:p>
    <w:p>
      <w:r>
        <w:t>-</w:t>
      </w:r>
    </w:p>
    <w:p>
      <w:r>
        <w:t>-</w:t>
      </w:r>
    </w:p>
    <w:p>
      <w:r>
        <w:t>4.11</w:t>
      </w:r>
    </w:p>
    <w:p>
      <w:r>
        <w:t>Y tế</w:t>
      </w:r>
    </w:p>
    <w:p>
      <w:r>
        <w:t>2.800,0</w:t>
      </w:r>
    </w:p>
    <w:p>
      <w:r>
        <w:t>-</w:t>
      </w:r>
    </w:p>
    <w:p>
      <w:r>
        <w:t>1.000,0</w:t>
      </w:r>
    </w:p>
    <w:p>
      <w:r>
        <w:t>1.800,0</w:t>
      </w:r>
    </w:p>
    <w:p>
      <w:r>
        <w:t>-</w:t>
      </w:r>
    </w:p>
    <w:p>
      <w:r>
        <w:t>2.200,0</w:t>
      </w:r>
    </w:p>
    <w:p>
      <w:r>
        <w:t>1.000,0</w:t>
      </w:r>
    </w:p>
    <w:p>
      <w:r>
        <w:t>1.200,0</w:t>
      </w:r>
    </w:p>
    <w:p>
      <w:r>
        <w:t>-</w:t>
      </w:r>
    </w:p>
    <w:p>
      <w:r>
        <w:t>600,0</w:t>
      </w:r>
    </w:p>
    <w:p>
      <w:r>
        <w:t>600,0</w:t>
      </w:r>
    </w:p>
    <w:p>
      <w:r>
        <w:t>4.12</w:t>
      </w:r>
    </w:p>
    <w:p>
      <w:r>
        <w:t>Môi trường</w:t>
      </w:r>
    </w:p>
    <w:p>
      <w:r>
        <w:t>3.000,0</w:t>
      </w:r>
    </w:p>
    <w:p>
      <w:r>
        <w:t>-</w:t>
      </w:r>
    </w:p>
    <w:p>
      <w:r>
        <w:t>1.000,0</w:t>
      </w:r>
    </w:p>
    <w:p>
      <w:r>
        <w:t>2.000,0</w:t>
      </w:r>
    </w:p>
    <w:p>
      <w:r>
        <w:t>-</w:t>
      </w:r>
    </w:p>
    <w:p>
      <w:r>
        <w:t>3.000,0</w:t>
      </w:r>
    </w:p>
    <w:p>
      <w:r>
        <w:t>1.000,0</w:t>
      </w:r>
    </w:p>
    <w:p>
      <w:r>
        <w:t>2.000,0</w:t>
      </w:r>
    </w:p>
    <w:p>
      <w:r>
        <w:t>-</w:t>
      </w:r>
    </w:p>
    <w:p>
      <w:r>
        <w:t>-</w:t>
      </w:r>
    </w:p>
    <w:p>
      <w:r>
        <w:t>4.13</w:t>
      </w:r>
    </w:p>
    <w:p>
      <w:r>
        <w:t>Chất lượng cuộc sống</w:t>
      </w:r>
    </w:p>
    <w:p>
      <w:r>
        <w:t>-</w:t>
      </w:r>
    </w:p>
    <w:p>
      <w:r>
        <w:t>-</w:t>
      </w:r>
    </w:p>
    <w:p>
      <w:r>
        <w:t>-</w:t>
      </w:r>
    </w:p>
    <w:p>
      <w:r>
        <w:t>-</w:t>
      </w:r>
    </w:p>
    <w:p>
      <w:r>
        <w:t>-</w:t>
      </w:r>
    </w:p>
    <w:p>
      <w:r>
        <w:t>-</w:t>
      </w:r>
    </w:p>
    <w:p>
      <w:r>
        <w:t>-</w:t>
      </w:r>
    </w:p>
    <w:p>
      <w:r>
        <w:t>4.14</w:t>
      </w:r>
    </w:p>
    <w:p>
      <w:r>
        <w:t>Quốc phòng An Ninh</w:t>
      </w:r>
    </w:p>
    <w:p>
      <w:r>
        <w:t>-</w:t>
      </w:r>
    </w:p>
    <w:p>
      <w:r>
        <w:t>-</w:t>
      </w:r>
    </w:p>
    <w:p>
      <w:r>
        <w:t>-</w:t>
      </w:r>
    </w:p>
    <w:p>
      <w:r>
        <w:t>-</w:t>
      </w:r>
    </w:p>
    <w:p>
      <w:r>
        <w:t>-</w:t>
      </w:r>
    </w:p>
    <w:p>
      <w:r>
        <w:t>-</w:t>
      </w:r>
    </w:p>
    <w:p>
      <w:r>
        <w:t>-</w:t>
      </w:r>
    </w:p>
    <w:p>
      <w:r>
        <w:t>5</w:t>
      </w:r>
    </w:p>
    <w:p>
      <w:r>
        <w:t>Xã Phước Hưng, huyện     Tuy Phước</w:t>
      </w:r>
    </w:p>
    <w:p>
      <w:r>
        <w:t>78.937,0</w:t>
      </w:r>
    </w:p>
    <w:p>
      <w:r>
        <w:t>2.120,0</w:t>
      </w:r>
    </w:p>
    <w:p>
      <w:r>
        <w:t>5.000,0</w:t>
      </w:r>
    </w:p>
    <w:p>
      <w:r>
        <w:t>71.748,8</w:t>
      </w:r>
    </w:p>
    <w:p>
      <w:r>
        <w:t>68,2</w:t>
      </w:r>
    </w:p>
    <w:p>
      <w:r>
        <w:t>76.554,0</w:t>
      </w:r>
    </w:p>
    <w:p>
      <w:r>
        <w:t>937,0</w:t>
      </w:r>
    </w:p>
    <w:p>
      <w:r>
        <w:t>5.000,0</w:t>
      </w:r>
    </w:p>
    <w:p>
      <w:r>
        <w:t>70.548,8</w:t>
      </w:r>
    </w:p>
    <w:p>
      <w:r>
        <w:t>68,2</w:t>
      </w:r>
    </w:p>
    <w:p>
      <w:r>
        <w:t>1.191,5</w:t>
      </w:r>
    </w:p>
    <w:p>
      <w:r>
        <w:t>591,5</w:t>
      </w:r>
    </w:p>
    <w:p>
      <w:r>
        <w:t>-</w:t>
      </w:r>
    </w:p>
    <w:p>
      <w:r>
        <w:t>600,0</w:t>
      </w:r>
    </w:p>
    <w:p>
      <w:r>
        <w:t>-</w:t>
      </w:r>
    </w:p>
    <w:p>
      <w:r>
        <w:t>1.191,5</w:t>
      </w:r>
    </w:p>
    <w:p>
      <w:r>
        <w:t>591,5</w:t>
      </w:r>
    </w:p>
    <w:p>
      <w:r>
        <w:t>-</w:t>
      </w:r>
    </w:p>
    <w:p>
      <w:r>
        <w:t>600,0</w:t>
      </w:r>
    </w:p>
    <w:p>
      <w:r>
        <w:t>-</w:t>
      </w:r>
    </w:p>
    <w:p>
      <w:r>
        <w:t>5.1</w:t>
      </w:r>
    </w:p>
    <w:p>
      <w:r>
        <w:t>Quy hoạch</w:t>
      </w:r>
    </w:p>
    <w:p>
      <w:r>
        <w:t>320,0</w:t>
      </w:r>
    </w:p>
    <w:p>
      <w:r>
        <w:t>-</w:t>
      </w:r>
    </w:p>
    <w:p>
      <w:r>
        <w:t>-</w:t>
      </w:r>
    </w:p>
    <w:p>
      <w:r>
        <w:t>320,0</w:t>
      </w:r>
    </w:p>
    <w:p>
      <w:r>
        <w:t>-</w:t>
      </w:r>
    </w:p>
    <w:p>
      <w:r>
        <w:t>320,0</w:t>
      </w:r>
    </w:p>
    <w:p>
      <w:r>
        <w:t>320,0</w:t>
      </w:r>
    </w:p>
    <w:p>
      <w:r>
        <w:t>-</w:t>
      </w:r>
    </w:p>
    <w:p>
      <w:r>
        <w:t>-</w:t>
      </w:r>
    </w:p>
    <w:p>
      <w:r>
        <w:t>5.2</w:t>
      </w:r>
    </w:p>
    <w:p>
      <w:r>
        <w:t>Giao thông</w:t>
      </w:r>
    </w:p>
    <w:p>
      <w:r>
        <w:t>36.670,4</w:t>
      </w:r>
    </w:p>
    <w:p>
      <w:r>
        <w:t>1.413,0</w:t>
      </w:r>
    </w:p>
    <w:p>
      <w:r>
        <w:t>4.000,0</w:t>
      </w:r>
    </w:p>
    <w:p>
      <w:r>
        <w:t>31.189,2</w:t>
      </w:r>
    </w:p>
    <w:p>
      <w:r>
        <w:t>68,2</w:t>
      </w:r>
    </w:p>
    <w:p>
      <w:r>
        <w:t>35.487,4</w:t>
      </w:r>
    </w:p>
    <w:p>
      <w:r>
        <w:t>230,0</w:t>
      </w:r>
    </w:p>
    <w:p>
      <w:r>
        <w:t>4.000,0</w:t>
      </w:r>
    </w:p>
    <w:p>
      <w:r>
        <w:t>31.189,2</w:t>
      </w:r>
    </w:p>
    <w:p>
      <w:r>
        <w:t>68,2</w:t>
      </w:r>
    </w:p>
    <w:p>
      <w:r>
        <w:t>591,5</w:t>
      </w:r>
    </w:p>
    <w:p>
      <w:r>
        <w:t>591,5</w:t>
      </w:r>
    </w:p>
    <w:p>
      <w:r>
        <w:t>591,5</w:t>
      </w:r>
    </w:p>
    <w:p>
      <w:r>
        <w:t>591,5</w:t>
      </w:r>
    </w:p>
    <w:p>
      <w:r>
        <w:t>5.3</w:t>
      </w:r>
    </w:p>
    <w:p>
      <w:r>
        <w:t>Thủy lợi và phòng chống thiên tai</w:t>
      </w:r>
    </w:p>
    <w:p>
      <w:r>
        <w:t>14.225,0</w:t>
      </w:r>
    </w:p>
    <w:p>
      <w:r>
        <w:t>-</w:t>
      </w:r>
    </w:p>
    <w:p>
      <w:r>
        <w:t>-</w:t>
      </w:r>
    </w:p>
    <w:p>
      <w:r>
        <w:t>14.225,0</w:t>
      </w:r>
    </w:p>
    <w:p>
      <w:r>
        <w:t>-</w:t>
      </w:r>
    </w:p>
    <w:p>
      <w:r>
        <w:t>14.225,0</w:t>
      </w:r>
    </w:p>
    <w:p>
      <w:r>
        <w:t>14.225,0</w:t>
      </w:r>
    </w:p>
    <w:p>
      <w:r>
        <w:t>-</w:t>
      </w:r>
    </w:p>
    <w:p>
      <w:r>
        <w:t>-</w:t>
      </w:r>
    </w:p>
    <w:p>
      <w:r>
        <w:t>5.4</w:t>
      </w:r>
    </w:p>
    <w:p>
      <w:r>
        <w:t>Giáo dục</w:t>
      </w:r>
    </w:p>
    <w:p>
      <w:r>
        <w:t>10.660,0</w:t>
      </w:r>
    </w:p>
    <w:p>
      <w:r>
        <w:t>-</w:t>
      </w:r>
    </w:p>
    <w:p>
      <w:r>
        <w:t>-</w:t>
      </w:r>
    </w:p>
    <w:p>
      <w:r>
        <w:t>10.660,0</w:t>
      </w:r>
    </w:p>
    <w:p>
      <w:r>
        <w:t>-</w:t>
      </w:r>
    </w:p>
    <w:p>
      <w:r>
        <w:t>10.060,0</w:t>
      </w:r>
    </w:p>
    <w:p>
      <w:r>
        <w:t>10.060,0</w:t>
      </w:r>
    </w:p>
    <w:p>
      <w:r>
        <w:t>600,0</w:t>
      </w:r>
    </w:p>
    <w:p>
      <w:r>
        <w:t>600,0</w:t>
      </w:r>
    </w:p>
    <w:p>
      <w:r>
        <w:t>-</w:t>
      </w:r>
    </w:p>
    <w:p>
      <w:r>
        <w:t>5.5</w:t>
      </w:r>
    </w:p>
    <w:p>
      <w:r>
        <w:t>Văn hóa</w:t>
      </w:r>
    </w:p>
    <w:p>
      <w:r>
        <w:t>8.200,0</w:t>
      </w:r>
    </w:p>
    <w:p>
      <w:r>
        <w:t>-</w:t>
      </w:r>
    </w:p>
    <w:p>
      <w:r>
        <w:t>-</w:t>
      </w:r>
    </w:p>
    <w:p>
      <w:r>
        <w:t>8.200,0</w:t>
      </w:r>
    </w:p>
    <w:p>
      <w:r>
        <w:t>-</w:t>
      </w:r>
    </w:p>
    <w:p>
      <w:r>
        <w:t>8.200,0</w:t>
      </w:r>
    </w:p>
    <w:p>
      <w:r>
        <w:t>8.200,0</w:t>
      </w:r>
    </w:p>
    <w:p>
      <w:r>
        <w:t>-</w:t>
      </w:r>
    </w:p>
    <w:p>
      <w:r>
        <w:t>-</w:t>
      </w:r>
    </w:p>
    <w:p>
      <w:r>
        <w:t>5.6</w:t>
      </w:r>
    </w:p>
    <w:p>
      <w:r>
        <w:t>Cơ sở hạ tầng thương mại nông thôn</w:t>
      </w:r>
    </w:p>
    <w:p>
      <w:r>
        <w:t>3.368,3</w:t>
      </w:r>
    </w:p>
    <w:p>
      <w:r>
        <w:t>418,3</w:t>
      </w:r>
    </w:p>
    <w:p>
      <w:r>
        <w:t>-</w:t>
      </w:r>
    </w:p>
    <w:p>
      <w:r>
        <w:t>2.950,0</w:t>
      </w:r>
    </w:p>
    <w:p>
      <w:r>
        <w:t>-</w:t>
      </w:r>
    </w:p>
    <w:p>
      <w:r>
        <w:t>2.768,3</w:t>
      </w:r>
    </w:p>
    <w:p>
      <w:r>
        <w:t>418,3</w:t>
      </w:r>
    </w:p>
    <w:p>
      <w:r>
        <w:t>2.350,0</w:t>
      </w:r>
    </w:p>
    <w:p>
      <w:r>
        <w:t>-</w:t>
      </w:r>
    </w:p>
    <w:p>
      <w:r>
        <w:t>600,0</w:t>
      </w:r>
    </w:p>
    <w:p>
      <w:r>
        <w:t>600,0</w:t>
      </w:r>
    </w:p>
    <w:p>
      <w:r>
        <w:t>5.7</w:t>
      </w:r>
    </w:p>
    <w:p>
      <w:r>
        <w:t>Thông tin và truyền thông</w:t>
      </w:r>
    </w:p>
    <w:p>
      <w:r>
        <w:t>70,0</w:t>
      </w:r>
    </w:p>
    <w:p>
      <w:r>
        <w:t>-</w:t>
      </w:r>
    </w:p>
    <w:p>
      <w:r>
        <w:t>-</w:t>
      </w:r>
    </w:p>
    <w:p>
      <w:r>
        <w:t>70,0</w:t>
      </w:r>
    </w:p>
    <w:p>
      <w:r>
        <w:t>-</w:t>
      </w:r>
    </w:p>
    <w:p>
      <w:r>
        <w:t>70,0</w:t>
      </w:r>
    </w:p>
    <w:p>
      <w:r>
        <w:t>70,0</w:t>
      </w:r>
    </w:p>
    <w:p>
      <w:r>
        <w:t>-</w:t>
      </w:r>
    </w:p>
    <w:p>
      <w:r>
        <w:t>-</w:t>
      </w:r>
    </w:p>
    <w:p>
      <w:r>
        <w:t>5.8</w:t>
      </w:r>
    </w:p>
    <w:p>
      <w:r>
        <w:t>Thu nhập bình quân đầu người</w:t>
      </w:r>
    </w:p>
    <w:p>
      <w:r>
        <w:t>-</w:t>
      </w:r>
    </w:p>
    <w:p>
      <w:r>
        <w:t>-</w:t>
      </w:r>
    </w:p>
    <w:p>
      <w:r>
        <w:t>-</w:t>
      </w:r>
    </w:p>
    <w:p>
      <w:r>
        <w:t>-</w:t>
      </w:r>
    </w:p>
    <w:p>
      <w:r>
        <w:t>-</w:t>
      </w:r>
    </w:p>
    <w:p>
      <w:r>
        <w:t>-</w:t>
      </w:r>
    </w:p>
    <w:p>
      <w:r>
        <w:t>-</w:t>
      </w:r>
    </w:p>
    <w:p>
      <w:r>
        <w:t>5.9</w:t>
      </w:r>
    </w:p>
    <w:p>
      <w:r>
        <w:t>Lao động</w:t>
      </w:r>
    </w:p>
    <w:p>
      <w:r>
        <w:t>-</w:t>
      </w:r>
    </w:p>
    <w:p>
      <w:r>
        <w:t>-</w:t>
      </w:r>
    </w:p>
    <w:p>
      <w:r>
        <w:t>-</w:t>
      </w:r>
    </w:p>
    <w:p>
      <w:r>
        <w:t>-</w:t>
      </w:r>
    </w:p>
    <w:p>
      <w:r>
        <w:t>-</w:t>
      </w:r>
    </w:p>
    <w:p>
      <w:r>
        <w:t>-</w:t>
      </w:r>
    </w:p>
    <w:p>
      <w:r>
        <w:t>-</w:t>
      </w:r>
    </w:p>
    <w:p>
      <w:r>
        <w:t>5.10</w:t>
      </w:r>
    </w:p>
    <w:p>
      <w:r>
        <w:t>Tổ chức sản xuất và phát triển kinh tế nông thôn</w:t>
      </w:r>
    </w:p>
    <w:p>
      <w:r>
        <w:t>-</w:t>
      </w:r>
    </w:p>
    <w:p>
      <w:r>
        <w:t>-</w:t>
      </w:r>
    </w:p>
    <w:p>
      <w:r>
        <w:t>-</w:t>
      </w:r>
    </w:p>
    <w:p>
      <w:r>
        <w:t>-</w:t>
      </w:r>
    </w:p>
    <w:p>
      <w:r>
        <w:t>-</w:t>
      </w:r>
    </w:p>
    <w:p>
      <w:r>
        <w:t>-</w:t>
      </w:r>
    </w:p>
    <w:p>
      <w:r>
        <w:t>-</w:t>
      </w:r>
    </w:p>
    <w:p>
      <w:r>
        <w:t>5.11</w:t>
      </w:r>
    </w:p>
    <w:p>
      <w:r>
        <w:t>Y tế</w:t>
      </w:r>
    </w:p>
    <w:p>
      <w:r>
        <w:t>-</w:t>
      </w:r>
    </w:p>
    <w:p>
      <w:r>
        <w:t>-</w:t>
      </w:r>
    </w:p>
    <w:p>
      <w:r>
        <w:t>-</w:t>
      </w:r>
    </w:p>
    <w:p>
      <w:r>
        <w:t>-</w:t>
      </w:r>
    </w:p>
    <w:p>
      <w:r>
        <w:t>-</w:t>
      </w:r>
    </w:p>
    <w:p>
      <w:r>
        <w:t>-</w:t>
      </w:r>
    </w:p>
    <w:p>
      <w:r>
        <w:t>-</w:t>
      </w:r>
    </w:p>
    <w:p>
      <w:r>
        <w:t>5.12</w:t>
      </w:r>
    </w:p>
    <w:p>
      <w:r>
        <w:t>Môi trường</w:t>
      </w:r>
    </w:p>
    <w:p>
      <w:r>
        <w:t>3.923,3</w:t>
      </w:r>
    </w:p>
    <w:p>
      <w:r>
        <w:t>288,7</w:t>
      </w:r>
    </w:p>
    <w:p>
      <w:r>
        <w:t>1.000,0</w:t>
      </w:r>
    </w:p>
    <w:p>
      <w:r>
        <w:t>2.634,6</w:t>
      </w:r>
    </w:p>
    <w:p>
      <w:r>
        <w:t>-</w:t>
      </w:r>
    </w:p>
    <w:p>
      <w:r>
        <w:t>3.923,3</w:t>
      </w:r>
    </w:p>
    <w:p>
      <w:r>
        <w:t>288,7</w:t>
      </w:r>
    </w:p>
    <w:p>
      <w:r>
        <w:t>1.000,0</w:t>
      </w:r>
    </w:p>
    <w:p>
      <w:r>
        <w:t>2.634,6</w:t>
      </w:r>
    </w:p>
    <w:p>
      <w:r>
        <w:t>-</w:t>
      </w:r>
    </w:p>
    <w:p>
      <w:r>
        <w:t>-</w:t>
      </w:r>
    </w:p>
    <w:p>
      <w:r>
        <w:t>5.13</w:t>
      </w:r>
    </w:p>
    <w:p>
      <w:r>
        <w:t>Chất lượng cuộc sống</w:t>
      </w:r>
    </w:p>
    <w:p>
      <w:r>
        <w:t>1.500,0</w:t>
      </w:r>
    </w:p>
    <w:p>
      <w:r>
        <w:t>-</w:t>
      </w:r>
    </w:p>
    <w:p>
      <w:r>
        <w:t>-</w:t>
      </w:r>
    </w:p>
    <w:p>
      <w:r>
        <w:t>1.500,0</w:t>
      </w:r>
    </w:p>
    <w:p>
      <w:r>
        <w:t>-</w:t>
      </w:r>
    </w:p>
    <w:p>
      <w:r>
        <w:t>1.500,0</w:t>
      </w:r>
    </w:p>
    <w:p>
      <w:r>
        <w:t>1.500,0</w:t>
      </w:r>
    </w:p>
    <w:p>
      <w:r>
        <w:t>-</w:t>
      </w:r>
    </w:p>
    <w:p>
      <w:r>
        <w:t>-</w:t>
      </w:r>
    </w:p>
    <w:p>
      <w:r>
        <w:t>5.14</w:t>
      </w:r>
    </w:p>
    <w:p>
      <w:r>
        <w:t>Quốc phòng An Ninh</w:t>
      </w:r>
    </w:p>
    <w:p>
      <w:r>
        <w:t>-</w:t>
      </w:r>
    </w:p>
    <w:p>
      <w:r>
        <w:t>-</w:t>
      </w:r>
    </w:p>
    <w:p>
      <w:r>
        <w:t>-</w:t>
      </w:r>
    </w:p>
    <w:p>
      <w:r>
        <w:t>-</w:t>
      </w:r>
    </w:p>
    <w:p>
      <w:r>
        <w:t>-</w:t>
      </w:r>
    </w:p>
    <w:p>
      <w:r>
        <w:t>-</w:t>
      </w:r>
    </w:p>
    <w:p>
      <w:r>
        <w:t>-</w:t>
      </w:r>
    </w:p>
    <w:p>
      <w:r>
        <w:t>6</w:t>
      </w:r>
    </w:p>
    <w:p>
      <w:r>
        <w:t>Xã Hoài Châu Bắc, thị xã     Hoài Nhơn</w:t>
      </w:r>
    </w:p>
    <w:p>
      <w:r>
        <w:t>35.301,0</w:t>
      </w:r>
    </w:p>
    <w:p>
      <w:r>
        <w:t>2.120,0</w:t>
      </w:r>
    </w:p>
    <w:p>
      <w:r>
        <w:t>5.000,0</w:t>
      </w:r>
    </w:p>
    <w:p>
      <w:r>
        <w:t>21.114,0</w:t>
      </w:r>
    </w:p>
    <w:p>
      <w:r>
        <w:t>7.067,0</w:t>
      </w:r>
    </w:p>
    <w:p>
      <w:r>
        <w:t>22.938,0</w:t>
      </w:r>
    </w:p>
    <w:p>
      <w:r>
        <w:t>937,0</w:t>
      </w:r>
    </w:p>
    <w:p>
      <w:r>
        <w:t>5.000,0</w:t>
      </w:r>
    </w:p>
    <w:p>
      <w:r>
        <w:t>12.214,0</w:t>
      </w:r>
    </w:p>
    <w:p>
      <w:r>
        <w:t>4.787,0</w:t>
      </w:r>
    </w:p>
    <w:p>
      <w:r>
        <w:t>4.991,5</w:t>
      </w:r>
    </w:p>
    <w:p>
      <w:r>
        <w:t>591,5</w:t>
      </w:r>
    </w:p>
    <w:p>
      <w:r>
        <w:t>0,0</w:t>
      </w:r>
    </w:p>
    <w:p>
      <w:r>
        <w:t>3.350,0</w:t>
      </w:r>
    </w:p>
    <w:p>
      <w:r>
        <w:t>1.050,0</w:t>
      </w:r>
    </w:p>
    <w:p>
      <w:r>
        <w:t>7.371,5</w:t>
      </w:r>
    </w:p>
    <w:p>
      <w:r>
        <w:t>591,5</w:t>
      </w:r>
    </w:p>
    <w:p>
      <w:r>
        <w:t>0,0</w:t>
      </w:r>
    </w:p>
    <w:p>
      <w:r>
        <w:t>5.550,0</w:t>
      </w:r>
    </w:p>
    <w:p>
      <w:r>
        <w:t>1.230,0</w:t>
      </w:r>
    </w:p>
    <w:p>
      <w:r>
        <w:t>6.1</w:t>
      </w:r>
    </w:p>
    <w:p>
      <w:r>
        <w:t>Quy hoạch</w:t>
      </w:r>
    </w:p>
    <w:p>
      <w:r>
        <w:t>650,0</w:t>
      </w:r>
    </w:p>
    <w:p>
      <w:r>
        <w:t>-</w:t>
      </w:r>
    </w:p>
    <w:p>
      <w:r>
        <w:t>-</w:t>
      </w:r>
    </w:p>
    <w:p>
      <w:r>
        <w:t>650,0</w:t>
      </w:r>
    </w:p>
    <w:p>
      <w:r>
        <w:t>-</w:t>
      </w:r>
    </w:p>
    <w:p>
      <w:r>
        <w:t>650,0</w:t>
      </w:r>
    </w:p>
    <w:p>
      <w:r>
        <w:t>650,0</w:t>
      </w:r>
    </w:p>
    <w:p>
      <w:r>
        <w:t>-</w:t>
      </w:r>
    </w:p>
    <w:p>
      <w:r>
        <w:t>-</w:t>
      </w:r>
    </w:p>
    <w:p>
      <w:r>
        <w:t>6.2</w:t>
      </w:r>
    </w:p>
    <w:p>
      <w:r>
        <w:t>Giao thông</w:t>
      </w:r>
    </w:p>
    <w:p>
      <w:r>
        <w:t>20.720,6</w:t>
      </w:r>
    </w:p>
    <w:p>
      <w:r>
        <w:t>559,6</w:t>
      </w:r>
    </w:p>
    <w:p>
      <w:r>
        <w:t>2.500,0</w:t>
      </w:r>
    </w:p>
    <w:p>
      <w:r>
        <w:t>13.864,0</w:t>
      </w:r>
    </w:p>
    <w:p>
      <w:r>
        <w:t>3.797,0</w:t>
      </w:r>
    </w:p>
    <w:p>
      <w:r>
        <w:t>11.641,7</w:t>
      </w:r>
    </w:p>
    <w:p>
      <w:r>
        <w:t>280,7</w:t>
      </w:r>
    </w:p>
    <w:p>
      <w:r>
        <w:t>2.500,0</w:t>
      </w:r>
    </w:p>
    <w:p>
      <w:r>
        <w:t>6.664,0</w:t>
      </w:r>
    </w:p>
    <w:p>
      <w:r>
        <w:t>2.197,0</w:t>
      </w:r>
    </w:p>
    <w:p>
      <w:r>
        <w:t>4.539,5</w:t>
      </w:r>
    </w:p>
    <w:p>
      <w:r>
        <w:t>139,5</w:t>
      </w:r>
    </w:p>
    <w:p>
      <w:r>
        <w:t>3.350,0</w:t>
      </w:r>
    </w:p>
    <w:p>
      <w:r>
        <w:t>1.050,0</w:t>
      </w:r>
    </w:p>
    <w:p>
      <w:r>
        <w:t>4.539,5</w:t>
      </w:r>
    </w:p>
    <w:p>
      <w:r>
        <w:t>139,5</w:t>
      </w:r>
    </w:p>
    <w:p>
      <w:r>
        <w:t>3.850,0</w:t>
      </w:r>
    </w:p>
    <w:p>
      <w:r>
        <w:t>550,0</w:t>
      </w:r>
    </w:p>
    <w:p>
      <w:r>
        <w:t>6.3</w:t>
      </w:r>
    </w:p>
    <w:p>
      <w:r>
        <w:t>Thủy lợi và phòng chống thiên tai</w:t>
      </w:r>
    </w:p>
    <w:p>
      <w:r>
        <w:t>4.896,3</w:t>
      </w:r>
    </w:p>
    <w:p>
      <w:r>
        <w:t>426,3</w:t>
      </w:r>
    </w:p>
    <w:p>
      <w:r>
        <w:t>-</w:t>
      </w:r>
    </w:p>
    <w:p>
      <w:r>
        <w:t>3.400,0</w:t>
      </w:r>
    </w:p>
    <w:p>
      <w:r>
        <w:t>1.070,0</w:t>
      </w:r>
    </w:p>
    <w:p>
      <w:r>
        <w:t>2.516,3</w:t>
      </w:r>
    </w:p>
    <w:p>
      <w:r>
        <w:t>426,3</w:t>
      </w:r>
    </w:p>
    <w:p>
      <w:r>
        <w:t>1.700,0</w:t>
      </w:r>
    </w:p>
    <w:p>
      <w:r>
        <w:t>390,0</w:t>
      </w:r>
    </w:p>
    <w:p>
      <w:r>
        <w:t>-</w:t>
      </w:r>
    </w:p>
    <w:p>
      <w:r>
        <w:t>2.380,0</w:t>
      </w:r>
    </w:p>
    <w:p>
      <w:r>
        <w:t>1.700,0</w:t>
      </w:r>
    </w:p>
    <w:p>
      <w:r>
        <w:t>680,0</w:t>
      </w:r>
    </w:p>
    <w:p>
      <w:r>
        <w:t>6.4</w:t>
      </w:r>
    </w:p>
    <w:p>
      <w:r>
        <w:t>Giáo dục</w:t>
      </w:r>
    </w:p>
    <w:p>
      <w:r>
        <w:t>-</w:t>
      </w:r>
    </w:p>
    <w:p>
      <w:r>
        <w:t>-</w:t>
      </w:r>
    </w:p>
    <w:p>
      <w:r>
        <w:t>-</w:t>
      </w:r>
    </w:p>
    <w:p>
      <w:r>
        <w:t>-</w:t>
      </w:r>
    </w:p>
    <w:p>
      <w:r>
        <w:t>-</w:t>
      </w:r>
    </w:p>
    <w:p>
      <w:r>
        <w:t>-</w:t>
      </w:r>
    </w:p>
    <w:p>
      <w:r>
        <w:t>-</w:t>
      </w:r>
    </w:p>
    <w:p>
      <w:r>
        <w:t>-</w:t>
      </w:r>
    </w:p>
    <w:p>
      <w:r>
        <w:t>6.5</w:t>
      </w:r>
    </w:p>
    <w:p>
      <w:r>
        <w:t>Văn hóa</w:t>
      </w:r>
    </w:p>
    <w:p>
      <w:r>
        <w:t>2.500,0</w:t>
      </w:r>
    </w:p>
    <w:p>
      <w:r>
        <w:t>-</w:t>
      </w:r>
    </w:p>
    <w:p>
      <w:r>
        <w:t>1.000,0</w:t>
      </w:r>
    </w:p>
    <w:p>
      <w:r>
        <w:t>800,0</w:t>
      </w:r>
    </w:p>
    <w:p>
      <w:r>
        <w:t>700,0</w:t>
      </w:r>
    </w:p>
    <w:p>
      <w:r>
        <w:t>2.500,0</w:t>
      </w:r>
    </w:p>
    <w:p>
      <w:r>
        <w:t>1.000,0</w:t>
      </w:r>
    </w:p>
    <w:p>
      <w:r>
        <w:t>800,0</w:t>
      </w:r>
    </w:p>
    <w:p>
      <w:r>
        <w:t>700,0</w:t>
      </w:r>
    </w:p>
    <w:p>
      <w:r>
        <w:t>-</w:t>
      </w:r>
    </w:p>
    <w:p>
      <w:r>
        <w:t>-</w:t>
      </w:r>
    </w:p>
    <w:p>
      <w:r>
        <w:t>6.6</w:t>
      </w:r>
    </w:p>
    <w:p>
      <w:r>
        <w:t>Cơ sở hạ tầng thương mại nông thôn</w:t>
      </w:r>
    </w:p>
    <w:p>
      <w:r>
        <w:t>1.350,0</w:t>
      </w:r>
    </w:p>
    <w:p>
      <w:r>
        <w:t>-</w:t>
      </w:r>
    </w:p>
    <w:p>
      <w:r>
        <w:t>800,0</w:t>
      </w:r>
    </w:p>
    <w:p>
      <w:r>
        <w:t>350,0</w:t>
      </w:r>
    </w:p>
    <w:p>
      <w:r>
        <w:t>200,0</w:t>
      </w:r>
    </w:p>
    <w:p>
      <w:r>
        <w:t>1.350,0</w:t>
      </w:r>
    </w:p>
    <w:p>
      <w:r>
        <w:t>800,0</w:t>
      </w:r>
    </w:p>
    <w:p>
      <w:r>
        <w:t>350,0</w:t>
      </w:r>
    </w:p>
    <w:p>
      <w:r>
        <w:t>200,0</w:t>
      </w:r>
    </w:p>
    <w:p>
      <w:r>
        <w:t>-</w:t>
      </w:r>
    </w:p>
    <w:p>
      <w:r>
        <w:t>-</w:t>
      </w:r>
    </w:p>
    <w:p>
      <w:r>
        <w:t>6.7</w:t>
      </w:r>
    </w:p>
    <w:p>
      <w:r>
        <w:t>Thông tin và truyền thông</w:t>
      </w:r>
    </w:p>
    <w:p>
      <w:r>
        <w:t>1.850,0</w:t>
      </w:r>
    </w:p>
    <w:p>
      <w:r>
        <w:t>-</w:t>
      </w:r>
    </w:p>
    <w:p>
      <w:r>
        <w:t>100,0</w:t>
      </w:r>
    </w:p>
    <w:p>
      <w:r>
        <w:t>1.050,0</w:t>
      </w:r>
    </w:p>
    <w:p>
      <w:r>
        <w:t>700,0</w:t>
      </w:r>
    </w:p>
    <w:p>
      <w:r>
        <w:t>1.850,0</w:t>
      </w:r>
    </w:p>
    <w:p>
      <w:r>
        <w:t>100,0</w:t>
      </w:r>
    </w:p>
    <w:p>
      <w:r>
        <w:t>1.050,0</w:t>
      </w:r>
    </w:p>
    <w:p>
      <w:r>
        <w:t>700,0</w:t>
      </w:r>
    </w:p>
    <w:p>
      <w:r>
        <w:t>-</w:t>
      </w:r>
    </w:p>
    <w:p>
      <w:r>
        <w:t>-</w:t>
      </w:r>
    </w:p>
    <w:p>
      <w:r>
        <w:t>6.8</w:t>
      </w:r>
    </w:p>
    <w:p>
      <w:r>
        <w:t>Thu nhập bình quân đầu người</w:t>
      </w:r>
    </w:p>
    <w:p>
      <w:r>
        <w:t>-</w:t>
      </w:r>
    </w:p>
    <w:p>
      <w:r>
        <w:t>-</w:t>
      </w:r>
    </w:p>
    <w:p>
      <w:r>
        <w:t>-</w:t>
      </w:r>
    </w:p>
    <w:p>
      <w:r>
        <w:t>-</w:t>
      </w:r>
    </w:p>
    <w:p>
      <w:r>
        <w:t>-</w:t>
      </w:r>
    </w:p>
    <w:p>
      <w:r>
        <w:t>-</w:t>
      </w:r>
    </w:p>
    <w:p>
      <w:r>
        <w:t>-</w:t>
      </w:r>
    </w:p>
    <w:p>
      <w:r>
        <w:t>-</w:t>
      </w:r>
    </w:p>
    <w:p>
      <w:r>
        <w:t>6.9</w:t>
      </w:r>
    </w:p>
    <w:p>
      <w:r>
        <w:t>Lao động</w:t>
      </w:r>
    </w:p>
    <w:p>
      <w:r>
        <w:t>-</w:t>
      </w:r>
    </w:p>
    <w:p>
      <w:r>
        <w:t>-</w:t>
      </w:r>
    </w:p>
    <w:p>
      <w:r>
        <w:t>-</w:t>
      </w:r>
    </w:p>
    <w:p>
      <w:r>
        <w:t>-</w:t>
      </w:r>
    </w:p>
    <w:p>
      <w:r>
        <w:t>-</w:t>
      </w:r>
    </w:p>
    <w:p>
      <w:r>
        <w:t>-</w:t>
      </w:r>
    </w:p>
    <w:p>
      <w:r>
        <w:t>-</w:t>
      </w:r>
    </w:p>
    <w:p>
      <w:r>
        <w:t>-</w:t>
      </w:r>
    </w:p>
    <w:p>
      <w:r>
        <w:t>6.10</w:t>
      </w:r>
    </w:p>
    <w:p>
      <w:r>
        <w:t>Tổ chức sản xuất và phát triển kinh tế nông thôn</w:t>
      </w:r>
    </w:p>
    <w:p>
      <w:r>
        <w:t>-</w:t>
      </w:r>
    </w:p>
    <w:p>
      <w:r>
        <w:t>-</w:t>
      </w:r>
    </w:p>
    <w:p>
      <w:r>
        <w:t>-</w:t>
      </w:r>
    </w:p>
    <w:p>
      <w:r>
        <w:t>-</w:t>
      </w:r>
    </w:p>
    <w:p>
      <w:r>
        <w:t>-</w:t>
      </w:r>
    </w:p>
    <w:p>
      <w:r>
        <w:t>-</w:t>
      </w:r>
    </w:p>
    <w:p>
      <w:r>
        <w:t>-</w:t>
      </w:r>
    </w:p>
    <w:p>
      <w:r>
        <w:t>-</w:t>
      </w:r>
    </w:p>
    <w:p>
      <w:r>
        <w:t>6.11</w:t>
      </w:r>
    </w:p>
    <w:p>
      <w:r>
        <w:t>Y tế</w:t>
      </w:r>
    </w:p>
    <w:p>
      <w:r>
        <w:t>1.134,1</w:t>
      </w:r>
    </w:p>
    <w:p>
      <w:r>
        <w:t>1.134,1</w:t>
      </w:r>
    </w:p>
    <w:p>
      <w:r>
        <w:t>-</w:t>
      </w:r>
    </w:p>
    <w:p>
      <w:r>
        <w:t>-</w:t>
      </w:r>
    </w:p>
    <w:p>
      <w:r>
        <w:t>-</w:t>
      </w:r>
    </w:p>
    <w:p>
      <w:r>
        <w:t>230,0</w:t>
      </w:r>
    </w:p>
    <w:p>
      <w:r>
        <w:t>230,0</w:t>
      </w:r>
    </w:p>
    <w:p>
      <w:r>
        <w:t>452,1</w:t>
      </w:r>
    </w:p>
    <w:p>
      <w:r>
        <w:t>452,1</w:t>
      </w:r>
    </w:p>
    <w:p>
      <w:r>
        <w:t>452,1</w:t>
      </w:r>
    </w:p>
    <w:p>
      <w:r>
        <w:t>452,1</w:t>
      </w:r>
    </w:p>
    <w:p>
      <w:r>
        <w:t>6.12</w:t>
      </w:r>
    </w:p>
    <w:p>
      <w:r>
        <w:t>Môi trường</w:t>
      </w:r>
    </w:p>
    <w:p>
      <w:r>
        <w:t>1.700,0</w:t>
      </w:r>
    </w:p>
    <w:p>
      <w:r>
        <w:t>-</w:t>
      </w:r>
    </w:p>
    <w:p>
      <w:r>
        <w:t>500,0</w:t>
      </w:r>
    </w:p>
    <w:p>
      <w:r>
        <w:t>800,0</w:t>
      </w:r>
    </w:p>
    <w:p>
      <w:r>
        <w:t>400,0</w:t>
      </w:r>
    </w:p>
    <w:p>
      <w:r>
        <w:t>1.700,0</w:t>
      </w:r>
    </w:p>
    <w:p>
      <w:r>
        <w:t>500,0</w:t>
      </w:r>
    </w:p>
    <w:p>
      <w:r>
        <w:t>800,0</w:t>
      </w:r>
    </w:p>
    <w:p>
      <w:r>
        <w:t>400,0</w:t>
      </w:r>
    </w:p>
    <w:p>
      <w:r>
        <w:t>-</w:t>
      </w:r>
    </w:p>
    <w:p>
      <w:r>
        <w:t>-</w:t>
      </w:r>
    </w:p>
    <w:p>
      <w:r>
        <w:t>6.13</w:t>
      </w:r>
    </w:p>
    <w:p>
      <w:r>
        <w:t>Chất lượng cuộc sống</w:t>
      </w:r>
    </w:p>
    <w:p>
      <w:r>
        <w:t>-</w:t>
      </w:r>
    </w:p>
    <w:p>
      <w:r>
        <w:t>-</w:t>
      </w:r>
    </w:p>
    <w:p>
      <w:r>
        <w:t>-</w:t>
      </w:r>
    </w:p>
    <w:p>
      <w:r>
        <w:t>-</w:t>
      </w:r>
    </w:p>
    <w:p>
      <w:r>
        <w:t>-</w:t>
      </w:r>
    </w:p>
    <w:p>
      <w:r>
        <w:t>-</w:t>
      </w:r>
    </w:p>
    <w:p>
      <w:r>
        <w:t>-</w:t>
      </w:r>
    </w:p>
    <w:p>
      <w:r>
        <w:t>-</w:t>
      </w:r>
    </w:p>
    <w:p>
      <w:r>
        <w:t>6.14</w:t>
      </w:r>
    </w:p>
    <w:p>
      <w:r>
        <w:t>Quốc phòng An Ninh</w:t>
      </w:r>
    </w:p>
    <w:p>
      <w:r>
        <w:t>500,0</w:t>
      </w:r>
    </w:p>
    <w:p>
      <w:r>
        <w:t>-</w:t>
      </w:r>
    </w:p>
    <w:p>
      <w:r>
        <w:t>100,0</w:t>
      </w:r>
    </w:p>
    <w:p>
      <w:r>
        <w:t>200,0</w:t>
      </w:r>
    </w:p>
    <w:p>
      <w:r>
        <w:t>200,0</w:t>
      </w:r>
    </w:p>
    <w:p>
      <w:r>
        <w:t>500,0</w:t>
      </w:r>
    </w:p>
    <w:p>
      <w:r>
        <w:t>100,0</w:t>
      </w:r>
    </w:p>
    <w:p>
      <w:r>
        <w:t>200,0</w:t>
      </w:r>
    </w:p>
    <w:p>
      <w:r>
        <w:t>200,0</w:t>
      </w:r>
    </w:p>
    <w:p>
      <w:r>
        <w:t>-</w:t>
      </w:r>
    </w:p>
    <w:p>
      <w:r>
        <w:t>-</w:t>
      </w:r>
    </w:p>
    <w:p>
      <w:r>
        <w:t>7</w:t>
      </w:r>
    </w:p>
    <w:p>
      <w:r>
        <w:t>Xã Mỹ Quang, huyện Phù     Mỹ</w:t>
      </w:r>
    </w:p>
    <w:p>
      <w:r>
        <w:t>14.451,0</w:t>
      </w:r>
    </w:p>
    <w:p>
      <w:r>
        <w:t>2.220,0</w:t>
      </w:r>
    </w:p>
    <w:p>
      <w:r>
        <w:t>5.000,0</w:t>
      </w:r>
    </w:p>
    <w:p>
      <w:r>
        <w:t>7.231,0</w:t>
      </w:r>
    </w:p>
    <w:p>
      <w:r>
        <w:t>0,0</w:t>
      </w:r>
    </w:p>
    <w:p>
      <w:r>
        <w:t>11.168,0</w:t>
      </w:r>
    </w:p>
    <w:p>
      <w:r>
        <w:t>937,0</w:t>
      </w:r>
    </w:p>
    <w:p>
      <w:r>
        <w:t>5.000,0</w:t>
      </w:r>
    </w:p>
    <w:p>
      <w:r>
        <w:t>5.231,0</w:t>
      </w:r>
    </w:p>
    <w:p>
      <w:r>
        <w:t>0,0</w:t>
      </w:r>
    </w:p>
    <w:p>
      <w:r>
        <w:t>1.711,0</w:t>
      </w:r>
    </w:p>
    <w:p>
      <w:r>
        <w:t>711,0</w:t>
      </w:r>
    </w:p>
    <w:p>
      <w:r>
        <w:t>0,0</w:t>
      </w:r>
    </w:p>
    <w:p>
      <w:r>
        <w:t>1.000,0</w:t>
      </w:r>
    </w:p>
    <w:p>
      <w:r>
        <w:t>0,0</w:t>
      </w:r>
    </w:p>
    <w:p>
      <w:r>
        <w:t>1.572,0</w:t>
      </w:r>
    </w:p>
    <w:p>
      <w:r>
        <w:t>572,0</w:t>
      </w:r>
    </w:p>
    <w:p>
      <w:r>
        <w:t>0,0</w:t>
      </w:r>
    </w:p>
    <w:p>
      <w:r>
        <w:t>1.000,0</w:t>
      </w:r>
    </w:p>
    <w:p>
      <w:r>
        <w:t>0,0</w:t>
      </w:r>
    </w:p>
    <w:p>
      <w:r>
        <w:t>6.1</w:t>
      </w:r>
    </w:p>
    <w:p>
      <w:r>
        <w:t>Quy hoạch</w:t>
      </w:r>
    </w:p>
    <w:p>
      <w:r>
        <w:t>-</w:t>
      </w:r>
    </w:p>
    <w:p>
      <w:r>
        <w:t>-</w:t>
      </w:r>
    </w:p>
    <w:p>
      <w:r>
        <w:t>-</w:t>
      </w:r>
    </w:p>
    <w:p>
      <w:r>
        <w:t>-</w:t>
      </w:r>
    </w:p>
    <w:p>
      <w:r>
        <w:t>-</w:t>
      </w:r>
    </w:p>
    <w:p>
      <w:r>
        <w:t>-</w:t>
      </w:r>
    </w:p>
    <w:p>
      <w:r>
        <w:t>-</w:t>
      </w:r>
    </w:p>
    <w:p>
      <w:r>
        <w:t>-</w:t>
      </w:r>
    </w:p>
    <w:p>
      <w:r>
        <w:t>6.2</w:t>
      </w:r>
    </w:p>
    <w:p>
      <w:r>
        <w:t>Giao thông</w:t>
      </w:r>
    </w:p>
    <w:p>
      <w:r>
        <w:t>7.563,0</w:t>
      </w:r>
    </w:p>
    <w:p>
      <w:r>
        <w:t>1.563,0</w:t>
      </w:r>
    </w:p>
    <w:p>
      <w:r>
        <w:t>2.000,0</w:t>
      </w:r>
    </w:p>
    <w:p>
      <w:r>
        <w:t>4.000,0</w:t>
      </w:r>
    </w:p>
    <w:p>
      <w:r>
        <w:t>-</w:t>
      </w:r>
    </w:p>
    <w:p>
      <w:r>
        <w:t>4.418,0</w:t>
      </w:r>
    </w:p>
    <w:p>
      <w:r>
        <w:t>418,0</w:t>
      </w:r>
    </w:p>
    <w:p>
      <w:r>
        <w:t>2.000,0</w:t>
      </w:r>
    </w:p>
    <w:p>
      <w:r>
        <w:t>2.000,0</w:t>
      </w:r>
    </w:p>
    <w:p>
      <w:r>
        <w:t>1.573,0</w:t>
      </w:r>
    </w:p>
    <w:p>
      <w:r>
        <w:t>573,0</w:t>
      </w:r>
    </w:p>
    <w:p>
      <w:r>
        <w:t>1.000,0</w:t>
      </w:r>
    </w:p>
    <w:p>
      <w:r>
        <w:t>1.572,0</w:t>
      </w:r>
    </w:p>
    <w:p>
      <w:r>
        <w:t>572,0</w:t>
      </w:r>
    </w:p>
    <w:p>
      <w:r>
        <w:t>1.000,0</w:t>
      </w:r>
    </w:p>
    <w:p>
      <w:r>
        <w:t>6.3</w:t>
      </w:r>
    </w:p>
    <w:p>
      <w:r>
        <w:t>Thủy lợi và phòng chống thiên tai</w:t>
      </w:r>
    </w:p>
    <w:p>
      <w:r>
        <w:t>138,0</w:t>
      </w:r>
    </w:p>
    <w:p>
      <w:r>
        <w:t>138,0</w:t>
      </w:r>
    </w:p>
    <w:p>
      <w:r>
        <w:t>-</w:t>
      </w:r>
    </w:p>
    <w:p>
      <w:r>
        <w:t>-</w:t>
      </w:r>
    </w:p>
    <w:p>
      <w:r>
        <w:t>-</w:t>
      </w:r>
    </w:p>
    <w:p>
      <w:r>
        <w:t>-</w:t>
      </w:r>
    </w:p>
    <w:p>
      <w:r>
        <w:t>138,0</w:t>
      </w:r>
    </w:p>
    <w:p>
      <w:r>
        <w:t>138,0</w:t>
      </w:r>
    </w:p>
    <w:p>
      <w:r>
        <w:t>-</w:t>
      </w:r>
    </w:p>
    <w:p>
      <w:r>
        <w:t>6.4</w:t>
      </w:r>
    </w:p>
    <w:p>
      <w:r>
        <w:t>Giáo dục</w:t>
      </w:r>
    </w:p>
    <w:p>
      <w:r>
        <w:t>2.289,0</w:t>
      </w:r>
    </w:p>
    <w:p>
      <w:r>
        <w:t>289,0</w:t>
      </w:r>
    </w:p>
    <w:p>
      <w:r>
        <w:t>1.000,0</w:t>
      </w:r>
    </w:p>
    <w:p>
      <w:r>
        <w:t>1.000,0</w:t>
      </w:r>
    </w:p>
    <w:p>
      <w:r>
        <w:t>-</w:t>
      </w:r>
    </w:p>
    <w:p>
      <w:r>
        <w:t>2.289,0</w:t>
      </w:r>
    </w:p>
    <w:p>
      <w:r>
        <w:t>289,0</w:t>
      </w:r>
    </w:p>
    <w:p>
      <w:r>
        <w:t>1.000,0</w:t>
      </w:r>
    </w:p>
    <w:p>
      <w:r>
        <w:t>1.000,0</w:t>
      </w:r>
    </w:p>
    <w:p>
      <w:r>
        <w:t>-</w:t>
      </w:r>
    </w:p>
    <w:p>
      <w:r>
        <w:t>-</w:t>
      </w:r>
    </w:p>
    <w:p>
      <w:r>
        <w:t>6.5</w:t>
      </w:r>
    </w:p>
    <w:p>
      <w:r>
        <w:t>Văn hóa</w:t>
      </w:r>
    </w:p>
    <w:p>
      <w:r>
        <w:t>-</w:t>
      </w:r>
    </w:p>
    <w:p>
      <w:r>
        <w:t>-</w:t>
      </w:r>
    </w:p>
    <w:p>
      <w:r>
        <w:t>-</w:t>
      </w:r>
    </w:p>
    <w:p>
      <w:r>
        <w:t>-</w:t>
      </w:r>
    </w:p>
    <w:p>
      <w:r>
        <w:t>-</w:t>
      </w:r>
    </w:p>
    <w:p>
      <w:r>
        <w:t>-</w:t>
      </w:r>
    </w:p>
    <w:p>
      <w:r>
        <w:t>-</w:t>
      </w:r>
    </w:p>
    <w:p>
      <w:r>
        <w:t>-</w:t>
      </w:r>
    </w:p>
    <w:p>
      <w:r>
        <w:t>6.6</w:t>
      </w:r>
    </w:p>
    <w:p>
      <w:r>
        <w:t>Cơ sở hạ tầng thương mại nông thôn</w:t>
      </w:r>
    </w:p>
    <w:p>
      <w:r>
        <w:t>500,0</w:t>
      </w:r>
    </w:p>
    <w:p>
      <w:r>
        <w:t>-</w:t>
      </w:r>
    </w:p>
    <w:p>
      <w:r>
        <w:t>-</w:t>
      </w:r>
    </w:p>
    <w:p>
      <w:r>
        <w:t>500,0</w:t>
      </w:r>
    </w:p>
    <w:p>
      <w:r>
        <w:t>-</w:t>
      </w:r>
    </w:p>
    <w:p>
      <w:r>
        <w:t>500,0</w:t>
      </w:r>
    </w:p>
    <w:p>
      <w:r>
        <w:t>500,0</w:t>
      </w:r>
    </w:p>
    <w:p>
      <w:r>
        <w:t>-</w:t>
      </w:r>
    </w:p>
    <w:p>
      <w:r>
        <w:t>-</w:t>
      </w:r>
    </w:p>
    <w:p>
      <w:r>
        <w:t>6.7</w:t>
      </w:r>
    </w:p>
    <w:p>
      <w:r>
        <w:t>Thông tin và truyền thông</w:t>
      </w:r>
    </w:p>
    <w:p>
      <w:r>
        <w:t>-</w:t>
      </w:r>
    </w:p>
    <w:p>
      <w:r>
        <w:t>-</w:t>
      </w:r>
    </w:p>
    <w:p>
      <w:r>
        <w:t>-</w:t>
      </w:r>
    </w:p>
    <w:p>
      <w:r>
        <w:t>-</w:t>
      </w:r>
    </w:p>
    <w:p>
      <w:r>
        <w:t>-</w:t>
      </w:r>
    </w:p>
    <w:p>
      <w:r>
        <w:t>-</w:t>
      </w:r>
    </w:p>
    <w:p>
      <w:r>
        <w:t>-</w:t>
      </w:r>
    </w:p>
    <w:p>
      <w:r>
        <w:t>-</w:t>
      </w:r>
    </w:p>
    <w:p>
      <w:r>
        <w:t>6.8</w:t>
      </w:r>
    </w:p>
    <w:p>
      <w:r>
        <w:t>Thu nhập bình quân đầu người</w:t>
      </w:r>
    </w:p>
    <w:p>
      <w:r>
        <w:t>-</w:t>
      </w:r>
    </w:p>
    <w:p>
      <w:r>
        <w:t>-</w:t>
      </w:r>
    </w:p>
    <w:p>
      <w:r>
        <w:t>-</w:t>
      </w:r>
    </w:p>
    <w:p>
      <w:r>
        <w:t>-</w:t>
      </w:r>
    </w:p>
    <w:p>
      <w:r>
        <w:t>-</w:t>
      </w:r>
    </w:p>
    <w:p>
      <w:r>
        <w:t>-</w:t>
      </w:r>
    </w:p>
    <w:p>
      <w:r>
        <w:t>-</w:t>
      </w:r>
    </w:p>
    <w:p>
      <w:r>
        <w:t>-</w:t>
      </w:r>
    </w:p>
    <w:p>
      <w:r>
        <w:t>6.9</w:t>
      </w:r>
    </w:p>
    <w:p>
      <w:r>
        <w:t>Lao động</w:t>
      </w:r>
    </w:p>
    <w:p>
      <w:r>
        <w:t>-</w:t>
      </w:r>
    </w:p>
    <w:p>
      <w:r>
        <w:t>-</w:t>
      </w:r>
    </w:p>
    <w:p>
      <w:r>
        <w:t>-</w:t>
      </w:r>
    </w:p>
    <w:p>
      <w:r>
        <w:t>-</w:t>
      </w:r>
    </w:p>
    <w:p>
      <w:r>
        <w:t>-</w:t>
      </w:r>
    </w:p>
    <w:p>
      <w:r>
        <w:t>-</w:t>
      </w:r>
    </w:p>
    <w:p>
      <w:r>
        <w:t>-</w:t>
      </w:r>
    </w:p>
    <w:p>
      <w:r>
        <w:t>-</w:t>
      </w:r>
    </w:p>
    <w:p>
      <w:r>
        <w:t>6.10</w:t>
      </w:r>
    </w:p>
    <w:p>
      <w:r>
        <w:t>Tổ chức sản xuất và phát triển kinh tế nông thôn</w:t>
      </w:r>
    </w:p>
    <w:p>
      <w:r>
        <w:t>-</w:t>
      </w:r>
    </w:p>
    <w:p>
      <w:r>
        <w:t>-</w:t>
      </w:r>
    </w:p>
    <w:p>
      <w:r>
        <w:t>-</w:t>
      </w:r>
    </w:p>
    <w:p>
      <w:r>
        <w:t>-</w:t>
      </w:r>
    </w:p>
    <w:p>
      <w:r>
        <w:t>-</w:t>
      </w:r>
    </w:p>
    <w:p>
      <w:r>
        <w:t>-</w:t>
      </w:r>
    </w:p>
    <w:p>
      <w:r>
        <w:t>-</w:t>
      </w:r>
    </w:p>
    <w:p>
      <w:r>
        <w:t>-</w:t>
      </w:r>
    </w:p>
    <w:p>
      <w:r>
        <w:t>6.11</w:t>
      </w:r>
    </w:p>
    <w:p>
      <w:r>
        <w:t>Y tế</w:t>
      </w:r>
    </w:p>
    <w:p>
      <w:r>
        <w:t>-</w:t>
      </w:r>
    </w:p>
    <w:p>
      <w:r>
        <w:t>-</w:t>
      </w:r>
    </w:p>
    <w:p>
      <w:r>
        <w:t>-</w:t>
      </w:r>
    </w:p>
    <w:p>
      <w:r>
        <w:t>-</w:t>
      </w:r>
    </w:p>
    <w:p>
      <w:r>
        <w:t>-</w:t>
      </w:r>
    </w:p>
    <w:p>
      <w:r>
        <w:t>-</w:t>
      </w:r>
    </w:p>
    <w:p>
      <w:r>
        <w:t>-</w:t>
      </w:r>
    </w:p>
    <w:p>
      <w:r>
        <w:t>-</w:t>
      </w:r>
    </w:p>
    <w:p>
      <w:r>
        <w:t>6.12</w:t>
      </w:r>
    </w:p>
    <w:p>
      <w:r>
        <w:t>Môi trường</w:t>
      </w:r>
    </w:p>
    <w:p>
      <w:r>
        <w:t>3.961,0</w:t>
      </w:r>
    </w:p>
    <w:p>
      <w:r>
        <w:t>230,0</w:t>
      </w:r>
    </w:p>
    <w:p>
      <w:r>
        <w:t>2.000,0</w:t>
      </w:r>
    </w:p>
    <w:p>
      <w:r>
        <w:t>1.731,0</w:t>
      </w:r>
    </w:p>
    <w:p>
      <w:r>
        <w:t>-</w:t>
      </w:r>
    </w:p>
    <w:p>
      <w:r>
        <w:t>3.961,0</w:t>
      </w:r>
    </w:p>
    <w:p>
      <w:r>
        <w:t>230,0</w:t>
      </w:r>
    </w:p>
    <w:p>
      <w:r>
        <w:t>2.000,0</w:t>
      </w:r>
    </w:p>
    <w:p>
      <w:r>
        <w:t>1.731,0</w:t>
      </w:r>
    </w:p>
    <w:p>
      <w:r>
        <w:t>-</w:t>
      </w:r>
    </w:p>
    <w:p>
      <w:r>
        <w:t>-</w:t>
      </w:r>
    </w:p>
    <w:p>
      <w:r>
        <w:t>6.13</w:t>
      </w:r>
    </w:p>
    <w:p>
      <w:r>
        <w:t>Chất lượng cuộc sống</w:t>
      </w:r>
    </w:p>
    <w:p>
      <w:r>
        <w:t>-</w:t>
      </w:r>
    </w:p>
    <w:p>
      <w:r>
        <w:t>-</w:t>
      </w:r>
    </w:p>
    <w:p>
      <w:r>
        <w:t>-</w:t>
      </w:r>
    </w:p>
    <w:p>
      <w:r>
        <w:t>-</w:t>
      </w:r>
    </w:p>
    <w:p>
      <w:r>
        <w:t>-</w:t>
      </w:r>
    </w:p>
    <w:p>
      <w:r>
        <w:t>-</w:t>
      </w:r>
    </w:p>
    <w:p>
      <w:r>
        <w:t>-</w:t>
      </w:r>
    </w:p>
    <w:p>
      <w:r>
        <w:t>-</w:t>
      </w:r>
    </w:p>
    <w:p>
      <w:r>
        <w:t>6.14</w:t>
      </w:r>
    </w:p>
    <w:p>
      <w:r>
        <w:t>Quốc phòng An Ninh</w:t>
      </w:r>
    </w:p>
    <w:p>
      <w:r>
        <w:t>-</w:t>
      </w:r>
    </w:p>
    <w:p>
      <w:r>
        <w:t>-</w:t>
      </w:r>
    </w:p>
    <w:p>
      <w:r>
        <w:t>-</w:t>
      </w:r>
    </w:p>
    <w:p>
      <w:r>
        <w:t>-</w:t>
      </w:r>
    </w:p>
    <w:p>
      <w:r>
        <w:t>-</w:t>
      </w:r>
    </w:p>
    <w:p>
      <w:r>
        <w:t>-</w:t>
      </w:r>
    </w:p>
    <w:p>
      <w:r>
        <w:t>-</w:t>
      </w:r>
    </w:p>
    <w:p>
      <w:r>
        <w:t>-</w:t>
      </w:r>
    </w:p>
    <w:p>
      <w:r>
        <w:t>II</w:t>
      </w:r>
    </w:p>
    <w:p>
      <w:r>
        <w:t>NĂM 2024</w:t>
      </w:r>
    </w:p>
    <w:p>
      <w:r>
        <w:t>273.252,6</w:t>
      </w:r>
    </w:p>
    <w:p>
      <w:r>
        <w:t>23.320,0</w:t>
      </w:r>
    </w:p>
    <w:p>
      <w:r>
        <w:t>50.000,0</w:t>
      </w:r>
    </w:p>
    <w:p>
      <w:r>
        <w:t>188.426,2</w:t>
      </w:r>
    </w:p>
    <w:p>
      <w:r>
        <w:t>11.506,4</w:t>
      </w:r>
    </w:p>
    <w:p>
      <w:r>
        <w:t>31.924,4</w:t>
      </w:r>
    </w:p>
    <w:p>
      <w:r>
        <w:t>10.307,0</w:t>
      </w:r>
    </w:p>
    <w:p>
      <w:r>
        <w:t>0,0</w:t>
      </w:r>
    </w:p>
    <w:p>
      <w:r>
        <w:t>21.617,4</w:t>
      </w:r>
    </w:p>
    <w:p>
      <w:r>
        <w:t>0,0</w:t>
      </w:r>
    </w:p>
    <w:p>
      <w:r>
        <w:t>219.260,2</w:t>
      </w:r>
    </w:p>
    <w:p>
      <w:r>
        <w:t>6.615,0</w:t>
      </w:r>
    </w:p>
    <w:p>
      <w:r>
        <w:t>50.000,0</w:t>
      </w:r>
    </w:p>
    <w:p>
      <w:r>
        <w:t>151.313,8</w:t>
      </w:r>
    </w:p>
    <w:p>
      <w:r>
        <w:t>11.331,4</w:t>
      </w:r>
    </w:p>
    <w:p>
      <w:r>
        <w:t>22.068,0</w:t>
      </w:r>
    </w:p>
    <w:p>
      <w:r>
        <w:t>6.398,0</w:t>
      </w:r>
    </w:p>
    <w:p>
      <w:r>
        <w:t>0,0</w:t>
      </w:r>
    </w:p>
    <w:p>
      <w:r>
        <w:t>15.495,0</w:t>
      </w:r>
    </w:p>
    <w:p>
      <w:r>
        <w:t>175,0</w:t>
      </w:r>
    </w:p>
    <w:p>
      <w:r>
        <w:t>1</w:t>
      </w:r>
    </w:p>
    <w:p>
      <w:r>
        <w:t>Xã Nhơn Châu, thành phố     Quy Nhơn</w:t>
      </w:r>
    </w:p>
    <w:p>
      <w:r>
        <w:t>25.191,4</w:t>
      </w:r>
    </w:p>
    <w:p>
      <w:r>
        <w:t>2.120,0</w:t>
      </w:r>
    </w:p>
    <w:p>
      <w:r>
        <w:t>-</w:t>
      </w:r>
    </w:p>
    <w:p>
      <w:r>
        <w:t>23.071,4</w:t>
      </w:r>
    </w:p>
    <w:p>
      <w:r>
        <w:t>-</w:t>
      </w:r>
    </w:p>
    <w:p>
      <w:r>
        <w:t>2.587,0</w:t>
      </w:r>
    </w:p>
    <w:p>
      <w:r>
        <w:t>937,0</w:t>
      </w:r>
    </w:p>
    <w:p>
      <w:r>
        <w:t>-</w:t>
      </w:r>
    </w:p>
    <w:p>
      <w:r>
        <w:t>1.650,0</w:t>
      </w:r>
    </w:p>
    <w:p>
      <w:r>
        <w:t>-</w:t>
      </w:r>
    </w:p>
    <w:p>
      <w:r>
        <w:t>20.612,9</w:t>
      </w:r>
    </w:p>
    <w:p>
      <w:r>
        <w:t>591,5</w:t>
      </w:r>
    </w:p>
    <w:p>
      <w:r>
        <w:t>-</w:t>
      </w:r>
    </w:p>
    <w:p>
      <w:r>
        <w:t>20.021,4</w:t>
      </w:r>
    </w:p>
    <w:p>
      <w:r>
        <w:t>-</w:t>
      </w:r>
    </w:p>
    <w:p>
      <w:r>
        <w:t>1.991,5</w:t>
      </w:r>
    </w:p>
    <w:p>
      <w:r>
        <w:t>591,5</w:t>
      </w:r>
    </w:p>
    <w:p>
      <w:r>
        <w:t>-</w:t>
      </w:r>
    </w:p>
    <w:p>
      <w:r>
        <w:t>1.400,0</w:t>
      </w:r>
    </w:p>
    <w:p>
      <w:r>
        <w:t>-</w:t>
      </w:r>
    </w:p>
    <w:p>
      <w:r>
        <w:t>1.1</w:t>
      </w:r>
    </w:p>
    <w:p>
      <w:r>
        <w:t>Quy hoạch</w:t>
      </w:r>
    </w:p>
    <w:p>
      <w:r>
        <w:t>-</w:t>
      </w:r>
    </w:p>
    <w:p>
      <w:r>
        <w:t>-</w:t>
      </w:r>
    </w:p>
    <w:p>
      <w:r>
        <w:t>-</w:t>
      </w:r>
    </w:p>
    <w:p>
      <w:r>
        <w:t>-</w:t>
      </w:r>
    </w:p>
    <w:p>
      <w:r>
        <w:t>-</w:t>
      </w:r>
    </w:p>
    <w:p>
      <w:r>
        <w:t>-</w:t>
      </w:r>
    </w:p>
    <w:p>
      <w:r>
        <w:t>-</w:t>
      </w:r>
    </w:p>
    <w:p>
      <w:r>
        <w:t>-</w:t>
      </w:r>
    </w:p>
    <w:p>
      <w:r>
        <w:t>1.2</w:t>
      </w:r>
    </w:p>
    <w:p>
      <w:r>
        <w:t>Giao thông</w:t>
      </w:r>
    </w:p>
    <w:p>
      <w:r>
        <w:t>14.194,0</w:t>
      </w:r>
    </w:p>
    <w:p>
      <w:r>
        <w:t>-</w:t>
      </w:r>
    </w:p>
    <w:p>
      <w:r>
        <w:t>-</w:t>
      </w:r>
    </w:p>
    <w:p>
      <w:r>
        <w:t>14.194,0</w:t>
      </w:r>
    </w:p>
    <w:p>
      <w:r>
        <w:t>-</w:t>
      </w:r>
    </w:p>
    <w:p>
      <w:r>
        <w:t>-</w:t>
      </w:r>
    </w:p>
    <w:p>
      <w:r>
        <w:t>14.194,0</w:t>
      </w:r>
    </w:p>
    <w:p>
      <w:r>
        <w:t>14.194,0</w:t>
      </w:r>
    </w:p>
    <w:p>
      <w:r>
        <w:t>-</w:t>
      </w:r>
    </w:p>
    <w:p>
      <w:r>
        <w:t>1.3</w:t>
      </w:r>
    </w:p>
    <w:p>
      <w:r>
        <w:t>Thủy lợi và phòng chống thiên tai</w:t>
      </w:r>
    </w:p>
    <w:p>
      <w:r>
        <w:t>-</w:t>
      </w:r>
    </w:p>
    <w:p>
      <w:r>
        <w:t>-</w:t>
      </w:r>
    </w:p>
    <w:p>
      <w:r>
        <w:t>-</w:t>
      </w:r>
    </w:p>
    <w:p>
      <w:r>
        <w:t>-</w:t>
      </w:r>
    </w:p>
    <w:p>
      <w:r>
        <w:t>-</w:t>
      </w:r>
    </w:p>
    <w:p>
      <w:r>
        <w:t>-</w:t>
      </w:r>
    </w:p>
    <w:p>
      <w:r>
        <w:t>-</w:t>
      </w:r>
    </w:p>
    <w:p>
      <w:r>
        <w:t>-</w:t>
      </w:r>
    </w:p>
    <w:p>
      <w:r>
        <w:t>1.4</w:t>
      </w:r>
    </w:p>
    <w:p>
      <w:r>
        <w:t>Giáo dục</w:t>
      </w:r>
    </w:p>
    <w:p>
      <w:r>
        <w:t>5.550,0</w:t>
      </w:r>
    </w:p>
    <w:p>
      <w:r>
        <w:t>1.822,6</w:t>
      </w:r>
    </w:p>
    <w:p>
      <w:r>
        <w:t>-</w:t>
      </w:r>
    </w:p>
    <w:p>
      <w:r>
        <w:t>3.727,4</w:t>
      </w:r>
    </w:p>
    <w:p>
      <w:r>
        <w:t>-</w:t>
      </w:r>
    </w:p>
    <w:p>
      <w:r>
        <w:t>639,6</w:t>
      </w:r>
    </w:p>
    <w:p>
      <w:r>
        <w:t>639,6</w:t>
      </w:r>
    </w:p>
    <w:p>
      <w:r>
        <w:t>4.318,9</w:t>
      </w:r>
    </w:p>
    <w:p>
      <w:r>
        <w:t>591,5</w:t>
      </w:r>
    </w:p>
    <w:p>
      <w:r>
        <w:t>3.727,4</w:t>
      </w:r>
    </w:p>
    <w:p>
      <w:r>
        <w:t>591,5</w:t>
      </w:r>
    </w:p>
    <w:p>
      <w:r>
        <w:t>591,5</w:t>
      </w:r>
    </w:p>
    <w:p>
      <w:r>
        <w:t>1.5</w:t>
      </w:r>
    </w:p>
    <w:p>
      <w:r>
        <w:t>Văn hóa</w:t>
      </w:r>
    </w:p>
    <w:p>
      <w:r>
        <w:t>1.650,0</w:t>
      </w:r>
    </w:p>
    <w:p>
      <w:r>
        <w:t>-</w:t>
      </w:r>
    </w:p>
    <w:p>
      <w:r>
        <w:t>-</w:t>
      </w:r>
    </w:p>
    <w:p>
      <w:r>
        <w:t>1.650,0</w:t>
      </w:r>
    </w:p>
    <w:p>
      <w:r>
        <w:t>-</w:t>
      </w:r>
    </w:p>
    <w:p>
      <w:r>
        <w:t>1.650,0</w:t>
      </w:r>
    </w:p>
    <w:p>
      <w:r>
        <w:t>1.650,0</w:t>
      </w:r>
    </w:p>
    <w:p>
      <w:r>
        <w:t>-</w:t>
      </w:r>
    </w:p>
    <w:p>
      <w:r>
        <w:t>-</w:t>
      </w:r>
    </w:p>
    <w:p>
      <w:r>
        <w:t>1.6</w:t>
      </w:r>
    </w:p>
    <w:p>
      <w:r>
        <w:t>Cơ sở hạ tầng thương mại nông thôn</w:t>
      </w:r>
    </w:p>
    <w:p>
      <w:r>
        <w:t>230,0</w:t>
      </w:r>
    </w:p>
    <w:p>
      <w:r>
        <w:t>230,0</w:t>
      </w:r>
    </w:p>
    <w:p>
      <w:r>
        <w:t>-</w:t>
      </w:r>
    </w:p>
    <w:p>
      <w:r>
        <w:t>-</w:t>
      </w:r>
    </w:p>
    <w:p>
      <w:r>
        <w:t>-</w:t>
      </w:r>
    </w:p>
    <w:p>
      <w:r>
        <w:t>230,0</w:t>
      </w:r>
    </w:p>
    <w:p>
      <w:r>
        <w:t>230,0</w:t>
      </w:r>
    </w:p>
    <w:p>
      <w:r>
        <w:t>-</w:t>
      </w:r>
    </w:p>
    <w:p>
      <w:r>
        <w:t>-</w:t>
      </w:r>
    </w:p>
    <w:p>
      <w:r>
        <w:t>1.7</w:t>
      </w:r>
    </w:p>
    <w:p>
      <w:r>
        <w:t>Thông tin và truyền thông</w:t>
      </w:r>
    </w:p>
    <w:p>
      <w:r>
        <w:t>-</w:t>
      </w:r>
    </w:p>
    <w:p>
      <w:r>
        <w:t>-</w:t>
      </w:r>
    </w:p>
    <w:p>
      <w:r>
        <w:t>-</w:t>
      </w:r>
    </w:p>
    <w:p>
      <w:r>
        <w:t>-</w:t>
      </w:r>
    </w:p>
    <w:p>
      <w:r>
        <w:t>-</w:t>
      </w:r>
    </w:p>
    <w:p>
      <w:r>
        <w:t>-</w:t>
      </w:r>
    </w:p>
    <w:p>
      <w:r>
        <w:t>-</w:t>
      </w:r>
    </w:p>
    <w:p>
      <w:r>
        <w:t>-</w:t>
      </w:r>
    </w:p>
    <w:p>
      <w:r>
        <w:t>1.8</w:t>
      </w:r>
    </w:p>
    <w:p>
      <w:r>
        <w:t>Y tế</w:t>
      </w:r>
    </w:p>
    <w:p>
      <w:r>
        <w:t>-</w:t>
      </w:r>
    </w:p>
    <w:p>
      <w:r>
        <w:t>-</w:t>
      </w:r>
    </w:p>
    <w:p>
      <w:r>
        <w:t>-</w:t>
      </w:r>
    </w:p>
    <w:p>
      <w:r>
        <w:t>-</w:t>
      </w:r>
    </w:p>
    <w:p>
      <w:r>
        <w:t>-</w:t>
      </w:r>
    </w:p>
    <w:p>
      <w:r>
        <w:t>-</w:t>
      </w:r>
    </w:p>
    <w:p>
      <w:r>
        <w:t>-</w:t>
      </w:r>
    </w:p>
    <w:p>
      <w:r>
        <w:t>-</w:t>
      </w:r>
    </w:p>
    <w:p>
      <w:r>
        <w:t>1.9</w:t>
      </w:r>
    </w:p>
    <w:p>
      <w:r>
        <w:t>Môi trường</w:t>
      </w:r>
    </w:p>
    <w:p>
      <w:r>
        <w:t>3.567,4</w:t>
      </w:r>
    </w:p>
    <w:p>
      <w:r>
        <w:t>67,4</w:t>
      </w:r>
    </w:p>
    <w:p>
      <w:r>
        <w:t>-</w:t>
      </w:r>
    </w:p>
    <w:p>
      <w:r>
        <w:t>3.500,0</w:t>
      </w:r>
    </w:p>
    <w:p>
      <w:r>
        <w:t>-</w:t>
      </w:r>
    </w:p>
    <w:p>
      <w:r>
        <w:t>67,4</w:t>
      </w:r>
    </w:p>
    <w:p>
      <w:r>
        <w:t>67,4</w:t>
      </w:r>
    </w:p>
    <w:p>
      <w:r>
        <w:t>2.100,0</w:t>
      </w:r>
    </w:p>
    <w:p>
      <w:r>
        <w:t>2.100,0</w:t>
      </w:r>
    </w:p>
    <w:p>
      <w:r>
        <w:t>1.400,0</w:t>
      </w:r>
    </w:p>
    <w:p>
      <w:r>
        <w:t>1.400,0</w:t>
      </w:r>
    </w:p>
    <w:p>
      <w:r>
        <w:t>1.10</w:t>
      </w:r>
    </w:p>
    <w:p>
      <w:r>
        <w:t>Chất lượng cuộc sống</w:t>
      </w:r>
    </w:p>
    <w:p>
      <w:r>
        <w:t>-</w:t>
      </w:r>
    </w:p>
    <w:p>
      <w:r>
        <w:t>-</w:t>
      </w:r>
    </w:p>
    <w:p>
      <w:r>
        <w:t>-</w:t>
      </w:r>
    </w:p>
    <w:p>
      <w:r>
        <w:t>-</w:t>
      </w:r>
    </w:p>
    <w:p>
      <w:r>
        <w:t>-</w:t>
      </w:r>
    </w:p>
    <w:p>
      <w:r>
        <w:t>-</w:t>
      </w:r>
    </w:p>
    <w:p>
      <w:r>
        <w:t>-</w:t>
      </w:r>
    </w:p>
    <w:p>
      <w:r>
        <w:t>-</w:t>
      </w:r>
    </w:p>
    <w:p>
      <w:r>
        <w:t>2</w:t>
      </w:r>
    </w:p>
    <w:p>
      <w:r>
        <w:t>Xã Nhơn Hạnh, thị xã An     Nhơn</w:t>
      </w:r>
    </w:p>
    <w:p>
      <w:r>
        <w:t>44.864,3</w:t>
      </w:r>
    </w:p>
    <w:p>
      <w:r>
        <w:t>2.120,0</w:t>
      </w:r>
    </w:p>
    <w:p>
      <w:r>
        <w:t>5.000,0</w:t>
      </w:r>
    </w:p>
    <w:p>
      <w:r>
        <w:t>37.539,9</w:t>
      </w:r>
    </w:p>
    <w:p>
      <w:r>
        <w:t>204,4</w:t>
      </w:r>
    </w:p>
    <w:p>
      <w:r>
        <w:t>1.537,0</w:t>
      </w:r>
    </w:p>
    <w:p>
      <w:r>
        <w:t>937,0</w:t>
      </w:r>
    </w:p>
    <w:p>
      <w:r>
        <w:t>-</w:t>
      </w:r>
    </w:p>
    <w:p>
      <w:r>
        <w:t>600,0</w:t>
      </w:r>
    </w:p>
    <w:p>
      <w:r>
        <w:t>-</w:t>
      </w:r>
    </w:p>
    <w:p>
      <w:r>
        <w:t>42.135,8</w:t>
      </w:r>
    </w:p>
    <w:p>
      <w:r>
        <w:t>591,5</w:t>
      </w:r>
    </w:p>
    <w:p>
      <w:r>
        <w:t>5.000,0</w:t>
      </w:r>
    </w:p>
    <w:p>
      <w:r>
        <w:t>36.339,9</w:t>
      </w:r>
    </w:p>
    <w:p>
      <w:r>
        <w:t>204,4</w:t>
      </w:r>
    </w:p>
    <w:p>
      <w:r>
        <w:t>1.191,5</w:t>
      </w:r>
    </w:p>
    <w:p>
      <w:r>
        <w:t>591,5</w:t>
      </w:r>
    </w:p>
    <w:p>
      <w:r>
        <w:t>-</w:t>
      </w:r>
    </w:p>
    <w:p>
      <w:r>
        <w:t>600,0</w:t>
      </w:r>
    </w:p>
    <w:p>
      <w:r>
        <w:t>-</w:t>
      </w:r>
    </w:p>
    <w:p>
      <w:r>
        <w:t>2.1</w:t>
      </w:r>
    </w:p>
    <w:p>
      <w:r>
        <w:t>Quy hoạch</w:t>
      </w:r>
    </w:p>
    <w:p>
      <w:r>
        <w:t>412,4</w:t>
      </w:r>
    </w:p>
    <w:p>
      <w:r>
        <w:t>-</w:t>
      </w:r>
    </w:p>
    <w:p>
      <w:r>
        <w:t>-</w:t>
      </w:r>
    </w:p>
    <w:p>
      <w:r>
        <w:t>412,4</w:t>
      </w:r>
    </w:p>
    <w:p>
      <w:r>
        <w:t>-</w:t>
      </w:r>
    </w:p>
    <w:p>
      <w:r>
        <w:t>-</w:t>
      </w:r>
    </w:p>
    <w:p>
      <w:r>
        <w:t>412,4</w:t>
      </w:r>
    </w:p>
    <w:p>
      <w:r>
        <w:t>412,4</w:t>
      </w:r>
    </w:p>
    <w:p>
      <w:r>
        <w:t>-</w:t>
      </w:r>
    </w:p>
    <w:p>
      <w:r>
        <w:t>2.2</w:t>
      </w:r>
    </w:p>
    <w:p>
      <w:r>
        <w:t>Giao thông</w:t>
      </w:r>
    </w:p>
    <w:p>
      <w:r>
        <w:t>30.481,9</w:t>
      </w:r>
    </w:p>
    <w:p>
      <w:r>
        <w:t>2.120,0</w:t>
      </w:r>
    </w:p>
    <w:p>
      <w:r>
        <w:t>5.000,0</w:t>
      </w:r>
    </w:p>
    <w:p>
      <w:r>
        <w:t>23.157,5</w:t>
      </w:r>
    </w:p>
    <w:p>
      <w:r>
        <w:t>204,4</w:t>
      </w:r>
    </w:p>
    <w:p>
      <w:r>
        <w:t>937,0</w:t>
      </w:r>
    </w:p>
    <w:p>
      <w:r>
        <w:t>937,0</w:t>
      </w:r>
    </w:p>
    <w:p>
      <w:r>
        <w:t>28.953,4</w:t>
      </w:r>
    </w:p>
    <w:p>
      <w:r>
        <w:t>591,5</w:t>
      </w:r>
    </w:p>
    <w:p>
      <w:r>
        <w:t>5.000,0</w:t>
      </w:r>
    </w:p>
    <w:p>
      <w:r>
        <w:t>23.157,5</w:t>
      </w:r>
    </w:p>
    <w:p>
      <w:r>
        <w:t>204,4</w:t>
      </w:r>
    </w:p>
    <w:p>
      <w:r>
        <w:t>591,5</w:t>
      </w:r>
    </w:p>
    <w:p>
      <w:r>
        <w:t>591,5</w:t>
      </w:r>
    </w:p>
    <w:p>
      <w:r>
        <w:t>2.3</w:t>
      </w:r>
    </w:p>
    <w:p>
      <w:r>
        <w:t>Thủy lợi và phòng chống thiên tai</w:t>
      </w:r>
    </w:p>
    <w:p>
      <w:r>
        <w:t>907,0</w:t>
      </w:r>
    </w:p>
    <w:p>
      <w:r>
        <w:t>-</w:t>
      </w:r>
    </w:p>
    <w:p>
      <w:r>
        <w:t>-</w:t>
      </w:r>
    </w:p>
    <w:p>
      <w:r>
        <w:t>907,0</w:t>
      </w:r>
    </w:p>
    <w:p>
      <w:r>
        <w:t>-</w:t>
      </w:r>
    </w:p>
    <w:p>
      <w:r>
        <w:t>-</w:t>
      </w:r>
    </w:p>
    <w:p>
      <w:r>
        <w:t>907,0</w:t>
      </w:r>
    </w:p>
    <w:p>
      <w:r>
        <w:t>907,0</w:t>
      </w:r>
    </w:p>
    <w:p>
      <w:r>
        <w:t>-</w:t>
      </w:r>
    </w:p>
    <w:p>
      <w:r>
        <w:t>2.4</w:t>
      </w:r>
    </w:p>
    <w:p>
      <w:r>
        <w:t>Giáo dục</w:t>
      </w:r>
    </w:p>
    <w:p>
      <w:r>
        <w:t>-</w:t>
      </w:r>
    </w:p>
    <w:p>
      <w:r>
        <w:t>-</w:t>
      </w:r>
    </w:p>
    <w:p>
      <w:r>
        <w:t>-</w:t>
      </w:r>
    </w:p>
    <w:p>
      <w:r>
        <w:t>-</w:t>
      </w:r>
    </w:p>
    <w:p>
      <w:r>
        <w:t>-</w:t>
      </w:r>
    </w:p>
    <w:p>
      <w:r>
        <w:t>-</w:t>
      </w:r>
    </w:p>
    <w:p>
      <w:r>
        <w:t>-</w:t>
      </w:r>
    </w:p>
    <w:p>
      <w:r>
        <w:t>2.5</w:t>
      </w:r>
    </w:p>
    <w:p>
      <w:r>
        <w:t>Văn hóa</w:t>
      </w:r>
    </w:p>
    <w:p>
      <w:r>
        <w:t>3.413,1</w:t>
      </w:r>
    </w:p>
    <w:p>
      <w:r>
        <w:t>-</w:t>
      </w:r>
    </w:p>
    <w:p>
      <w:r>
        <w:t>-</w:t>
      </w:r>
    </w:p>
    <w:p>
      <w:r>
        <w:t>3.413,1</w:t>
      </w:r>
    </w:p>
    <w:p>
      <w:r>
        <w:t>-</w:t>
      </w:r>
    </w:p>
    <w:p>
      <w:r>
        <w:t>-</w:t>
      </w:r>
    </w:p>
    <w:p>
      <w:r>
        <w:t>3.413,1</w:t>
      </w:r>
    </w:p>
    <w:p>
      <w:r>
        <w:t>3.413,1</w:t>
      </w:r>
    </w:p>
    <w:p>
      <w:r>
        <w:t>-</w:t>
      </w:r>
    </w:p>
    <w:p>
      <w:r>
        <w:t>2.6</w:t>
      </w:r>
    </w:p>
    <w:p>
      <w:r>
        <w:t>Cơ sở hạ tầng thương mại nông thôn</w:t>
      </w:r>
    </w:p>
    <w:p>
      <w:r>
        <w:t>8.450,0</w:t>
      </w:r>
    </w:p>
    <w:p>
      <w:r>
        <w:t>-</w:t>
      </w:r>
    </w:p>
    <w:p>
      <w:r>
        <w:t>-</w:t>
      </w:r>
    </w:p>
    <w:p>
      <w:r>
        <w:t>8.450,0</w:t>
      </w:r>
    </w:p>
    <w:p>
      <w:r>
        <w:t>-</w:t>
      </w:r>
    </w:p>
    <w:p>
      <w:r>
        <w:t>600,0</w:t>
      </w:r>
    </w:p>
    <w:p>
      <w:r>
        <w:t>600,0</w:t>
      </w:r>
    </w:p>
    <w:p>
      <w:r>
        <w:t>7.250,0</w:t>
      </w:r>
    </w:p>
    <w:p>
      <w:r>
        <w:t>7.250,0</w:t>
      </w:r>
    </w:p>
    <w:p>
      <w:r>
        <w:t>600,0</w:t>
      </w:r>
    </w:p>
    <w:p>
      <w:r>
        <w:t>600,0</w:t>
      </w:r>
    </w:p>
    <w:p>
      <w:r>
        <w:t>2.7</w:t>
      </w:r>
    </w:p>
    <w:p>
      <w:r>
        <w:t>Thông tin và truyền thông</w:t>
      </w:r>
    </w:p>
    <w:p>
      <w:r>
        <w:t>200,0</w:t>
      </w:r>
    </w:p>
    <w:p>
      <w:r>
        <w:t>-</w:t>
      </w:r>
    </w:p>
    <w:p>
      <w:r>
        <w:t>-</w:t>
      </w:r>
    </w:p>
    <w:p>
      <w:r>
        <w:t>200,0</w:t>
      </w:r>
    </w:p>
    <w:p>
      <w:r>
        <w:t>-</w:t>
      </w:r>
    </w:p>
    <w:p>
      <w:r>
        <w:t>-</w:t>
      </w:r>
    </w:p>
    <w:p>
      <w:r>
        <w:t>200,0</w:t>
      </w:r>
    </w:p>
    <w:p>
      <w:r>
        <w:t>200,0</w:t>
      </w:r>
    </w:p>
    <w:p>
      <w:r>
        <w:t>-</w:t>
      </w:r>
    </w:p>
    <w:p>
      <w:r>
        <w:t>2.8</w:t>
      </w:r>
    </w:p>
    <w:p>
      <w:r>
        <w:t>Thu nhập bình quân đầu người</w:t>
      </w:r>
    </w:p>
    <w:p>
      <w:r>
        <w:t>-</w:t>
      </w:r>
    </w:p>
    <w:p>
      <w:r>
        <w:t>-</w:t>
      </w:r>
    </w:p>
    <w:p>
      <w:r>
        <w:t>-</w:t>
      </w:r>
    </w:p>
    <w:p>
      <w:r>
        <w:t>-</w:t>
      </w:r>
    </w:p>
    <w:p>
      <w:r>
        <w:t>-</w:t>
      </w:r>
    </w:p>
    <w:p>
      <w:r>
        <w:t>-</w:t>
      </w:r>
    </w:p>
    <w:p>
      <w:r>
        <w:t>-</w:t>
      </w:r>
    </w:p>
    <w:p>
      <w:r>
        <w:t>2.9</w:t>
      </w:r>
    </w:p>
    <w:p>
      <w:r>
        <w:t>Lao động</w:t>
      </w:r>
    </w:p>
    <w:p>
      <w:r>
        <w:t>-</w:t>
      </w:r>
    </w:p>
    <w:p>
      <w:r>
        <w:t>-</w:t>
      </w:r>
    </w:p>
    <w:p>
      <w:r>
        <w:t>-</w:t>
      </w:r>
    </w:p>
    <w:p>
      <w:r>
        <w:t>-</w:t>
      </w:r>
    </w:p>
    <w:p>
      <w:r>
        <w:t>-</w:t>
      </w:r>
    </w:p>
    <w:p>
      <w:r>
        <w:t>-</w:t>
      </w:r>
    </w:p>
    <w:p>
      <w:r>
        <w:t>-</w:t>
      </w:r>
    </w:p>
    <w:p>
      <w:r>
        <w:t>2.10</w:t>
      </w:r>
    </w:p>
    <w:p>
      <w:r>
        <w:t>Tổ chức sản xuất và phát triển kinh tế nông thôn</w:t>
      </w:r>
    </w:p>
    <w:p>
      <w:r>
        <w:t>-</w:t>
      </w:r>
    </w:p>
    <w:p>
      <w:r>
        <w:t>-</w:t>
      </w:r>
    </w:p>
    <w:p>
      <w:r>
        <w:t>-</w:t>
      </w:r>
    </w:p>
    <w:p>
      <w:r>
        <w:t>-</w:t>
      </w:r>
    </w:p>
    <w:p>
      <w:r>
        <w:t>-</w:t>
      </w:r>
    </w:p>
    <w:p>
      <w:r>
        <w:t>-</w:t>
      </w:r>
    </w:p>
    <w:p>
      <w:r>
        <w:t>-</w:t>
      </w:r>
    </w:p>
    <w:p>
      <w:r>
        <w:t>2.11</w:t>
      </w:r>
    </w:p>
    <w:p>
      <w:r>
        <w:t>Y tế</w:t>
      </w:r>
    </w:p>
    <w:p>
      <w:r>
        <w:t>200,0</w:t>
      </w:r>
    </w:p>
    <w:p>
      <w:r>
        <w:t>-</w:t>
      </w:r>
    </w:p>
    <w:p>
      <w:r>
        <w:t>-</w:t>
      </w:r>
    </w:p>
    <w:p>
      <w:r>
        <w:t>200,0</w:t>
      </w:r>
    </w:p>
    <w:p>
      <w:r>
        <w:t>-</w:t>
      </w:r>
    </w:p>
    <w:p>
      <w:r>
        <w:t>-</w:t>
      </w:r>
    </w:p>
    <w:p>
      <w:r>
        <w:t>200,0</w:t>
      </w:r>
    </w:p>
    <w:p>
      <w:r>
        <w:t>200,0</w:t>
      </w:r>
    </w:p>
    <w:p>
      <w:r>
        <w:t>-</w:t>
      </w:r>
    </w:p>
    <w:p>
      <w:r>
        <w:t>2.12</w:t>
      </w:r>
    </w:p>
    <w:p>
      <w:r>
        <w:t>Môi trường</w:t>
      </w:r>
    </w:p>
    <w:p>
      <w:r>
        <w:t>600,0</w:t>
      </w:r>
    </w:p>
    <w:p>
      <w:r>
        <w:t>-</w:t>
      </w:r>
    </w:p>
    <w:p>
      <w:r>
        <w:t>-</w:t>
      </w:r>
    </w:p>
    <w:p>
      <w:r>
        <w:t>600,0</w:t>
      </w:r>
    </w:p>
    <w:p>
      <w:r>
        <w:t>-</w:t>
      </w:r>
    </w:p>
    <w:p>
      <w:r>
        <w:t>-</w:t>
      </w:r>
    </w:p>
    <w:p>
      <w:r>
        <w:t>600,0</w:t>
      </w:r>
    </w:p>
    <w:p>
      <w:r>
        <w:t>600,0</w:t>
      </w:r>
    </w:p>
    <w:p>
      <w:r>
        <w:t>-</w:t>
      </w:r>
    </w:p>
    <w:p>
      <w:r>
        <w:t>2.13</w:t>
      </w:r>
    </w:p>
    <w:p>
      <w:r>
        <w:t>Chất lượng cuộc sống</w:t>
      </w:r>
    </w:p>
    <w:p>
      <w:r>
        <w:t>200,0</w:t>
      </w:r>
    </w:p>
    <w:p>
      <w:r>
        <w:t>-</w:t>
      </w:r>
    </w:p>
    <w:p>
      <w:r>
        <w:t>-</w:t>
      </w:r>
    </w:p>
    <w:p>
      <w:r>
        <w:t>200,0</w:t>
      </w:r>
    </w:p>
    <w:p>
      <w:r>
        <w:t>-</w:t>
      </w:r>
    </w:p>
    <w:p>
      <w:r>
        <w:t>-</w:t>
      </w:r>
    </w:p>
    <w:p>
      <w:r>
        <w:t>200,0</w:t>
      </w:r>
    </w:p>
    <w:p>
      <w:r>
        <w:t>200,0</w:t>
      </w:r>
    </w:p>
    <w:p>
      <w:r>
        <w:t>-</w:t>
      </w:r>
    </w:p>
    <w:p>
      <w:r>
        <w:t>2.14</w:t>
      </w:r>
    </w:p>
    <w:p>
      <w:r>
        <w:t>Quốc phòng An Ninh</w:t>
      </w:r>
    </w:p>
    <w:p>
      <w:r>
        <w:t>-</w:t>
      </w:r>
    </w:p>
    <w:p>
      <w:r>
        <w:t>-</w:t>
      </w:r>
    </w:p>
    <w:p>
      <w:r>
        <w:t>-</w:t>
      </w:r>
    </w:p>
    <w:p>
      <w:r>
        <w:t>-</w:t>
      </w:r>
    </w:p>
    <w:p>
      <w:r>
        <w:t>-</w:t>
      </w:r>
    </w:p>
    <w:p>
      <w:r>
        <w:t>-</w:t>
      </w:r>
    </w:p>
    <w:p>
      <w:r>
        <w:t>-</w:t>
      </w:r>
    </w:p>
    <w:p>
      <w:r>
        <w:t>3</w:t>
      </w:r>
    </w:p>
    <w:p>
      <w:r>
        <w:t>Xã Nhơn Mỹ, thị xã An     Nhơn</w:t>
      </w:r>
    </w:p>
    <w:p>
      <w:r>
        <w:t>36.847,4</w:t>
      </w:r>
    </w:p>
    <w:p>
      <w:r>
        <w:t>2.120,0</w:t>
      </w:r>
    </w:p>
    <w:p>
      <w:r>
        <w:t>5.000,0</w:t>
      </w:r>
    </w:p>
    <w:p>
      <w:r>
        <w:t>29.727,4</w:t>
      </w:r>
    </w:p>
    <w:p>
      <w:r>
        <w:t>-</w:t>
      </w:r>
    </w:p>
    <w:p>
      <w:r>
        <w:t>1.737,0</w:t>
      </w:r>
    </w:p>
    <w:p>
      <w:r>
        <w:t>937,0</w:t>
      </w:r>
    </w:p>
    <w:p>
      <w:r>
        <w:t>-</w:t>
      </w:r>
    </w:p>
    <w:p>
      <w:r>
        <w:t>800,0</w:t>
      </w:r>
    </w:p>
    <w:p>
      <w:r>
        <w:t>-</w:t>
      </w:r>
    </w:p>
    <w:p>
      <w:r>
        <w:t>33.918,9</w:t>
      </w:r>
    </w:p>
    <w:p>
      <w:r>
        <w:t>591,5</w:t>
      </w:r>
    </w:p>
    <w:p>
      <w:r>
        <w:t>5.000,0</w:t>
      </w:r>
    </w:p>
    <w:p>
      <w:r>
        <w:t>28.327,4</w:t>
      </w:r>
    </w:p>
    <w:p>
      <w:r>
        <w:t>-</w:t>
      </w:r>
    </w:p>
    <w:p>
      <w:r>
        <w:t>1.191,5</w:t>
      </w:r>
    </w:p>
    <w:p>
      <w:r>
        <w:t>591,5</w:t>
      </w:r>
    </w:p>
    <w:p>
      <w:r>
        <w:t>-</w:t>
      </w:r>
    </w:p>
    <w:p>
      <w:r>
        <w:t>600,0</w:t>
      </w:r>
    </w:p>
    <w:p>
      <w:r>
        <w:t>-</w:t>
      </w:r>
    </w:p>
    <w:p>
      <w:r>
        <w:t>3.1</w:t>
      </w:r>
    </w:p>
    <w:p>
      <w:r>
        <w:t>Quy hoạch</w:t>
      </w:r>
    </w:p>
    <w:p>
      <w:r>
        <w:t>637,4</w:t>
      </w:r>
    </w:p>
    <w:p>
      <w:r>
        <w:t>-</w:t>
      </w:r>
    </w:p>
    <w:p>
      <w:r>
        <w:t>-</w:t>
      </w:r>
    </w:p>
    <w:p>
      <w:r>
        <w:t>637,4</w:t>
      </w:r>
    </w:p>
    <w:p>
      <w:r>
        <w:t>-</w:t>
      </w:r>
    </w:p>
    <w:p>
      <w:r>
        <w:t>637,4</w:t>
      </w:r>
    </w:p>
    <w:p>
      <w:r>
        <w:t>637,4</w:t>
      </w:r>
    </w:p>
    <w:p>
      <w:r>
        <w:t>-</w:t>
      </w:r>
    </w:p>
    <w:p>
      <w:r>
        <w:t>3.2</w:t>
      </w:r>
    </w:p>
    <w:p>
      <w:r>
        <w:t>Giao thông</w:t>
      </w:r>
    </w:p>
    <w:p>
      <w:r>
        <w:t>8.890,0</w:t>
      </w:r>
    </w:p>
    <w:p>
      <w:r>
        <w:t>1.890,0</w:t>
      </w:r>
    </w:p>
    <w:p>
      <w:r>
        <w:t>1.000,0</w:t>
      </w:r>
    </w:p>
    <w:p>
      <w:r>
        <w:t>6.000,0</w:t>
      </w:r>
    </w:p>
    <w:p>
      <w:r>
        <w:t>-</w:t>
      </w:r>
    </w:p>
    <w:p>
      <w:r>
        <w:t>707,0</w:t>
      </w:r>
    </w:p>
    <w:p>
      <w:r>
        <w:t>707,0</w:t>
      </w:r>
    </w:p>
    <w:p>
      <w:r>
        <w:t>7.591,5</w:t>
      </w:r>
    </w:p>
    <w:p>
      <w:r>
        <w:t>591,5</w:t>
      </w:r>
    </w:p>
    <w:p>
      <w:r>
        <w:t>1.000,0</w:t>
      </w:r>
    </w:p>
    <w:p>
      <w:r>
        <w:t>6.000,0</w:t>
      </w:r>
    </w:p>
    <w:p>
      <w:r>
        <w:t>591,5</w:t>
      </w:r>
    </w:p>
    <w:p>
      <w:r>
        <w:t>591,5</w:t>
      </w:r>
    </w:p>
    <w:p>
      <w:r>
        <w:t>3.3</w:t>
      </w:r>
    </w:p>
    <w:p>
      <w:r>
        <w:t>Thủy lợi và phòng chống thiên tai</w:t>
      </w:r>
    </w:p>
    <w:p>
      <w:r>
        <w:t>9.500,0</w:t>
      </w:r>
    </w:p>
    <w:p>
      <w:r>
        <w:t>-</w:t>
      </w:r>
    </w:p>
    <w:p>
      <w:r>
        <w:t>1.000,0</w:t>
      </w:r>
    </w:p>
    <w:p>
      <w:r>
        <w:t>8.500,0</w:t>
      </w:r>
    </w:p>
    <w:p>
      <w:r>
        <w:t>-</w:t>
      </w:r>
    </w:p>
    <w:p>
      <w:r>
        <w:t>800,0</w:t>
      </w:r>
    </w:p>
    <w:p>
      <w:r>
        <w:t>800,0</w:t>
      </w:r>
    </w:p>
    <w:p>
      <w:r>
        <w:t>8.700,0</w:t>
      </w:r>
    </w:p>
    <w:p>
      <w:r>
        <w:t>1.000,0</w:t>
      </w:r>
    </w:p>
    <w:p>
      <w:r>
        <w:t>7.700,0</w:t>
      </w:r>
    </w:p>
    <w:p>
      <w:r>
        <w:t>-</w:t>
      </w:r>
    </w:p>
    <w:p>
      <w:r>
        <w:t>3.4</w:t>
      </w:r>
    </w:p>
    <w:p>
      <w:r>
        <w:t>Giáo dục</w:t>
      </w:r>
    </w:p>
    <w:p>
      <w:r>
        <w:t>8.500,0</w:t>
      </w:r>
    </w:p>
    <w:p>
      <w:r>
        <w:t>-</w:t>
      </w:r>
    </w:p>
    <w:p>
      <w:r>
        <w:t>1.000,0</w:t>
      </w:r>
    </w:p>
    <w:p>
      <w:r>
        <w:t>7.500,0</w:t>
      </w:r>
    </w:p>
    <w:p>
      <w:r>
        <w:t>-</w:t>
      </w:r>
    </w:p>
    <w:p>
      <w:r>
        <w:t>7.900,0</w:t>
      </w:r>
    </w:p>
    <w:p>
      <w:r>
        <w:t>1.000,0</w:t>
      </w:r>
    </w:p>
    <w:p>
      <w:r>
        <w:t>6.900,0</w:t>
      </w:r>
    </w:p>
    <w:p>
      <w:r>
        <w:t>600,0</w:t>
      </w:r>
    </w:p>
    <w:p>
      <w:r>
        <w:t>-</w:t>
      </w:r>
    </w:p>
    <w:p>
      <w:r>
        <w:t>600,0</w:t>
      </w:r>
    </w:p>
    <w:p>
      <w:r>
        <w:t>3.5</w:t>
      </w:r>
    </w:p>
    <w:p>
      <w:r>
        <w:t>Văn hóa</w:t>
      </w:r>
    </w:p>
    <w:p>
      <w:r>
        <w:t>530,0</w:t>
      </w:r>
    </w:p>
    <w:p>
      <w:r>
        <w:t>-</w:t>
      </w:r>
    </w:p>
    <w:p>
      <w:r>
        <w:t>-</w:t>
      </w:r>
    </w:p>
    <w:p>
      <w:r>
        <w:t>530,0</w:t>
      </w:r>
    </w:p>
    <w:p>
      <w:r>
        <w:t>-</w:t>
      </w:r>
    </w:p>
    <w:p>
      <w:r>
        <w:t>530,0</w:t>
      </w:r>
    </w:p>
    <w:p>
      <w:r>
        <w:t>530,0</w:t>
      </w:r>
    </w:p>
    <w:p>
      <w:r>
        <w:t>-</w:t>
      </w:r>
    </w:p>
    <w:p>
      <w:r>
        <w:t>3.6</w:t>
      </w:r>
    </w:p>
    <w:p>
      <w:r>
        <w:t>Cơ sở hạ tầng thương mại nông thôn</w:t>
      </w:r>
    </w:p>
    <w:p>
      <w:r>
        <w:t>1.580,0</w:t>
      </w:r>
    </w:p>
    <w:p>
      <w:r>
        <w:t>230,0</w:t>
      </w:r>
    </w:p>
    <w:p>
      <w:r>
        <w:t>-</w:t>
      </w:r>
    </w:p>
    <w:p>
      <w:r>
        <w:t>1.350,0</w:t>
      </w:r>
    </w:p>
    <w:p>
      <w:r>
        <w:t>-</w:t>
      </w:r>
    </w:p>
    <w:p>
      <w:r>
        <w:t>230,0</w:t>
      </w:r>
    </w:p>
    <w:p>
      <w:r>
        <w:t>1.350,0</w:t>
      </w:r>
    </w:p>
    <w:p>
      <w:r>
        <w:t>1.350,0</w:t>
      </w:r>
    </w:p>
    <w:p>
      <w:r>
        <w:t>-</w:t>
      </w:r>
    </w:p>
    <w:p>
      <w:r>
        <w:t>3.7</w:t>
      </w:r>
    </w:p>
    <w:p>
      <w:r>
        <w:t>Thông tin và truyền thông</w:t>
      </w:r>
    </w:p>
    <w:p>
      <w:r>
        <w:t>30,0</w:t>
      </w:r>
    </w:p>
    <w:p>
      <w:r>
        <w:t>-</w:t>
      </w:r>
    </w:p>
    <w:p>
      <w:r>
        <w:t>-</w:t>
      </w:r>
    </w:p>
    <w:p>
      <w:r>
        <w:t>30,0</w:t>
      </w:r>
    </w:p>
    <w:p>
      <w:r>
        <w:t>-</w:t>
      </w:r>
    </w:p>
    <w:p>
      <w:r>
        <w:t>30,0</w:t>
      </w:r>
    </w:p>
    <w:p>
      <w:r>
        <w:t>30,0</w:t>
      </w:r>
    </w:p>
    <w:p>
      <w:r>
        <w:t>-</w:t>
      </w:r>
    </w:p>
    <w:p>
      <w:r>
        <w:t>3.8</w:t>
      </w:r>
    </w:p>
    <w:p>
      <w:r>
        <w:t>Thu nhập bình quân đầu người</w:t>
      </w:r>
    </w:p>
    <w:p>
      <w:r>
        <w:t>-</w:t>
      </w:r>
    </w:p>
    <w:p>
      <w:r>
        <w:t>-</w:t>
      </w:r>
    </w:p>
    <w:p>
      <w:r>
        <w:t>-</w:t>
      </w:r>
    </w:p>
    <w:p>
      <w:r>
        <w:t>-</w:t>
      </w:r>
    </w:p>
    <w:p>
      <w:r>
        <w:t>-</w:t>
      </w:r>
    </w:p>
    <w:p>
      <w:r>
        <w:t>-</w:t>
      </w:r>
    </w:p>
    <w:p>
      <w:r>
        <w:t>3.9</w:t>
      </w:r>
    </w:p>
    <w:p>
      <w:r>
        <w:t>Lao động</w:t>
      </w:r>
    </w:p>
    <w:p>
      <w:r>
        <w:t>100,0</w:t>
      </w:r>
    </w:p>
    <w:p>
      <w:r>
        <w:t>-</w:t>
      </w:r>
    </w:p>
    <w:p>
      <w:r>
        <w:t>-</w:t>
      </w:r>
    </w:p>
    <w:p>
      <w:r>
        <w:t>100,0</w:t>
      </w:r>
    </w:p>
    <w:p>
      <w:r>
        <w:t>-</w:t>
      </w:r>
    </w:p>
    <w:p>
      <w:r>
        <w:t>100,0</w:t>
      </w:r>
    </w:p>
    <w:p>
      <w:r>
        <w:t>100,0</w:t>
      </w:r>
    </w:p>
    <w:p>
      <w:r>
        <w:t>-</w:t>
      </w:r>
    </w:p>
    <w:p>
      <w:r>
        <w:t>3.10</w:t>
      </w:r>
    </w:p>
    <w:p>
      <w:r>
        <w:t>Tổ chức sản xuất và phát triển kinh tế nông thôn</w:t>
      </w:r>
    </w:p>
    <w:p>
      <w:r>
        <w:t>80,0</w:t>
      </w:r>
    </w:p>
    <w:p>
      <w:r>
        <w:t>-</w:t>
      </w:r>
    </w:p>
    <w:p>
      <w:r>
        <w:t>-</w:t>
      </w:r>
    </w:p>
    <w:p>
      <w:r>
        <w:t>80,0</w:t>
      </w:r>
    </w:p>
    <w:p>
      <w:r>
        <w:t>-</w:t>
      </w:r>
    </w:p>
    <w:p>
      <w:r>
        <w:t>80,0</w:t>
      </w:r>
    </w:p>
    <w:p>
      <w:r>
        <w:t>80,0</w:t>
      </w:r>
    </w:p>
    <w:p>
      <w:r>
        <w:t>-</w:t>
      </w:r>
    </w:p>
    <w:p>
      <w:r>
        <w:t>3.11</w:t>
      </w:r>
    </w:p>
    <w:p>
      <w:r>
        <w:t>Y tế</w:t>
      </w:r>
    </w:p>
    <w:p>
      <w:r>
        <w:t>2.400,0</w:t>
      </w:r>
    </w:p>
    <w:p>
      <w:r>
        <w:t>-</w:t>
      </w:r>
    </w:p>
    <w:p>
      <w:r>
        <w:t>1.000,0</w:t>
      </w:r>
    </w:p>
    <w:p>
      <w:r>
        <w:t>1.400,0</w:t>
      </w:r>
    </w:p>
    <w:p>
      <w:r>
        <w:t>-</w:t>
      </w:r>
    </w:p>
    <w:p>
      <w:r>
        <w:t>2.400,0</w:t>
      </w:r>
    </w:p>
    <w:p>
      <w:r>
        <w:t>1.000,0</w:t>
      </w:r>
    </w:p>
    <w:p>
      <w:r>
        <w:t>1.400,0</w:t>
      </w:r>
    </w:p>
    <w:p>
      <w:r>
        <w:t>-</w:t>
      </w:r>
    </w:p>
    <w:p>
      <w:r>
        <w:t>3.12</w:t>
      </w:r>
    </w:p>
    <w:p>
      <w:r>
        <w:t>Môi trường</w:t>
      </w:r>
    </w:p>
    <w:p>
      <w:r>
        <w:t>400,0</w:t>
      </w:r>
    </w:p>
    <w:p>
      <w:r>
        <w:t>-</w:t>
      </w:r>
    </w:p>
    <w:p>
      <w:r>
        <w:t>-</w:t>
      </w:r>
    </w:p>
    <w:p>
      <w:r>
        <w:t>400,0</w:t>
      </w:r>
    </w:p>
    <w:p>
      <w:r>
        <w:t>-</w:t>
      </w:r>
    </w:p>
    <w:p>
      <w:r>
        <w:t>400,0</w:t>
      </w:r>
    </w:p>
    <w:p>
      <w:r>
        <w:t>400,0</w:t>
      </w:r>
    </w:p>
    <w:p>
      <w:r>
        <w:t>-</w:t>
      </w:r>
    </w:p>
    <w:p>
      <w:r>
        <w:t>3.13</w:t>
      </w:r>
    </w:p>
    <w:p>
      <w:r>
        <w:t>Chất lượng cuộc sống</w:t>
      </w:r>
    </w:p>
    <w:p>
      <w:r>
        <w:t>2.400,0</w:t>
      </w:r>
    </w:p>
    <w:p>
      <w:r>
        <w:t>-</w:t>
      </w:r>
    </w:p>
    <w:p>
      <w:r>
        <w:t>1.000,0</w:t>
      </w:r>
    </w:p>
    <w:p>
      <w:r>
        <w:t>1.400,0</w:t>
      </w:r>
    </w:p>
    <w:p>
      <w:r>
        <w:t>-</w:t>
      </w:r>
    </w:p>
    <w:p>
      <w:r>
        <w:t>2.400,0</w:t>
      </w:r>
    </w:p>
    <w:p>
      <w:r>
        <w:t>1.000,0</w:t>
      </w:r>
    </w:p>
    <w:p>
      <w:r>
        <w:t>1.400,0</w:t>
      </w:r>
    </w:p>
    <w:p>
      <w:r>
        <w:t>-</w:t>
      </w:r>
    </w:p>
    <w:p>
      <w:r>
        <w:t>3.14</w:t>
      </w:r>
    </w:p>
    <w:p>
      <w:r>
        <w:t>Quốc phòng An Ninh</w:t>
      </w:r>
    </w:p>
    <w:p>
      <w:r>
        <w:t>1.800,0</w:t>
      </w:r>
    </w:p>
    <w:p>
      <w:r>
        <w:t>-</w:t>
      </w:r>
    </w:p>
    <w:p>
      <w:r>
        <w:t>-</w:t>
      </w:r>
    </w:p>
    <w:p>
      <w:r>
        <w:t>1.800,0</w:t>
      </w:r>
    </w:p>
    <w:p>
      <w:r>
        <w:t>-</w:t>
      </w:r>
    </w:p>
    <w:p>
      <w:r>
        <w:t>1.800,0</w:t>
      </w:r>
    </w:p>
    <w:p>
      <w:r>
        <w:t>1.800,0</w:t>
      </w:r>
    </w:p>
    <w:p>
      <w:r>
        <w:t>-</w:t>
      </w:r>
    </w:p>
    <w:p>
      <w:r>
        <w:t>4</w:t>
      </w:r>
    </w:p>
    <w:p>
      <w:r>
        <w:t>Xã Mỹ Trinh, huyện Phù     Mỹ</w:t>
      </w:r>
    </w:p>
    <w:p>
      <w:r>
        <w:t>14.120,0</w:t>
      </w:r>
    </w:p>
    <w:p>
      <w:r>
        <w:t>2.120,0</w:t>
      </w:r>
    </w:p>
    <w:p>
      <w:r>
        <w:t>5.000,0</w:t>
      </w:r>
    </w:p>
    <w:p>
      <w:r>
        <w:t>7.000,0</w:t>
      </w:r>
    </w:p>
    <w:p>
      <w:r>
        <w:t>-</w:t>
      </w:r>
    </w:p>
    <w:p>
      <w:r>
        <w:t>1.737,0</w:t>
      </w:r>
    </w:p>
    <w:p>
      <w:r>
        <w:t>937,0</w:t>
      </w:r>
    </w:p>
    <w:p>
      <w:r>
        <w:t>-</w:t>
      </w:r>
    </w:p>
    <w:p>
      <w:r>
        <w:t>800,0</w:t>
      </w:r>
    </w:p>
    <w:p>
      <w:r>
        <w:t>-</w:t>
      </w:r>
    </w:p>
    <w:p>
      <w:r>
        <w:t>11.191,5</w:t>
      </w:r>
    </w:p>
    <w:p>
      <w:r>
        <w:t>591,5</w:t>
      </w:r>
    </w:p>
    <w:p>
      <w:r>
        <w:t>5.000,0</w:t>
      </w:r>
    </w:p>
    <w:p>
      <w:r>
        <w:t>5.600,0</w:t>
      </w:r>
    </w:p>
    <w:p>
      <w:r>
        <w:t>-</w:t>
      </w:r>
    </w:p>
    <w:p>
      <w:r>
        <w:t>1.191,5</w:t>
      </w:r>
    </w:p>
    <w:p>
      <w:r>
        <w:t>591,5</w:t>
      </w:r>
    </w:p>
    <w:p>
      <w:r>
        <w:t>-</w:t>
      </w:r>
    </w:p>
    <w:p>
      <w:r>
        <w:t>600,0</w:t>
      </w:r>
    </w:p>
    <w:p>
      <w:r>
        <w:t>-</w:t>
      </w:r>
    </w:p>
    <w:p>
      <w:r>
        <w:t>4.1</w:t>
      </w:r>
    </w:p>
    <w:p>
      <w:r>
        <w:t>Quy hoạch</w:t>
      </w:r>
    </w:p>
    <w:p>
      <w:r>
        <w:t>2.200,0</w:t>
      </w:r>
    </w:p>
    <w:p>
      <w:r>
        <w:t>-</w:t>
      </w:r>
    </w:p>
    <w:p>
      <w:r>
        <w:t>1.000,0</w:t>
      </w:r>
    </w:p>
    <w:p>
      <w:r>
        <w:t>1.200,0</w:t>
      </w:r>
    </w:p>
    <w:p>
      <w:r>
        <w:t>-</w:t>
      </w:r>
    </w:p>
    <w:p>
      <w:r>
        <w:t>-</w:t>
      </w:r>
    </w:p>
    <w:p>
      <w:r>
        <w:t>1.600,0</w:t>
      </w:r>
    </w:p>
    <w:p>
      <w:r>
        <w:t>1.000,0</w:t>
      </w:r>
    </w:p>
    <w:p>
      <w:r>
        <w:t>600,0</w:t>
      </w:r>
    </w:p>
    <w:p>
      <w:r>
        <w:t>600,0</w:t>
      </w:r>
    </w:p>
    <w:p>
      <w:r>
        <w:t>600,0</w:t>
      </w:r>
    </w:p>
    <w:p>
      <w:r>
        <w:t>4.2</w:t>
      </w:r>
    </w:p>
    <w:p>
      <w:r>
        <w:t>Giao thông</w:t>
      </w:r>
    </w:p>
    <w:p>
      <w:r>
        <w:t>5.020,0</w:t>
      </w:r>
    </w:p>
    <w:p>
      <w:r>
        <w:t>2.120,0</w:t>
      </w:r>
    </w:p>
    <w:p>
      <w:r>
        <w:t>1.000,0</w:t>
      </w:r>
    </w:p>
    <w:p>
      <w:r>
        <w:t>1.900,0</w:t>
      </w:r>
    </w:p>
    <w:p>
      <w:r>
        <w:t>-</w:t>
      </w:r>
    </w:p>
    <w:p>
      <w:r>
        <w:t>1.737,0</w:t>
      </w:r>
    </w:p>
    <w:p>
      <w:r>
        <w:t>937,0</w:t>
      </w:r>
    </w:p>
    <w:p>
      <w:r>
        <w:t>800,0</w:t>
      </w:r>
    </w:p>
    <w:p>
      <w:r>
        <w:t>2.691,5</w:t>
      </w:r>
    </w:p>
    <w:p>
      <w:r>
        <w:t>591,5</w:t>
      </w:r>
    </w:p>
    <w:p>
      <w:r>
        <w:t>1.000,0</w:t>
      </w:r>
    </w:p>
    <w:p>
      <w:r>
        <w:t>1.100,0</w:t>
      </w:r>
    </w:p>
    <w:p>
      <w:r>
        <w:t>591,5</w:t>
      </w:r>
    </w:p>
    <w:p>
      <w:r>
        <w:t>591,5</w:t>
      </w:r>
    </w:p>
    <w:p>
      <w:r>
        <w:t>4.3</w:t>
      </w:r>
    </w:p>
    <w:p>
      <w:r>
        <w:t>Thủy lợi và phòng chống thiên tai</w:t>
      </w:r>
    </w:p>
    <w:p>
      <w:r>
        <w:t>-</w:t>
      </w:r>
    </w:p>
    <w:p>
      <w:r>
        <w:t>-</w:t>
      </w:r>
    </w:p>
    <w:p>
      <w:r>
        <w:t>-</w:t>
      </w:r>
    </w:p>
    <w:p>
      <w:r>
        <w:t>-</w:t>
      </w:r>
    </w:p>
    <w:p>
      <w:r>
        <w:t>-</w:t>
      </w:r>
    </w:p>
    <w:p>
      <w:r>
        <w:t>-</w:t>
      </w:r>
    </w:p>
    <w:p>
      <w:r>
        <w:t>-</w:t>
      </w:r>
    </w:p>
    <w:p>
      <w:r>
        <w:t>-</w:t>
      </w:r>
    </w:p>
    <w:p>
      <w:r>
        <w:t>4.4</w:t>
      </w:r>
    </w:p>
    <w:p>
      <w:r>
        <w:t>Giáo dục</w:t>
      </w:r>
    </w:p>
    <w:p>
      <w:r>
        <w:t>-</w:t>
      </w:r>
    </w:p>
    <w:p>
      <w:r>
        <w:t>-</w:t>
      </w:r>
    </w:p>
    <w:p>
      <w:r>
        <w:t>-</w:t>
      </w:r>
    </w:p>
    <w:p>
      <w:r>
        <w:t>-</w:t>
      </w:r>
    </w:p>
    <w:p>
      <w:r>
        <w:t>-</w:t>
      </w:r>
    </w:p>
    <w:p>
      <w:r>
        <w:t>-</w:t>
      </w:r>
    </w:p>
    <w:p>
      <w:r>
        <w:t>-</w:t>
      </w:r>
    </w:p>
    <w:p>
      <w:r>
        <w:t>-</w:t>
      </w:r>
    </w:p>
    <w:p>
      <w:r>
        <w:t>4.5</w:t>
      </w:r>
    </w:p>
    <w:p>
      <w:r>
        <w:t>Văn hóa</w:t>
      </w:r>
    </w:p>
    <w:p>
      <w:r>
        <w:t>2.800,0</w:t>
      </w:r>
    </w:p>
    <w:p>
      <w:r>
        <w:t>-</w:t>
      </w:r>
    </w:p>
    <w:p>
      <w:r>
        <w:t>1.000,0</w:t>
      </w:r>
    </w:p>
    <w:p>
      <w:r>
        <w:t>1.800,0</w:t>
      </w:r>
    </w:p>
    <w:p>
      <w:r>
        <w:t>-</w:t>
      </w:r>
    </w:p>
    <w:p>
      <w:r>
        <w:t>-</w:t>
      </w:r>
    </w:p>
    <w:p>
      <w:r>
        <w:t>2.800,0</w:t>
      </w:r>
    </w:p>
    <w:p>
      <w:r>
        <w:t>1.000,0</w:t>
      </w:r>
    </w:p>
    <w:p>
      <w:r>
        <w:t>1.800,0</w:t>
      </w:r>
    </w:p>
    <w:p>
      <w:r>
        <w:t>-</w:t>
      </w:r>
    </w:p>
    <w:p>
      <w:r>
        <w:t>4.6</w:t>
      </w:r>
    </w:p>
    <w:p>
      <w:r>
        <w:t>Cơ sở hạ tầng thương mại nông thôn</w:t>
      </w:r>
    </w:p>
    <w:p>
      <w:r>
        <w:t>3.800,0</w:t>
      </w:r>
    </w:p>
    <w:p>
      <w:r>
        <w:t>-</w:t>
      </w:r>
    </w:p>
    <w:p>
      <w:r>
        <w:t>1.700,0</w:t>
      </w:r>
    </w:p>
    <w:p>
      <w:r>
        <w:t>2.100,0</w:t>
      </w:r>
    </w:p>
    <w:p>
      <w:r>
        <w:t>-</w:t>
      </w:r>
    </w:p>
    <w:p>
      <w:r>
        <w:t>-</w:t>
      </w:r>
    </w:p>
    <w:p>
      <w:r>
        <w:t>3.800,0</w:t>
      </w:r>
    </w:p>
    <w:p>
      <w:r>
        <w:t>1.700,0</w:t>
      </w:r>
    </w:p>
    <w:p>
      <w:r>
        <w:t>2.100,0</w:t>
      </w:r>
    </w:p>
    <w:p>
      <w:r>
        <w:t>-</w:t>
      </w:r>
    </w:p>
    <w:p>
      <w:r>
        <w:t>4.7</w:t>
      </w:r>
    </w:p>
    <w:p>
      <w:r>
        <w:t>Thông tin và truyền thông</w:t>
      </w:r>
    </w:p>
    <w:p>
      <w:r>
        <w:t>300,0</w:t>
      </w:r>
    </w:p>
    <w:p>
      <w:r>
        <w:t>-</w:t>
      </w:r>
    </w:p>
    <w:p>
      <w:r>
        <w:t>300,0</w:t>
      </w:r>
    </w:p>
    <w:p>
      <w:r>
        <w:t>-</w:t>
      </w:r>
    </w:p>
    <w:p>
      <w:r>
        <w:t>-</w:t>
      </w:r>
    </w:p>
    <w:p>
      <w:r>
        <w:t>-</w:t>
      </w:r>
    </w:p>
    <w:p>
      <w:r>
        <w:t>300,0</w:t>
      </w:r>
    </w:p>
    <w:p>
      <w:r>
        <w:t>300,0</w:t>
      </w:r>
    </w:p>
    <w:p>
      <w:r>
        <w:t>-</w:t>
      </w:r>
    </w:p>
    <w:p>
      <w:r>
        <w:t>4.8</w:t>
      </w:r>
    </w:p>
    <w:p>
      <w:r>
        <w:t>Thu nhập bình quân đầu người</w:t>
      </w:r>
    </w:p>
    <w:p>
      <w:r>
        <w:t>-</w:t>
      </w:r>
    </w:p>
    <w:p>
      <w:r>
        <w:t>-</w:t>
      </w:r>
    </w:p>
    <w:p>
      <w:r>
        <w:t>-</w:t>
      </w:r>
    </w:p>
    <w:p>
      <w:r>
        <w:t>-</w:t>
      </w:r>
    </w:p>
    <w:p>
      <w:r>
        <w:t>-</w:t>
      </w:r>
    </w:p>
    <w:p>
      <w:r>
        <w:t>-</w:t>
      </w:r>
    </w:p>
    <w:p>
      <w:r>
        <w:t>-</w:t>
      </w:r>
    </w:p>
    <w:p>
      <w:r>
        <w:t>-</w:t>
      </w:r>
    </w:p>
    <w:p>
      <w:r>
        <w:t>4.9</w:t>
      </w:r>
    </w:p>
    <w:p>
      <w:r>
        <w:t>Lao động</w:t>
      </w:r>
    </w:p>
    <w:p>
      <w:r>
        <w:t>-</w:t>
      </w:r>
    </w:p>
    <w:p>
      <w:r>
        <w:t>-</w:t>
      </w:r>
    </w:p>
    <w:p>
      <w:r>
        <w:t>-</w:t>
      </w:r>
    </w:p>
    <w:p>
      <w:r>
        <w:t>-</w:t>
      </w:r>
    </w:p>
    <w:p>
      <w:r>
        <w:t>-</w:t>
      </w:r>
    </w:p>
    <w:p>
      <w:r>
        <w:t>-</w:t>
      </w:r>
    </w:p>
    <w:p>
      <w:r>
        <w:t>-</w:t>
      </w:r>
    </w:p>
    <w:p>
      <w:r>
        <w:t>-</w:t>
      </w:r>
    </w:p>
    <w:p>
      <w:r>
        <w:t>4.10</w:t>
      </w:r>
    </w:p>
    <w:p>
      <w:r>
        <w:t>Tổ chức sản xuất và phát triển kinh tế nông thôn</w:t>
      </w:r>
    </w:p>
    <w:p>
      <w:r>
        <w:t>-</w:t>
      </w:r>
    </w:p>
    <w:p>
      <w:r>
        <w:t>-</w:t>
      </w:r>
    </w:p>
    <w:p>
      <w:r>
        <w:t>-</w:t>
      </w:r>
    </w:p>
    <w:p>
      <w:r>
        <w:t>-</w:t>
      </w:r>
    </w:p>
    <w:p>
      <w:r>
        <w:t>-</w:t>
      </w:r>
    </w:p>
    <w:p>
      <w:r>
        <w:t>-</w:t>
      </w:r>
    </w:p>
    <w:p>
      <w:r>
        <w:t>-</w:t>
      </w:r>
    </w:p>
    <w:p>
      <w:r>
        <w:t>-</w:t>
      </w:r>
    </w:p>
    <w:p>
      <w:r>
        <w:t>4.11</w:t>
      </w:r>
    </w:p>
    <w:p>
      <w:r>
        <w:t>Y tế</w:t>
      </w:r>
    </w:p>
    <w:p>
      <w:r>
        <w:t>-</w:t>
      </w:r>
    </w:p>
    <w:p>
      <w:r>
        <w:t>-</w:t>
      </w:r>
    </w:p>
    <w:p>
      <w:r>
        <w:t>-</w:t>
      </w:r>
    </w:p>
    <w:p>
      <w:r>
        <w:t>-</w:t>
      </w:r>
    </w:p>
    <w:p>
      <w:r>
        <w:t>-</w:t>
      </w:r>
    </w:p>
    <w:p>
      <w:r>
        <w:t>-</w:t>
      </w:r>
    </w:p>
    <w:p>
      <w:r>
        <w:t>-</w:t>
      </w:r>
    </w:p>
    <w:p>
      <w:r>
        <w:t>-</w:t>
      </w:r>
    </w:p>
    <w:p>
      <w:r>
        <w:t>4.12</w:t>
      </w:r>
    </w:p>
    <w:p>
      <w:r>
        <w:t>Môi trường</w:t>
      </w:r>
    </w:p>
    <w:p>
      <w:r>
        <w:t>-</w:t>
      </w:r>
    </w:p>
    <w:p>
      <w:r>
        <w:t>-</w:t>
      </w:r>
    </w:p>
    <w:p>
      <w:r>
        <w:t>-</w:t>
      </w:r>
    </w:p>
    <w:p>
      <w:r>
        <w:t>-</w:t>
      </w:r>
    </w:p>
    <w:p>
      <w:r>
        <w:t>-</w:t>
      </w:r>
    </w:p>
    <w:p>
      <w:r>
        <w:t>-</w:t>
      </w:r>
    </w:p>
    <w:p>
      <w:r>
        <w:t>-</w:t>
      </w:r>
    </w:p>
    <w:p>
      <w:r>
        <w:t>-</w:t>
      </w:r>
    </w:p>
    <w:p>
      <w:r>
        <w:t>4.13</w:t>
      </w:r>
    </w:p>
    <w:p>
      <w:r>
        <w:t>Chất lượng cuộc sống</w:t>
      </w:r>
    </w:p>
    <w:p>
      <w:r>
        <w:t>-</w:t>
      </w:r>
    </w:p>
    <w:p>
      <w:r>
        <w:t>-</w:t>
      </w:r>
    </w:p>
    <w:p>
      <w:r>
        <w:t>-</w:t>
      </w:r>
    </w:p>
    <w:p>
      <w:r>
        <w:t>-</w:t>
      </w:r>
    </w:p>
    <w:p>
      <w:r>
        <w:t>-</w:t>
      </w:r>
    </w:p>
    <w:p>
      <w:r>
        <w:t>-</w:t>
      </w:r>
    </w:p>
    <w:p>
      <w:r>
        <w:t>-</w:t>
      </w:r>
    </w:p>
    <w:p>
      <w:r>
        <w:t>-</w:t>
      </w:r>
    </w:p>
    <w:p>
      <w:r>
        <w:t>4.14</w:t>
      </w:r>
    </w:p>
    <w:p>
      <w:r>
        <w:t>Quốc phòng An Ninh</w:t>
      </w:r>
    </w:p>
    <w:p>
      <w:r>
        <w:t>-</w:t>
      </w:r>
    </w:p>
    <w:p>
      <w:r>
        <w:t>-</w:t>
      </w:r>
    </w:p>
    <w:p>
      <w:r>
        <w:t>-</w:t>
      </w:r>
    </w:p>
    <w:p>
      <w:r>
        <w:t>-</w:t>
      </w:r>
    </w:p>
    <w:p>
      <w:r>
        <w:t>-</w:t>
      </w:r>
    </w:p>
    <w:p>
      <w:r>
        <w:t>-</w:t>
      </w:r>
    </w:p>
    <w:p>
      <w:r>
        <w:t>-</w:t>
      </w:r>
    </w:p>
    <w:p>
      <w:r>
        <w:t>-</w:t>
      </w:r>
    </w:p>
    <w:p>
      <w:r>
        <w:t>5</w:t>
      </w:r>
    </w:p>
    <w:p>
      <w:r>
        <w:t>Xã Cát Tân, huyện Phù Cát</w:t>
      </w:r>
    </w:p>
    <w:p>
      <w:r>
        <w:t>14.720,0</w:t>
      </w:r>
    </w:p>
    <w:p>
      <w:r>
        <w:t>2.120,0</w:t>
      </w:r>
    </w:p>
    <w:p>
      <w:r>
        <w:t>5.000,0</w:t>
      </w:r>
    </w:p>
    <w:p>
      <w:r>
        <w:t>7.600,0</w:t>
      </w:r>
    </w:p>
    <w:p>
      <w:r>
        <w:t>-</w:t>
      </w:r>
    </w:p>
    <w:p>
      <w:r>
        <w:t>1.737,0</w:t>
      </w:r>
    </w:p>
    <w:p>
      <w:r>
        <w:t>937,0</w:t>
      </w:r>
    </w:p>
    <w:p>
      <w:r>
        <w:t>-</w:t>
      </w:r>
    </w:p>
    <w:p>
      <w:r>
        <w:t>800,0</w:t>
      </w:r>
    </w:p>
    <w:p>
      <w:r>
        <w:t>-</w:t>
      </w:r>
    </w:p>
    <w:p>
      <w:r>
        <w:t>11.791,5</w:t>
      </w:r>
    </w:p>
    <w:p>
      <w:r>
        <w:t>591,5</w:t>
      </w:r>
    </w:p>
    <w:p>
      <w:r>
        <w:t>5.000,0</w:t>
      </w:r>
    </w:p>
    <w:p>
      <w:r>
        <w:t>6.200,0</w:t>
      </w:r>
    </w:p>
    <w:p>
      <w:r>
        <w:t>-</w:t>
      </w:r>
    </w:p>
    <w:p>
      <w:r>
        <w:t>1.191,5</w:t>
      </w:r>
    </w:p>
    <w:p>
      <w:r>
        <w:t>591,5</w:t>
      </w:r>
    </w:p>
    <w:p>
      <w:r>
        <w:t>-</w:t>
      </w:r>
    </w:p>
    <w:p>
      <w:r>
        <w:t>600,0</w:t>
      </w:r>
    </w:p>
    <w:p>
      <w:r>
        <w:t>-</w:t>
      </w:r>
    </w:p>
    <w:p>
      <w:r>
        <w:t>5.1</w:t>
      </w:r>
    </w:p>
    <w:p>
      <w:r>
        <w:t>Quy hoạch</w:t>
      </w:r>
    </w:p>
    <w:p>
      <w:r>
        <w:t>3.600,0</w:t>
      </w:r>
    </w:p>
    <w:p>
      <w:r>
        <w:t>-</w:t>
      </w:r>
    </w:p>
    <w:p>
      <w:r>
        <w:t>1.300,0</w:t>
      </w:r>
    </w:p>
    <w:p>
      <w:r>
        <w:t>2.300,0</w:t>
      </w:r>
    </w:p>
    <w:p>
      <w:r>
        <w:t>-</w:t>
      </w:r>
    </w:p>
    <w:p>
      <w:r>
        <w:t>-</w:t>
      </w:r>
    </w:p>
    <w:p>
      <w:r>
        <w:t>3.600,0</w:t>
      </w:r>
    </w:p>
    <w:p>
      <w:r>
        <w:t>1.300,0</w:t>
      </w:r>
    </w:p>
    <w:p>
      <w:r>
        <w:t>2.300,0</w:t>
      </w:r>
    </w:p>
    <w:p>
      <w:r>
        <w:t>-</w:t>
      </w:r>
    </w:p>
    <w:p>
      <w:r>
        <w:t>5.2</w:t>
      </w:r>
    </w:p>
    <w:p>
      <w:r>
        <w:t>Giao thông</w:t>
      </w:r>
    </w:p>
    <w:p>
      <w:r>
        <w:t>3.053,0</w:t>
      </w:r>
    </w:p>
    <w:p>
      <w:r>
        <w:t>1.413,0</w:t>
      </w:r>
    </w:p>
    <w:p>
      <w:r>
        <w:t>-</w:t>
      </w:r>
    </w:p>
    <w:p>
      <w:r>
        <w:t>1.640,0</w:t>
      </w:r>
    </w:p>
    <w:p>
      <w:r>
        <w:t>-</w:t>
      </w:r>
    </w:p>
    <w:p>
      <w:r>
        <w:t>1.030,0</w:t>
      </w:r>
    </w:p>
    <w:p>
      <w:r>
        <w:t>230,0</w:t>
      </w:r>
    </w:p>
    <w:p>
      <w:r>
        <w:t>800,0</w:t>
      </w:r>
    </w:p>
    <w:p>
      <w:r>
        <w:t>1.431,5</w:t>
      </w:r>
    </w:p>
    <w:p>
      <w:r>
        <w:t>591,5</w:t>
      </w:r>
    </w:p>
    <w:p>
      <w:r>
        <w:t>840,0</w:t>
      </w:r>
    </w:p>
    <w:p>
      <w:r>
        <w:t>591,5</w:t>
      </w:r>
    </w:p>
    <w:p>
      <w:r>
        <w:t>591,5</w:t>
      </w:r>
    </w:p>
    <w:p>
      <w:r>
        <w:t>5.3</w:t>
      </w:r>
    </w:p>
    <w:p>
      <w:r>
        <w:t>Thủy lợi và phòng chống thiên tai</w:t>
      </w:r>
    </w:p>
    <w:p>
      <w:r>
        <w:t>3.100,0</w:t>
      </w:r>
    </w:p>
    <w:p>
      <w:r>
        <w:t>-</w:t>
      </w:r>
    </w:p>
    <w:p>
      <w:r>
        <w:t>1.800,0</w:t>
      </w:r>
    </w:p>
    <w:p>
      <w:r>
        <w:t>1.300,0</w:t>
      </w:r>
    </w:p>
    <w:p>
      <w:r>
        <w:t>-</w:t>
      </w:r>
    </w:p>
    <w:p>
      <w:r>
        <w:t>-</w:t>
      </w:r>
    </w:p>
    <w:p>
      <w:r>
        <w:t>2.500,0</w:t>
      </w:r>
    </w:p>
    <w:p>
      <w:r>
        <w:t>1.800,0</w:t>
      </w:r>
    </w:p>
    <w:p>
      <w:r>
        <w:t>700,0</w:t>
      </w:r>
    </w:p>
    <w:p>
      <w:r>
        <w:t>600,0</w:t>
      </w:r>
    </w:p>
    <w:p>
      <w:r>
        <w:t>600,0</w:t>
      </w:r>
    </w:p>
    <w:p>
      <w:r>
        <w:t>5.4</w:t>
      </w:r>
    </w:p>
    <w:p>
      <w:r>
        <w:t>Giáo dục</w:t>
      </w:r>
    </w:p>
    <w:p>
      <w:r>
        <w:t>660,0</w:t>
      </w:r>
    </w:p>
    <w:p>
      <w:r>
        <w:t>380,0</w:t>
      </w:r>
    </w:p>
    <w:p>
      <w:r>
        <w:t>-</w:t>
      </w:r>
    </w:p>
    <w:p>
      <w:r>
        <w:t>280,0</w:t>
      </w:r>
    </w:p>
    <w:p>
      <w:r>
        <w:t>-</w:t>
      </w:r>
    </w:p>
    <w:p>
      <w:r>
        <w:t>380,0</w:t>
      </w:r>
    </w:p>
    <w:p>
      <w:r>
        <w:t>380,0</w:t>
      </w:r>
    </w:p>
    <w:p>
      <w:r>
        <w:t>280,0</w:t>
      </w:r>
    </w:p>
    <w:p>
      <w:r>
        <w:t>280,0</w:t>
      </w:r>
    </w:p>
    <w:p>
      <w:r>
        <w:t>-</w:t>
      </w:r>
    </w:p>
    <w:p>
      <w:r>
        <w:t>5.5</w:t>
      </w:r>
    </w:p>
    <w:p>
      <w:r>
        <w:t>Điện</w:t>
      </w:r>
    </w:p>
    <w:p>
      <w:r>
        <w:t>1.280,0</w:t>
      </w:r>
    </w:p>
    <w:p>
      <w:r>
        <w:t>-</w:t>
      </w:r>
    </w:p>
    <w:p>
      <w:r>
        <w:t>500,0</w:t>
      </w:r>
    </w:p>
    <w:p>
      <w:r>
        <w:t>780,0</w:t>
      </w:r>
    </w:p>
    <w:p>
      <w:r>
        <w:t>-</w:t>
      </w:r>
    </w:p>
    <w:p>
      <w:r>
        <w:t>-</w:t>
      </w:r>
    </w:p>
    <w:p>
      <w:r>
        <w:t>1.280,0</w:t>
      </w:r>
    </w:p>
    <w:p>
      <w:r>
        <w:t>500,0</w:t>
      </w:r>
    </w:p>
    <w:p>
      <w:r>
        <w:t>780,0</w:t>
      </w:r>
    </w:p>
    <w:p>
      <w:r>
        <w:t>-</w:t>
      </w:r>
    </w:p>
    <w:p>
      <w:r>
        <w:t>5.6</w:t>
      </w:r>
    </w:p>
    <w:p>
      <w:r>
        <w:t>Văn hóa</w:t>
      </w:r>
    </w:p>
    <w:p>
      <w:r>
        <w:t>2.627,0</w:t>
      </w:r>
    </w:p>
    <w:p>
      <w:r>
        <w:t>327,0</w:t>
      </w:r>
    </w:p>
    <w:p>
      <w:r>
        <w:t>1.000,0</w:t>
      </w:r>
    </w:p>
    <w:p>
      <w:r>
        <w:t>1.300,0</w:t>
      </w:r>
    </w:p>
    <w:p>
      <w:r>
        <w:t>-</w:t>
      </w:r>
    </w:p>
    <w:p>
      <w:r>
        <w:t>327,0</w:t>
      </w:r>
    </w:p>
    <w:p>
      <w:r>
        <w:t>327,0</w:t>
      </w:r>
    </w:p>
    <w:p>
      <w:r>
        <w:t>2.300,0</w:t>
      </w:r>
    </w:p>
    <w:p>
      <w:r>
        <w:t>1.000,0</w:t>
      </w:r>
    </w:p>
    <w:p>
      <w:r>
        <w:t>1.300,0</w:t>
      </w:r>
    </w:p>
    <w:p>
      <w:r>
        <w:t>-</w:t>
      </w:r>
    </w:p>
    <w:p>
      <w:r>
        <w:t>5.7</w:t>
      </w:r>
    </w:p>
    <w:p>
      <w:r>
        <w:t>Cơ sở hạ tầng thương mại nông thôn</w:t>
      </w:r>
    </w:p>
    <w:p>
      <w:r>
        <w:t>-</w:t>
      </w:r>
    </w:p>
    <w:p>
      <w:r>
        <w:t>-</w:t>
      </w:r>
    </w:p>
    <w:p>
      <w:r>
        <w:t>-</w:t>
      </w:r>
    </w:p>
    <w:p>
      <w:r>
        <w:t>-</w:t>
      </w:r>
    </w:p>
    <w:p>
      <w:r>
        <w:t>-</w:t>
      </w:r>
    </w:p>
    <w:p>
      <w:r>
        <w:t>-</w:t>
      </w:r>
    </w:p>
    <w:p>
      <w:r>
        <w:t>-</w:t>
      </w:r>
    </w:p>
    <w:p>
      <w:r>
        <w:t>-</w:t>
      </w:r>
    </w:p>
    <w:p>
      <w:r>
        <w:t>5.8</w:t>
      </w:r>
    </w:p>
    <w:p>
      <w:r>
        <w:t>Thông tin và truyền thông</w:t>
      </w:r>
    </w:p>
    <w:p>
      <w:r>
        <w:t>200,0</w:t>
      </w:r>
    </w:p>
    <w:p>
      <w:r>
        <w:t>-</w:t>
      </w:r>
    </w:p>
    <w:p>
      <w:r>
        <w:t>200,0</w:t>
      </w:r>
    </w:p>
    <w:p>
      <w:r>
        <w:t>-</w:t>
      </w:r>
    </w:p>
    <w:p>
      <w:r>
        <w:t>-</w:t>
      </w:r>
    </w:p>
    <w:p>
      <w:r>
        <w:t>-</w:t>
      </w:r>
    </w:p>
    <w:p>
      <w:r>
        <w:t>200,0</w:t>
      </w:r>
    </w:p>
    <w:p>
      <w:r>
        <w:t>200,0</w:t>
      </w:r>
    </w:p>
    <w:p>
      <w:r>
        <w:t>-</w:t>
      </w:r>
    </w:p>
    <w:p>
      <w:r>
        <w:t>5.9</w:t>
      </w:r>
    </w:p>
    <w:p>
      <w:r>
        <w:t>Thu nhập bình quân đầu người</w:t>
      </w:r>
    </w:p>
    <w:p>
      <w:r>
        <w:t>-</w:t>
      </w:r>
    </w:p>
    <w:p>
      <w:r>
        <w:t>-</w:t>
      </w:r>
    </w:p>
    <w:p>
      <w:r>
        <w:t>-</w:t>
      </w:r>
    </w:p>
    <w:p>
      <w:r>
        <w:t>-</w:t>
      </w:r>
    </w:p>
    <w:p>
      <w:r>
        <w:t>-</w:t>
      </w:r>
    </w:p>
    <w:p>
      <w:r>
        <w:t>-</w:t>
      </w:r>
    </w:p>
    <w:p>
      <w:r>
        <w:t>-</w:t>
      </w:r>
    </w:p>
    <w:p>
      <w:r>
        <w:t>-</w:t>
      </w:r>
    </w:p>
    <w:p>
      <w:r>
        <w:t>5.10</w:t>
      </w:r>
    </w:p>
    <w:p>
      <w:r>
        <w:t>Lao động</w:t>
      </w:r>
    </w:p>
    <w:p>
      <w:r>
        <w:t>-</w:t>
      </w:r>
    </w:p>
    <w:p>
      <w:r>
        <w:t>-</w:t>
      </w:r>
    </w:p>
    <w:p>
      <w:r>
        <w:t>-</w:t>
      </w:r>
    </w:p>
    <w:p>
      <w:r>
        <w:t>-</w:t>
      </w:r>
    </w:p>
    <w:p>
      <w:r>
        <w:t>-</w:t>
      </w:r>
    </w:p>
    <w:p>
      <w:r>
        <w:t>-</w:t>
      </w:r>
    </w:p>
    <w:p>
      <w:r>
        <w:t>-</w:t>
      </w:r>
    </w:p>
    <w:p>
      <w:r>
        <w:t>-</w:t>
      </w:r>
    </w:p>
    <w:p>
      <w:r>
        <w:t>5.11</w:t>
      </w:r>
    </w:p>
    <w:p>
      <w:r>
        <w:t>Tổ chức sản xuất và phát triển kinh tế nông thôn</w:t>
      </w:r>
    </w:p>
    <w:p>
      <w:r>
        <w:t>-</w:t>
      </w:r>
    </w:p>
    <w:p>
      <w:r>
        <w:t>-</w:t>
      </w:r>
    </w:p>
    <w:p>
      <w:r>
        <w:t>-</w:t>
      </w:r>
    </w:p>
    <w:p>
      <w:r>
        <w:t>-</w:t>
      </w:r>
    </w:p>
    <w:p>
      <w:r>
        <w:t>-</w:t>
      </w:r>
    </w:p>
    <w:p>
      <w:r>
        <w:t>-</w:t>
      </w:r>
    </w:p>
    <w:p>
      <w:r>
        <w:t>-</w:t>
      </w:r>
    </w:p>
    <w:p>
      <w:r>
        <w:t>-</w:t>
      </w:r>
    </w:p>
    <w:p>
      <w:r>
        <w:t>5.12</w:t>
      </w:r>
    </w:p>
    <w:p>
      <w:r>
        <w:t>Y tế</w:t>
      </w:r>
    </w:p>
    <w:p>
      <w:r>
        <w:t>-</w:t>
      </w:r>
    </w:p>
    <w:p>
      <w:r>
        <w:t>-</w:t>
      </w:r>
    </w:p>
    <w:p>
      <w:r>
        <w:t>-</w:t>
      </w:r>
    </w:p>
    <w:p>
      <w:r>
        <w:t>-</w:t>
      </w:r>
    </w:p>
    <w:p>
      <w:r>
        <w:t>-</w:t>
      </w:r>
    </w:p>
    <w:p>
      <w:r>
        <w:t>-</w:t>
      </w:r>
    </w:p>
    <w:p>
      <w:r>
        <w:t>-</w:t>
      </w:r>
    </w:p>
    <w:p>
      <w:r>
        <w:t>-</w:t>
      </w:r>
    </w:p>
    <w:p>
      <w:r>
        <w:t>5.13</w:t>
      </w:r>
    </w:p>
    <w:p>
      <w:r>
        <w:t>Môi trường</w:t>
      </w:r>
    </w:p>
    <w:p>
      <w:r>
        <w:t>-</w:t>
      </w:r>
    </w:p>
    <w:p>
      <w:r>
        <w:t>-</w:t>
      </w:r>
    </w:p>
    <w:p>
      <w:r>
        <w:t>-</w:t>
      </w:r>
    </w:p>
    <w:p>
      <w:r>
        <w:t>-</w:t>
      </w:r>
    </w:p>
    <w:p>
      <w:r>
        <w:t>-</w:t>
      </w:r>
    </w:p>
    <w:p>
      <w:r>
        <w:t>-</w:t>
      </w:r>
    </w:p>
    <w:p>
      <w:r>
        <w:t>-</w:t>
      </w:r>
    </w:p>
    <w:p>
      <w:r>
        <w:t>-</w:t>
      </w:r>
    </w:p>
    <w:p>
      <w:r>
        <w:t>5.14</w:t>
      </w:r>
    </w:p>
    <w:p>
      <w:r>
        <w:t>Chất lượng cuộc sống</w:t>
      </w:r>
    </w:p>
    <w:p>
      <w:r>
        <w:t>-</w:t>
      </w:r>
    </w:p>
    <w:p>
      <w:r>
        <w:t>-</w:t>
      </w:r>
    </w:p>
    <w:p>
      <w:r>
        <w:t>-</w:t>
      </w:r>
    </w:p>
    <w:p>
      <w:r>
        <w:t>-</w:t>
      </w:r>
    </w:p>
    <w:p>
      <w:r>
        <w:t>-</w:t>
      </w:r>
    </w:p>
    <w:p>
      <w:r>
        <w:t>-</w:t>
      </w:r>
    </w:p>
    <w:p>
      <w:r>
        <w:t>-</w:t>
      </w:r>
    </w:p>
    <w:p>
      <w:r>
        <w:t>-</w:t>
      </w:r>
    </w:p>
    <w:p>
      <w:r>
        <w:t>5.15</w:t>
      </w:r>
    </w:p>
    <w:p>
      <w:r>
        <w:t>Quốc phòng An Ninh</w:t>
      </w:r>
    </w:p>
    <w:p>
      <w:r>
        <w:t>200,0</w:t>
      </w:r>
    </w:p>
    <w:p>
      <w:r>
        <w:t>-</w:t>
      </w:r>
    </w:p>
    <w:p>
      <w:r>
        <w:t>200,0</w:t>
      </w:r>
    </w:p>
    <w:p>
      <w:r>
        <w:t>-</w:t>
      </w:r>
    </w:p>
    <w:p>
      <w:r>
        <w:t>-</w:t>
      </w:r>
    </w:p>
    <w:p>
      <w:r>
        <w:t>-</w:t>
      </w:r>
    </w:p>
    <w:p>
      <w:r>
        <w:t>200,0</w:t>
      </w:r>
    </w:p>
    <w:p>
      <w:r>
        <w:t>200,0</w:t>
      </w:r>
    </w:p>
    <w:p>
      <w:r>
        <w:t>-</w:t>
      </w:r>
    </w:p>
    <w:p>
      <w:r>
        <w:t>6</w:t>
      </w:r>
    </w:p>
    <w:p>
      <w:r>
        <w:t>Xã Cát Tài, huyện Phù Cát</w:t>
      </w:r>
    </w:p>
    <w:p>
      <w:r>
        <w:t>14.110,0</w:t>
      </w:r>
    </w:p>
    <w:p>
      <w:r>
        <w:t>2.120,0</w:t>
      </w:r>
    </w:p>
    <w:p>
      <w:r>
        <w:t>5.000,0</w:t>
      </w:r>
    </w:p>
    <w:p>
      <w:r>
        <w:t>6.990,0</w:t>
      </w:r>
    </w:p>
    <w:p>
      <w:r>
        <w:t>-</w:t>
      </w:r>
    </w:p>
    <w:p>
      <w:r>
        <w:t>1.637,0</w:t>
      </w:r>
    </w:p>
    <w:p>
      <w:r>
        <w:t>937,0</w:t>
      </w:r>
    </w:p>
    <w:p>
      <w:r>
        <w:t>-</w:t>
      </w:r>
    </w:p>
    <w:p>
      <w:r>
        <w:t>700,0</w:t>
      </w:r>
    </w:p>
    <w:p>
      <w:r>
        <w:t>-</w:t>
      </w:r>
    </w:p>
    <w:p>
      <w:r>
        <w:t>11.281,5</w:t>
      </w:r>
    </w:p>
    <w:p>
      <w:r>
        <w:t>591,5</w:t>
      </w:r>
    </w:p>
    <w:p>
      <w:r>
        <w:t>5.000,0</w:t>
      </w:r>
    </w:p>
    <w:p>
      <w:r>
        <w:t>5.690,0</w:t>
      </w:r>
    </w:p>
    <w:p>
      <w:r>
        <w:t>-</w:t>
      </w:r>
    </w:p>
    <w:p>
      <w:r>
        <w:t>1.191,5</w:t>
      </w:r>
    </w:p>
    <w:p>
      <w:r>
        <w:t>591,5</w:t>
      </w:r>
    </w:p>
    <w:p>
      <w:r>
        <w:t>-</w:t>
      </w:r>
    </w:p>
    <w:p>
      <w:r>
        <w:t>600,0</w:t>
      </w:r>
    </w:p>
    <w:p>
      <w:r>
        <w:t>-</w:t>
      </w:r>
    </w:p>
    <w:p>
      <w:r>
        <w:t>6.1</w:t>
      </w:r>
    </w:p>
    <w:p>
      <w:r>
        <w:t>Quy hoạch</w:t>
      </w:r>
    </w:p>
    <w:p>
      <w:r>
        <w:t>2.230,0</w:t>
      </w:r>
    </w:p>
    <w:p>
      <w:r>
        <w:t>-</w:t>
      </w:r>
    </w:p>
    <w:p>
      <w:r>
        <w:t>1.300,0</w:t>
      </w:r>
    </w:p>
    <w:p>
      <w:r>
        <w:t>930,0</w:t>
      </w:r>
    </w:p>
    <w:p>
      <w:r>
        <w:t>-</w:t>
      </w:r>
    </w:p>
    <w:p>
      <w:r>
        <w:t>-</w:t>
      </w:r>
    </w:p>
    <w:p>
      <w:r>
        <w:t>2.230,0</w:t>
      </w:r>
    </w:p>
    <w:p>
      <w:r>
        <w:t>1.300,0</w:t>
      </w:r>
    </w:p>
    <w:p>
      <w:r>
        <w:t>930,0</w:t>
      </w:r>
    </w:p>
    <w:p>
      <w:r>
        <w:t>-</w:t>
      </w:r>
    </w:p>
    <w:p>
      <w:r>
        <w:t>6.2</w:t>
      </w:r>
    </w:p>
    <w:p>
      <w:r>
        <w:t>Giao thông</w:t>
      </w:r>
    </w:p>
    <w:p>
      <w:r>
        <w:t>6.920,0</w:t>
      </w:r>
    </w:p>
    <w:p>
      <w:r>
        <w:t>2.120,0</w:t>
      </w:r>
    </w:p>
    <w:p>
      <w:r>
        <w:t>2.200,0</w:t>
      </w:r>
    </w:p>
    <w:p>
      <w:r>
        <w:t>2.600,0</w:t>
      </w:r>
    </w:p>
    <w:p>
      <w:r>
        <w:t>-</w:t>
      </w:r>
    </w:p>
    <w:p>
      <w:r>
        <w:t>1.637,0</w:t>
      </w:r>
    </w:p>
    <w:p>
      <w:r>
        <w:t>937,0</w:t>
      </w:r>
    </w:p>
    <w:p>
      <w:r>
        <w:t>700,0</w:t>
      </w:r>
    </w:p>
    <w:p>
      <w:r>
        <w:t>4.091,5</w:t>
      </w:r>
    </w:p>
    <w:p>
      <w:r>
        <w:t>591,5</w:t>
      </w:r>
    </w:p>
    <w:p>
      <w:r>
        <w:t>2.200,0</w:t>
      </w:r>
    </w:p>
    <w:p>
      <w:r>
        <w:t>1.300,0</w:t>
      </w:r>
    </w:p>
    <w:p>
      <w:r>
        <w:t>1.191,5</w:t>
      </w:r>
    </w:p>
    <w:p>
      <w:r>
        <w:t>591,5</w:t>
      </w:r>
    </w:p>
    <w:p>
      <w:r>
        <w:t>600,0</w:t>
      </w:r>
    </w:p>
    <w:p>
      <w:r>
        <w:t>6.3</w:t>
      </w:r>
    </w:p>
    <w:p>
      <w:r>
        <w:t>Thủy lợi và phòng chống thiên tai</w:t>
      </w:r>
    </w:p>
    <w:p>
      <w:r>
        <w:t>3.870,0</w:t>
      </w:r>
    </w:p>
    <w:p>
      <w:r>
        <w:t>-</w:t>
      </w:r>
    </w:p>
    <w:p>
      <w:r>
        <w:t>1.000,0</w:t>
      </w:r>
    </w:p>
    <w:p>
      <w:r>
        <w:t>2.870,0</w:t>
      </w:r>
    </w:p>
    <w:p>
      <w:r>
        <w:t>-</w:t>
      </w:r>
    </w:p>
    <w:p>
      <w:r>
        <w:t>-</w:t>
      </w:r>
    </w:p>
    <w:p>
      <w:r>
        <w:t>3.870,0</w:t>
      </w:r>
    </w:p>
    <w:p>
      <w:r>
        <w:t>1.000,0</w:t>
      </w:r>
    </w:p>
    <w:p>
      <w:r>
        <w:t>2.870,0</w:t>
      </w:r>
    </w:p>
    <w:p>
      <w:r>
        <w:t>-</w:t>
      </w:r>
    </w:p>
    <w:p>
      <w:r>
        <w:t>6.4</w:t>
      </w:r>
    </w:p>
    <w:p>
      <w:r>
        <w:t>Giáo dục</w:t>
      </w:r>
    </w:p>
    <w:p>
      <w:r>
        <w:t>-</w:t>
      </w:r>
    </w:p>
    <w:p>
      <w:r>
        <w:t>-</w:t>
      </w:r>
    </w:p>
    <w:p>
      <w:r>
        <w:t>-</w:t>
      </w:r>
    </w:p>
    <w:p>
      <w:r>
        <w:t>-</w:t>
      </w:r>
    </w:p>
    <w:p>
      <w:r>
        <w:t>-</w:t>
      </w:r>
    </w:p>
    <w:p>
      <w:r>
        <w:t>-</w:t>
      </w:r>
    </w:p>
    <w:p>
      <w:r>
        <w:t>-</w:t>
      </w:r>
    </w:p>
    <w:p>
      <w:r>
        <w:t>6.5</w:t>
      </w:r>
    </w:p>
    <w:p>
      <w:r>
        <w:t>Văn hóa</w:t>
      </w:r>
    </w:p>
    <w:p>
      <w:r>
        <w:t>840,0</w:t>
      </w:r>
    </w:p>
    <w:p>
      <w:r>
        <w:t>-</w:t>
      </w:r>
    </w:p>
    <w:p>
      <w:r>
        <w:t>300,0</w:t>
      </w:r>
    </w:p>
    <w:p>
      <w:r>
        <w:t>540,0</w:t>
      </w:r>
    </w:p>
    <w:p>
      <w:r>
        <w:t>-</w:t>
      </w:r>
    </w:p>
    <w:p>
      <w:r>
        <w:t>-</w:t>
      </w:r>
    </w:p>
    <w:p>
      <w:r>
        <w:t>840,0</w:t>
      </w:r>
    </w:p>
    <w:p>
      <w:r>
        <w:t>300,0</w:t>
      </w:r>
    </w:p>
    <w:p>
      <w:r>
        <w:t>540,0</w:t>
      </w:r>
    </w:p>
    <w:p>
      <w:r>
        <w:t>-</w:t>
      </w:r>
    </w:p>
    <w:p>
      <w:r>
        <w:t>6.6</w:t>
      </w:r>
    </w:p>
    <w:p>
      <w:r>
        <w:t>Cơ sở hạ tầng thương mại nông thôn</w:t>
      </w:r>
    </w:p>
    <w:p>
      <w:r>
        <w:t>-</w:t>
      </w:r>
    </w:p>
    <w:p>
      <w:r>
        <w:t>-</w:t>
      </w:r>
    </w:p>
    <w:p>
      <w:r>
        <w:t>-</w:t>
      </w:r>
    </w:p>
    <w:p>
      <w:r>
        <w:t>-</w:t>
      </w:r>
    </w:p>
    <w:p>
      <w:r>
        <w:t>-</w:t>
      </w:r>
    </w:p>
    <w:p>
      <w:r>
        <w:t>-</w:t>
      </w:r>
    </w:p>
    <w:p>
      <w:r>
        <w:t>-</w:t>
      </w:r>
    </w:p>
    <w:p>
      <w:r>
        <w:t>6.7</w:t>
      </w:r>
    </w:p>
    <w:p>
      <w:r>
        <w:t>Thông tin và truyền thông</w:t>
      </w:r>
    </w:p>
    <w:p>
      <w:r>
        <w:t>-</w:t>
      </w:r>
    </w:p>
    <w:p>
      <w:r>
        <w:t>200,0</w:t>
      </w:r>
    </w:p>
    <w:p>
      <w:r>
        <w:t>-</w:t>
      </w:r>
    </w:p>
    <w:p>
      <w:r>
        <w:t>-</w:t>
      </w:r>
    </w:p>
    <w:p>
      <w:r>
        <w:t>-</w:t>
      </w:r>
    </w:p>
    <w:p>
      <w:r>
        <w:t>200,0</w:t>
      </w:r>
    </w:p>
    <w:p>
      <w:r>
        <w:t>200,0</w:t>
      </w:r>
    </w:p>
    <w:p>
      <w:r>
        <w:t>-</w:t>
      </w:r>
    </w:p>
    <w:p>
      <w:r>
        <w:t>6.8</w:t>
      </w:r>
    </w:p>
    <w:p>
      <w:r>
        <w:t>Thu nhập bình quân đầu người</w:t>
      </w:r>
    </w:p>
    <w:p>
      <w:r>
        <w:t>-</w:t>
      </w:r>
    </w:p>
    <w:p>
      <w:r>
        <w:t>-</w:t>
      </w:r>
    </w:p>
    <w:p>
      <w:r>
        <w:t>-</w:t>
      </w:r>
    </w:p>
    <w:p>
      <w:r>
        <w:t>-</w:t>
      </w:r>
    </w:p>
    <w:p>
      <w:r>
        <w:t>-</w:t>
      </w:r>
    </w:p>
    <w:p>
      <w:r>
        <w:t>-</w:t>
      </w:r>
    </w:p>
    <w:p>
      <w:r>
        <w:t>-</w:t>
      </w:r>
    </w:p>
    <w:p>
      <w:r>
        <w:t>6.9</w:t>
      </w:r>
    </w:p>
    <w:p>
      <w:r>
        <w:t>Lao động</w:t>
      </w:r>
    </w:p>
    <w:p>
      <w:r>
        <w:t>-</w:t>
      </w:r>
    </w:p>
    <w:p>
      <w:r>
        <w:t>-</w:t>
      </w:r>
    </w:p>
    <w:p>
      <w:r>
        <w:t>-</w:t>
      </w:r>
    </w:p>
    <w:p>
      <w:r>
        <w:t>-</w:t>
      </w:r>
    </w:p>
    <w:p>
      <w:r>
        <w:t>-</w:t>
      </w:r>
    </w:p>
    <w:p>
      <w:r>
        <w:t>-</w:t>
      </w:r>
    </w:p>
    <w:p>
      <w:r>
        <w:t>-</w:t>
      </w:r>
    </w:p>
    <w:p>
      <w:r>
        <w:t>6.10</w:t>
      </w:r>
    </w:p>
    <w:p>
      <w:r>
        <w:t>Tổ chức sản xuất và phát triển kinh tế nông thôn</w:t>
      </w:r>
    </w:p>
    <w:p>
      <w:r>
        <w:t>-</w:t>
      </w:r>
    </w:p>
    <w:p>
      <w:r>
        <w:t>-</w:t>
      </w:r>
    </w:p>
    <w:p>
      <w:r>
        <w:t>-</w:t>
      </w:r>
    </w:p>
    <w:p>
      <w:r>
        <w:t>-</w:t>
      </w:r>
    </w:p>
    <w:p>
      <w:r>
        <w:t>-</w:t>
      </w:r>
    </w:p>
    <w:p>
      <w:r>
        <w:t>-</w:t>
      </w:r>
    </w:p>
    <w:p>
      <w:r>
        <w:t>-</w:t>
      </w:r>
    </w:p>
    <w:p>
      <w:r>
        <w:t>6.11</w:t>
      </w:r>
    </w:p>
    <w:p>
      <w:r>
        <w:t>Y tế</w:t>
      </w:r>
    </w:p>
    <w:p>
      <w:r>
        <w:t>-</w:t>
      </w:r>
    </w:p>
    <w:p>
      <w:r>
        <w:t>-</w:t>
      </w:r>
    </w:p>
    <w:p>
      <w:r>
        <w:t>-</w:t>
      </w:r>
    </w:p>
    <w:p>
      <w:r>
        <w:t>-</w:t>
      </w:r>
    </w:p>
    <w:p>
      <w:r>
        <w:t>-</w:t>
      </w:r>
    </w:p>
    <w:p>
      <w:r>
        <w:t>-</w:t>
      </w:r>
    </w:p>
    <w:p>
      <w:r>
        <w:t>-</w:t>
      </w:r>
    </w:p>
    <w:p>
      <w:r>
        <w:t>6.12</w:t>
      </w:r>
    </w:p>
    <w:p>
      <w:r>
        <w:t>Môi trường</w:t>
      </w:r>
    </w:p>
    <w:p>
      <w:r>
        <w:t>-</w:t>
      </w:r>
    </w:p>
    <w:p>
      <w:r>
        <w:t>-</w:t>
      </w:r>
    </w:p>
    <w:p>
      <w:r>
        <w:t>-</w:t>
      </w:r>
    </w:p>
    <w:p>
      <w:r>
        <w:t>-</w:t>
      </w:r>
    </w:p>
    <w:p>
      <w:r>
        <w:t>-</w:t>
      </w:r>
    </w:p>
    <w:p>
      <w:r>
        <w:t>-</w:t>
      </w:r>
    </w:p>
    <w:p>
      <w:r>
        <w:t>-</w:t>
      </w:r>
    </w:p>
    <w:p>
      <w:r>
        <w:t>6.13</w:t>
      </w:r>
    </w:p>
    <w:p>
      <w:r>
        <w:t>Chất lượng cuộc sống</w:t>
      </w:r>
    </w:p>
    <w:p>
      <w:r>
        <w:t>-</w:t>
      </w:r>
    </w:p>
    <w:p>
      <w:r>
        <w:t>-</w:t>
      </w:r>
    </w:p>
    <w:p>
      <w:r>
        <w:t>-</w:t>
      </w:r>
    </w:p>
    <w:p>
      <w:r>
        <w:t>-</w:t>
      </w:r>
    </w:p>
    <w:p>
      <w:r>
        <w:t>-</w:t>
      </w:r>
    </w:p>
    <w:p>
      <w:r>
        <w:t>-</w:t>
      </w:r>
    </w:p>
    <w:p>
      <w:r>
        <w:t>-</w:t>
      </w:r>
    </w:p>
    <w:p>
      <w:r>
        <w:t>6.14</w:t>
      </w:r>
    </w:p>
    <w:p>
      <w:r>
        <w:t>Quốc phòng An Ninh</w:t>
      </w:r>
    </w:p>
    <w:p>
      <w:r>
        <w:t>50,0</w:t>
      </w:r>
    </w:p>
    <w:p>
      <w:r>
        <w:t>-</w:t>
      </w:r>
    </w:p>
    <w:p>
      <w:r>
        <w:t>-</w:t>
      </w:r>
    </w:p>
    <w:p>
      <w:r>
        <w:t>50,0</w:t>
      </w:r>
    </w:p>
    <w:p>
      <w:r>
        <w:t>-</w:t>
      </w:r>
    </w:p>
    <w:p>
      <w:r>
        <w:t>-</w:t>
      </w:r>
    </w:p>
    <w:p>
      <w:r>
        <w:t>50,0</w:t>
      </w:r>
    </w:p>
    <w:p>
      <w:r>
        <w:t>50,0</w:t>
      </w:r>
    </w:p>
    <w:p>
      <w:r>
        <w:t>-</w:t>
      </w:r>
    </w:p>
    <w:p>
      <w:r>
        <w:t>7</w:t>
      </w:r>
    </w:p>
    <w:p>
      <w:r>
        <w:t>Xã Phước Thuận, huyện     Tuy Phước</w:t>
      </w:r>
    </w:p>
    <w:p>
      <w:r>
        <w:t>24.322,40</w:t>
      </w:r>
    </w:p>
    <w:p>
      <w:r>
        <w:t>2.120,00</w:t>
      </w:r>
    </w:p>
    <w:p>
      <w:r>
        <w:t>5.000,00</w:t>
      </w:r>
    </w:p>
    <w:p>
      <w:r>
        <w:t>16.177,40</w:t>
      </w:r>
    </w:p>
    <w:p>
      <w:r>
        <w:t>1.025,00</w:t>
      </w:r>
    </w:p>
    <w:p>
      <w:r>
        <w:t>6.654,40</w:t>
      </w:r>
    </w:p>
    <w:p>
      <w:r>
        <w:t>937,00</w:t>
      </w:r>
    </w:p>
    <w:p>
      <w:r>
        <w:t>-</w:t>
      </w:r>
    </w:p>
    <w:p>
      <w:r>
        <w:t>5.717,40</w:t>
      </w:r>
    </w:p>
    <w:p>
      <w:r>
        <w:t>-</w:t>
      </w:r>
    </w:p>
    <w:p>
      <w:r>
        <w:t>12.806,50</w:t>
      </w:r>
    </w:p>
    <w:p>
      <w:r>
        <w:t>591,50</w:t>
      </w:r>
    </w:p>
    <w:p>
      <w:r>
        <w:t>5.000,00</w:t>
      </w:r>
    </w:p>
    <w:p>
      <w:r>
        <w:t>6.365,00</w:t>
      </w:r>
    </w:p>
    <w:p>
      <w:r>
        <w:t>850,00</w:t>
      </w:r>
    </w:p>
    <w:p>
      <w:r>
        <w:t>4.861,50</w:t>
      </w:r>
    </w:p>
    <w:p>
      <w:r>
        <w:t>591,50</w:t>
      </w:r>
    </w:p>
    <w:p>
      <w:r>
        <w:t>-</w:t>
      </w:r>
    </w:p>
    <w:p>
      <w:r>
        <w:t>4.095,00</w:t>
      </w:r>
    </w:p>
    <w:p>
      <w:r>
        <w:t>175,00</w:t>
      </w:r>
    </w:p>
    <w:p>
      <w:r>
        <w:t>7.1</w:t>
      </w:r>
    </w:p>
    <w:p>
      <w:r>
        <w:t>Quy hoạch</w:t>
      </w:r>
    </w:p>
    <w:p>
      <w:r>
        <w:t>592,4</w:t>
      </w:r>
    </w:p>
    <w:p>
      <w:r>
        <w:t>-</w:t>
      </w:r>
    </w:p>
    <w:p>
      <w:r>
        <w:t>500,0</w:t>
      </w:r>
    </w:p>
    <w:p>
      <w:r>
        <w:t>92,4</w:t>
      </w:r>
    </w:p>
    <w:p>
      <w:r>
        <w:t>-</w:t>
      </w:r>
    </w:p>
    <w:p>
      <w:r>
        <w:t>92,4</w:t>
      </w:r>
    </w:p>
    <w:p>
      <w:r>
        <w:t>92,4</w:t>
      </w:r>
    </w:p>
    <w:p>
      <w:r>
        <w:t>500,0</w:t>
      </w:r>
    </w:p>
    <w:p>
      <w:r>
        <w:t>500,0</w:t>
      </w:r>
    </w:p>
    <w:p>
      <w:r>
        <w:t>-</w:t>
      </w:r>
    </w:p>
    <w:p>
      <w:r>
        <w:t>7.2</w:t>
      </w:r>
    </w:p>
    <w:p>
      <w:r>
        <w:t>Giao thông</w:t>
      </w:r>
    </w:p>
    <w:p>
      <w:r>
        <w:t>9.390,0</w:t>
      </w:r>
    </w:p>
    <w:p>
      <w:r>
        <w:t>1.390,0</w:t>
      </w:r>
    </w:p>
    <w:p>
      <w:r>
        <w:t>1.500,0</w:t>
      </w:r>
    </w:p>
    <w:p>
      <w:r>
        <w:t>6.000,0</w:t>
      </w:r>
    </w:p>
    <w:p>
      <w:r>
        <w:t>500,0</w:t>
      </w:r>
    </w:p>
    <w:p>
      <w:r>
        <w:t>2.507,0</w:t>
      </w:r>
    </w:p>
    <w:p>
      <w:r>
        <w:t>707,0</w:t>
      </w:r>
    </w:p>
    <w:p>
      <w:r>
        <w:t>1.800,0</w:t>
      </w:r>
    </w:p>
    <w:p>
      <w:r>
        <w:t>5.341,5</w:t>
      </w:r>
    </w:p>
    <w:p>
      <w:r>
        <w:t>341,5</w:t>
      </w:r>
    </w:p>
    <w:p>
      <w:r>
        <w:t>1.500,0</w:t>
      </w:r>
    </w:p>
    <w:p>
      <w:r>
        <w:t>3.000,0</w:t>
      </w:r>
    </w:p>
    <w:p>
      <w:r>
        <w:t>500,0</w:t>
      </w:r>
    </w:p>
    <w:p>
      <w:r>
        <w:t>1.541,5</w:t>
      </w:r>
    </w:p>
    <w:p>
      <w:r>
        <w:t>341,5</w:t>
      </w:r>
    </w:p>
    <w:p>
      <w:r>
        <w:t>1.200,0</w:t>
      </w:r>
    </w:p>
    <w:p>
      <w:r>
        <w:t>7.3</w:t>
      </w:r>
    </w:p>
    <w:p>
      <w:r>
        <w:t>Thủy lợi và phòng chống thiên tai</w:t>
      </w:r>
    </w:p>
    <w:p>
      <w:r>
        <w:t>2.950,0</w:t>
      </w:r>
    </w:p>
    <w:p>
      <w:r>
        <w:t>-</w:t>
      </w:r>
    </w:p>
    <w:p>
      <w:r>
        <w:t>700,0</w:t>
      </w:r>
    </w:p>
    <w:p>
      <w:r>
        <w:t>2.000,0</w:t>
      </w:r>
    </w:p>
    <w:p>
      <w:r>
        <w:t>250,0</w:t>
      </w:r>
    </w:p>
    <w:p>
      <w:r>
        <w:t>1.000,0</w:t>
      </w:r>
    </w:p>
    <w:p>
      <w:r>
        <w:t>1.000,0</w:t>
      </w:r>
    </w:p>
    <w:p>
      <w:r>
        <w:t>1.950,0</w:t>
      </w:r>
    </w:p>
    <w:p>
      <w:r>
        <w:t>700,0</w:t>
      </w:r>
    </w:p>
    <w:p>
      <w:r>
        <w:t>1.000,0</w:t>
      </w:r>
    </w:p>
    <w:p>
      <w:r>
        <w:t>250,0</w:t>
      </w:r>
    </w:p>
    <w:p>
      <w:r>
        <w:t>-</w:t>
      </w:r>
    </w:p>
    <w:p>
      <w:r>
        <w:t>7.4</w:t>
      </w:r>
    </w:p>
    <w:p>
      <w:r>
        <w:t>Giáo dục</w:t>
      </w:r>
    </w:p>
    <w:p>
      <w:r>
        <w:t>4.640,0</w:t>
      </w:r>
    </w:p>
    <w:p>
      <w:r>
        <w:t>730,0</w:t>
      </w:r>
    </w:p>
    <w:p>
      <w:r>
        <w:t>1.400,0</w:t>
      </w:r>
    </w:p>
    <w:p>
      <w:r>
        <w:t>2.510,0</w:t>
      </w:r>
    </w:p>
    <w:p>
      <w:r>
        <w:t>-</w:t>
      </w:r>
    </w:p>
    <w:p>
      <w:r>
        <w:t>1.485,0</w:t>
      </w:r>
    </w:p>
    <w:p>
      <w:r>
        <w:t>230,0</w:t>
      </w:r>
    </w:p>
    <w:p>
      <w:r>
        <w:t>1.255,0</w:t>
      </w:r>
    </w:p>
    <w:p>
      <w:r>
        <w:t>2.905,0</w:t>
      </w:r>
    </w:p>
    <w:p>
      <w:r>
        <w:t>250,0</w:t>
      </w:r>
    </w:p>
    <w:p>
      <w:r>
        <w:t>1.400,0</w:t>
      </w:r>
    </w:p>
    <w:p>
      <w:r>
        <w:t>1.255,0</w:t>
      </w:r>
    </w:p>
    <w:p>
      <w:r>
        <w:t>250,0</w:t>
      </w:r>
    </w:p>
    <w:p>
      <w:r>
        <w:t>250,0</w:t>
      </w:r>
    </w:p>
    <w:p>
      <w:r>
        <w:t>7.5</w:t>
      </w:r>
    </w:p>
    <w:p>
      <w:r>
        <w:t>Văn hóa</w:t>
      </w:r>
    </w:p>
    <w:p>
      <w:r>
        <w:t>2.250,0</w:t>
      </w:r>
    </w:p>
    <w:p>
      <w:r>
        <w:t>-</w:t>
      </w:r>
    </w:p>
    <w:p>
      <w:r>
        <w:t>300,0</w:t>
      </w:r>
    </w:p>
    <w:p>
      <w:r>
        <w:t>1.850,0</w:t>
      </w:r>
    </w:p>
    <w:p>
      <w:r>
        <w:t>100,0</w:t>
      </w:r>
    </w:p>
    <w:p>
      <w:r>
        <w:t>370,0</w:t>
      </w:r>
    </w:p>
    <w:p>
      <w:r>
        <w:t>370,0</w:t>
      </w:r>
    </w:p>
    <w:p>
      <w:r>
        <w:t>1.510,0</w:t>
      </w:r>
    </w:p>
    <w:p>
      <w:r>
        <w:t>300,0</w:t>
      </w:r>
    </w:p>
    <w:p>
      <w:r>
        <w:t>1.110,0</w:t>
      </w:r>
    </w:p>
    <w:p>
      <w:r>
        <w:t>100,0</w:t>
      </w:r>
    </w:p>
    <w:p>
      <w:r>
        <w:t>370,0</w:t>
      </w:r>
    </w:p>
    <w:p>
      <w:r>
        <w:t>370,0</w:t>
      </w:r>
    </w:p>
    <w:p>
      <w:r>
        <w:t>7.6</w:t>
      </w:r>
    </w:p>
    <w:p>
      <w:r>
        <w:t>Cơ sở hạ tầng thương mại nông thôn</w:t>
      </w:r>
    </w:p>
    <w:p>
      <w:r>
        <w:t>2.400,0</w:t>
      </w:r>
    </w:p>
    <w:p>
      <w:r>
        <w:t>-</w:t>
      </w:r>
    </w:p>
    <w:p>
      <w:r>
        <w:t>300,0</w:t>
      </w:r>
    </w:p>
    <w:p>
      <w:r>
        <w:t>1.925,0</w:t>
      </w:r>
    </w:p>
    <w:p>
      <w:r>
        <w:t>175,0</w:t>
      </w:r>
    </w:p>
    <w:p>
      <w:r>
        <w:t>-</w:t>
      </w:r>
    </w:p>
    <w:p>
      <w:r>
        <w:t>300,0</w:t>
      </w:r>
    </w:p>
    <w:p>
      <w:r>
        <w:t>300,0</w:t>
      </w:r>
    </w:p>
    <w:p>
      <w:r>
        <w:t>2.100,0</w:t>
      </w:r>
    </w:p>
    <w:p>
      <w:r>
        <w:t>1.925,0</w:t>
      </w:r>
    </w:p>
    <w:p>
      <w:r>
        <w:t>175,0</w:t>
      </w:r>
    </w:p>
    <w:p>
      <w:r>
        <w:t>7.7</w:t>
      </w:r>
    </w:p>
    <w:p>
      <w:r>
        <w:t>Thông tin và truyền thông</w:t>
      </w:r>
    </w:p>
    <w:p>
      <w:r>
        <w:t>400,0</w:t>
      </w:r>
    </w:p>
    <w:p>
      <w:r>
        <w:t>-</w:t>
      </w:r>
    </w:p>
    <w:p>
      <w:r>
        <w:t>100,0</w:t>
      </w:r>
    </w:p>
    <w:p>
      <w:r>
        <w:t>300,0</w:t>
      </w:r>
    </w:p>
    <w:p>
      <w:r>
        <w:t>-</w:t>
      </w:r>
    </w:p>
    <w:p>
      <w:r>
        <w:t>-</w:t>
      </w:r>
    </w:p>
    <w:p>
      <w:r>
        <w:t>100,0</w:t>
      </w:r>
    </w:p>
    <w:p>
      <w:r>
        <w:t>100,0</w:t>
      </w:r>
    </w:p>
    <w:p>
      <w:r>
        <w:t>300,0</w:t>
      </w:r>
    </w:p>
    <w:p>
      <w:r>
        <w:t>300,0</w:t>
      </w:r>
    </w:p>
    <w:p>
      <w:r>
        <w:t>7.8</w:t>
      </w:r>
    </w:p>
    <w:p>
      <w:r>
        <w:t>Thu nhập bình quân đầu người</w:t>
      </w:r>
    </w:p>
    <w:p>
      <w:r>
        <w:t>-</w:t>
      </w:r>
    </w:p>
    <w:p>
      <w:r>
        <w:t>-</w:t>
      </w:r>
    </w:p>
    <w:p>
      <w:r>
        <w:t>-</w:t>
      </w:r>
    </w:p>
    <w:p>
      <w:r>
        <w:t>-</w:t>
      </w:r>
    </w:p>
    <w:p>
      <w:r>
        <w:t>-</w:t>
      </w:r>
    </w:p>
    <w:p>
      <w:r>
        <w:t>-</w:t>
      </w:r>
    </w:p>
    <w:p>
      <w:r>
        <w:t>-</w:t>
      </w:r>
    </w:p>
    <w:p>
      <w:r>
        <w:t>7.9</w:t>
      </w:r>
    </w:p>
    <w:p>
      <w:r>
        <w:t>Lao động</w:t>
      </w:r>
    </w:p>
    <w:p>
      <w:r>
        <w:t>-</w:t>
      </w:r>
    </w:p>
    <w:p>
      <w:r>
        <w:t>-</w:t>
      </w:r>
    </w:p>
    <w:p>
      <w:r>
        <w:t>-</w:t>
      </w:r>
    </w:p>
    <w:p>
      <w:r>
        <w:t>-</w:t>
      </w:r>
    </w:p>
    <w:p>
      <w:r>
        <w:t>-</w:t>
      </w:r>
    </w:p>
    <w:p>
      <w:r>
        <w:t>-</w:t>
      </w:r>
    </w:p>
    <w:p>
      <w:r>
        <w:t>-</w:t>
      </w:r>
    </w:p>
    <w:p>
      <w:r>
        <w:t>7.10</w:t>
      </w:r>
    </w:p>
    <w:p>
      <w:r>
        <w:t>Tổ chức sản xuất và phát triển kinh tế nông thôn</w:t>
      </w:r>
    </w:p>
    <w:p>
      <w:r>
        <w:t>-</w:t>
      </w:r>
    </w:p>
    <w:p>
      <w:r>
        <w:t>-</w:t>
      </w:r>
    </w:p>
    <w:p>
      <w:r>
        <w:t>-</w:t>
      </w:r>
    </w:p>
    <w:p>
      <w:r>
        <w:t>-</w:t>
      </w:r>
    </w:p>
    <w:p>
      <w:r>
        <w:t>-</w:t>
      </w:r>
    </w:p>
    <w:p>
      <w:r>
        <w:t>-</w:t>
      </w:r>
    </w:p>
    <w:p>
      <w:r>
        <w:t>-</w:t>
      </w:r>
    </w:p>
    <w:p>
      <w:r>
        <w:t>7.11</w:t>
      </w:r>
    </w:p>
    <w:p>
      <w:r>
        <w:t>Y tế</w:t>
      </w:r>
    </w:p>
    <w:p>
      <w:r>
        <w:t>700,0</w:t>
      </w:r>
    </w:p>
    <w:p>
      <w:r>
        <w:t>-</w:t>
      </w:r>
    </w:p>
    <w:p>
      <w:r>
        <w:t>-</w:t>
      </w:r>
    </w:p>
    <w:p>
      <w:r>
        <w:t>700,0</w:t>
      </w:r>
    </w:p>
    <w:p>
      <w:r>
        <w:t>-</w:t>
      </w:r>
    </w:p>
    <w:p>
      <w:r>
        <w:t>700,0</w:t>
      </w:r>
    </w:p>
    <w:p>
      <w:r>
        <w:t>700,0</w:t>
      </w:r>
    </w:p>
    <w:p>
      <w:r>
        <w:t>-</w:t>
      </w:r>
    </w:p>
    <w:p>
      <w:r>
        <w:t>-</w:t>
      </w:r>
    </w:p>
    <w:p>
      <w:r>
        <w:t>7.12</w:t>
      </w:r>
    </w:p>
    <w:p>
      <w:r>
        <w:t>Môi trường</w:t>
      </w:r>
    </w:p>
    <w:p>
      <w:r>
        <w:t>500,0</w:t>
      </w:r>
    </w:p>
    <w:p>
      <w:r>
        <w:t>-</w:t>
      </w:r>
    </w:p>
    <w:p>
      <w:r>
        <w:t>-</w:t>
      </w:r>
    </w:p>
    <w:p>
      <w:r>
        <w:t>500,0</w:t>
      </w:r>
    </w:p>
    <w:p>
      <w:r>
        <w:t>-</w:t>
      </w:r>
    </w:p>
    <w:p>
      <w:r>
        <w:t>500,0</w:t>
      </w:r>
    </w:p>
    <w:p>
      <w:r>
        <w:t>500,0</w:t>
      </w:r>
    </w:p>
    <w:p>
      <w:r>
        <w:t>-</w:t>
      </w:r>
    </w:p>
    <w:p>
      <w:r>
        <w:t>-</w:t>
      </w:r>
    </w:p>
    <w:p>
      <w:r>
        <w:t>7.13</w:t>
      </w:r>
    </w:p>
    <w:p>
      <w:r>
        <w:t>Chất lượng cuộc sống</w:t>
      </w:r>
    </w:p>
    <w:p>
      <w:r>
        <w:t>500,0</w:t>
      </w:r>
    </w:p>
    <w:p>
      <w:r>
        <w:t>-</w:t>
      </w:r>
    </w:p>
    <w:p>
      <w:r>
        <w:t>200,0</w:t>
      </w:r>
    </w:p>
    <w:p>
      <w:r>
        <w:t>300,0</w:t>
      </w:r>
    </w:p>
    <w:p>
      <w:r>
        <w:t>-</w:t>
      </w:r>
    </w:p>
    <w:p>
      <w:r>
        <w:t>-</w:t>
      </w:r>
    </w:p>
    <w:p>
      <w:r>
        <w:t>200,0</w:t>
      </w:r>
    </w:p>
    <w:p>
      <w:r>
        <w:t>200,0</w:t>
      </w:r>
    </w:p>
    <w:p>
      <w:r>
        <w:t>300,0</w:t>
      </w:r>
    </w:p>
    <w:p>
      <w:r>
        <w:t>300,0</w:t>
      </w:r>
    </w:p>
    <w:p>
      <w:r>
        <w:t>7.14</w:t>
      </w:r>
    </w:p>
    <w:p>
      <w:r>
        <w:t>Quốc phòng An Ninh</w:t>
      </w:r>
    </w:p>
    <w:p>
      <w:r>
        <w:t>-</w:t>
      </w:r>
    </w:p>
    <w:p>
      <w:r>
        <w:t>-</w:t>
      </w:r>
    </w:p>
    <w:p>
      <w:r>
        <w:t>-</w:t>
      </w:r>
    </w:p>
    <w:p>
      <w:r>
        <w:t>-</w:t>
      </w:r>
    </w:p>
    <w:p>
      <w:r>
        <w:t>-</w:t>
      </w:r>
    </w:p>
    <w:p>
      <w:r>
        <w:t>-</w:t>
      </w:r>
    </w:p>
    <w:p>
      <w:r>
        <w:t>-</w:t>
      </w:r>
    </w:p>
    <w:p>
      <w:r>
        <w:t>8</w:t>
      </w:r>
    </w:p>
    <w:p>
      <w:r>
        <w:t>Xã Hoài Châu, thị xã Hoài     Nhơn</w:t>
      </w:r>
    </w:p>
    <w:p>
      <w:r>
        <w:t>26.995,0</w:t>
      </w:r>
    </w:p>
    <w:p>
      <w:r>
        <w:t>2.120,0</w:t>
      </w:r>
    </w:p>
    <w:p>
      <w:r>
        <w:t>5.000,0</w:t>
      </w:r>
    </w:p>
    <w:p>
      <w:r>
        <w:t>19.875,0</w:t>
      </w:r>
    </w:p>
    <w:p>
      <w:r>
        <w:t>-</w:t>
      </w:r>
    </w:p>
    <w:p>
      <w:r>
        <w:t>1.737,0</w:t>
      </w:r>
    </w:p>
    <w:p>
      <w:r>
        <w:t>937,0</w:t>
      </w:r>
    </w:p>
    <w:p>
      <w:r>
        <w:t>-</w:t>
      </w:r>
    </w:p>
    <w:p>
      <w:r>
        <w:t>800,0</w:t>
      </w:r>
    </w:p>
    <w:p>
      <w:r>
        <w:t>-</w:t>
      </w:r>
    </w:p>
    <w:p>
      <w:r>
        <w:t>23.575,0</w:t>
      </w:r>
    </w:p>
    <w:p>
      <w:r>
        <w:t>700,0</w:t>
      </w:r>
    </w:p>
    <w:p>
      <w:r>
        <w:t>5.000,0</w:t>
      </w:r>
    </w:p>
    <w:p>
      <w:r>
        <w:t>17.875,0</w:t>
      </w:r>
    </w:p>
    <w:p>
      <w:r>
        <w:t>-</w:t>
      </w:r>
    </w:p>
    <w:p>
      <w:r>
        <w:t>1.683,0</w:t>
      </w:r>
    </w:p>
    <w:p>
      <w:r>
        <w:t>483,0</w:t>
      </w:r>
    </w:p>
    <w:p>
      <w:r>
        <w:t>-</w:t>
      </w:r>
    </w:p>
    <w:p>
      <w:r>
        <w:t>1.200,0</w:t>
      </w:r>
    </w:p>
    <w:p>
      <w:r>
        <w:t>-</w:t>
      </w:r>
    </w:p>
    <w:p>
      <w:r>
        <w:t>8.1</w:t>
      </w:r>
    </w:p>
    <w:p>
      <w:r>
        <w:t>Quy hoạch</w:t>
      </w:r>
    </w:p>
    <w:p>
      <w:r>
        <w:t>875,0</w:t>
      </w:r>
    </w:p>
    <w:p>
      <w:r>
        <w:t>-</w:t>
      </w:r>
    </w:p>
    <w:p>
      <w:r>
        <w:t>500,0</w:t>
      </w:r>
    </w:p>
    <w:p>
      <w:r>
        <w:t>375,0</w:t>
      </w:r>
    </w:p>
    <w:p>
      <w:r>
        <w:t>-</w:t>
      </w:r>
    </w:p>
    <w:p>
      <w:r>
        <w:t>875,0</w:t>
      </w:r>
    </w:p>
    <w:p>
      <w:r>
        <w:t>500,0</w:t>
      </w:r>
    </w:p>
    <w:p>
      <w:r>
        <w:t>375,0</w:t>
      </w:r>
    </w:p>
    <w:p>
      <w:r>
        <w:t>-</w:t>
      </w:r>
    </w:p>
    <w:p>
      <w:r>
        <w:t>8.2</w:t>
      </w:r>
    </w:p>
    <w:p>
      <w:r>
        <w:t>Giao thông</w:t>
      </w:r>
    </w:p>
    <w:p>
      <w:r>
        <w:t>7.383,0</w:t>
      </w:r>
    </w:p>
    <w:p>
      <w:r>
        <w:t>383,0</w:t>
      </w:r>
    </w:p>
    <w:p>
      <w:r>
        <w:t>1.000,0</w:t>
      </w:r>
    </w:p>
    <w:p>
      <w:r>
        <w:t>6.000,0</w:t>
      </w:r>
    </w:p>
    <w:p>
      <w:r>
        <w:t>800,0</w:t>
      </w:r>
    </w:p>
    <w:p>
      <w:r>
        <w:t>800,0</w:t>
      </w:r>
    </w:p>
    <w:p>
      <w:r>
        <w:t>5.000,0</w:t>
      </w:r>
    </w:p>
    <w:p>
      <w:r>
        <w:t>1.000,0</w:t>
      </w:r>
    </w:p>
    <w:p>
      <w:r>
        <w:t>4.000,0</w:t>
      </w:r>
    </w:p>
    <w:p>
      <w:r>
        <w:t>1.583,0</w:t>
      </w:r>
    </w:p>
    <w:p>
      <w:r>
        <w:t>383,0</w:t>
      </w:r>
    </w:p>
    <w:p>
      <w:r>
        <w:t>1.200,0</w:t>
      </w:r>
    </w:p>
    <w:p>
      <w:r>
        <w:t>8.3</w:t>
      </w:r>
    </w:p>
    <w:p>
      <w:r>
        <w:t>Thủy lợi và phòng chống thiên tai</w:t>
      </w:r>
    </w:p>
    <w:p>
      <w:r>
        <w:t>1.650,0</w:t>
      </w:r>
    </w:p>
    <w:p>
      <w:r>
        <w:t>650,0</w:t>
      </w:r>
    </w:p>
    <w:p>
      <w:r>
        <w:t>-</w:t>
      </w:r>
    </w:p>
    <w:p>
      <w:r>
        <w:t>1.000,0</w:t>
      </w:r>
    </w:p>
    <w:p>
      <w:r>
        <w:t>-</w:t>
      </w:r>
    </w:p>
    <w:p>
      <w:r>
        <w:t>1.650,0</w:t>
      </w:r>
    </w:p>
    <w:p>
      <w:r>
        <w:t>650,0</w:t>
      </w:r>
    </w:p>
    <w:p>
      <w:r>
        <w:t>1.000,0</w:t>
      </w:r>
    </w:p>
    <w:p>
      <w:r>
        <w:t>-</w:t>
      </w:r>
    </w:p>
    <w:p>
      <w:r>
        <w:t>8.4</w:t>
      </w:r>
    </w:p>
    <w:p>
      <w:r>
        <w:t>Giáo dục</w:t>
      </w:r>
    </w:p>
    <w:p>
      <w:r>
        <w:t>-</w:t>
      </w:r>
    </w:p>
    <w:p>
      <w:r>
        <w:t>-</w:t>
      </w:r>
    </w:p>
    <w:p>
      <w:r>
        <w:t>-</w:t>
      </w:r>
    </w:p>
    <w:p>
      <w:r>
        <w:t>-</w:t>
      </w:r>
    </w:p>
    <w:p>
      <w:r>
        <w:t>-</w:t>
      </w:r>
    </w:p>
    <w:p>
      <w:r>
        <w:t>-</w:t>
      </w:r>
    </w:p>
    <w:p>
      <w:r>
        <w:t>-</w:t>
      </w:r>
    </w:p>
    <w:p>
      <w:r>
        <w:t>8.5</w:t>
      </w:r>
    </w:p>
    <w:p>
      <w:r>
        <w:t>Văn hóa</w:t>
      </w:r>
    </w:p>
    <w:p>
      <w:r>
        <w:t>1.150,0</w:t>
      </w:r>
    </w:p>
    <w:p>
      <w:r>
        <w:t>150,0</w:t>
      </w:r>
    </w:p>
    <w:p>
      <w:r>
        <w:t>-</w:t>
      </w:r>
    </w:p>
    <w:p>
      <w:r>
        <w:t>1.000,0</w:t>
      </w:r>
    </w:p>
    <w:p>
      <w:r>
        <w:t>-</w:t>
      </w:r>
    </w:p>
    <w:p>
      <w:r>
        <w:t>1.050,0</w:t>
      </w:r>
    </w:p>
    <w:p>
      <w:r>
        <w:t>50,0</w:t>
      </w:r>
    </w:p>
    <w:p>
      <w:r>
        <w:t>1.000,0</w:t>
      </w:r>
    </w:p>
    <w:p>
      <w:r>
        <w:t>100,0</w:t>
      </w:r>
    </w:p>
    <w:p>
      <w:r>
        <w:t>100,0</w:t>
      </w:r>
    </w:p>
    <w:p>
      <w:r>
        <w:t>8.6</w:t>
      </w:r>
    </w:p>
    <w:p>
      <w:r>
        <w:t>Cơ sở hạ tầng thương mại</w:t>
      </w:r>
    </w:p>
    <w:p>
      <w:r>
        <w:t>4.000,0</w:t>
      </w:r>
    </w:p>
    <w:p>
      <w:r>
        <w:t>-</w:t>
      </w:r>
    </w:p>
    <w:p>
      <w:r>
        <w:t>-</w:t>
      </w:r>
    </w:p>
    <w:p>
      <w:r>
        <w:t>4.000,0</w:t>
      </w:r>
    </w:p>
    <w:p>
      <w:r>
        <w:t>-</w:t>
      </w:r>
    </w:p>
    <w:p>
      <w:r>
        <w:t>4.000,0</w:t>
      </w:r>
    </w:p>
    <w:p>
      <w:r>
        <w:t>4.000,0</w:t>
      </w:r>
    </w:p>
    <w:p>
      <w:r>
        <w:t>-</w:t>
      </w:r>
    </w:p>
    <w:p>
      <w:r>
        <w:t>8.7</w:t>
      </w:r>
    </w:p>
    <w:p>
      <w:r>
        <w:t>Thông tin và truyền thông</w:t>
      </w:r>
    </w:p>
    <w:p>
      <w:r>
        <w:t>500,0</w:t>
      </w:r>
    </w:p>
    <w:p>
      <w:r>
        <w:t>-</w:t>
      </w:r>
    </w:p>
    <w:p>
      <w:r>
        <w:t>-</w:t>
      </w:r>
    </w:p>
    <w:p>
      <w:r>
        <w:t>500,0</w:t>
      </w:r>
    </w:p>
    <w:p>
      <w:r>
        <w:t>-</w:t>
      </w:r>
    </w:p>
    <w:p>
      <w:r>
        <w:t>500,0</w:t>
      </w:r>
    </w:p>
    <w:p>
      <w:r>
        <w:t>500,0</w:t>
      </w:r>
    </w:p>
    <w:p>
      <w:r>
        <w:t>-</w:t>
      </w:r>
    </w:p>
    <w:p>
      <w:r>
        <w:t>8.8</w:t>
      </w:r>
    </w:p>
    <w:p>
      <w:r>
        <w:t>Thu nhập bình quân đầu người</w:t>
      </w:r>
    </w:p>
    <w:p>
      <w:r>
        <w:t>500,0</w:t>
      </w:r>
    </w:p>
    <w:p>
      <w:r>
        <w:t>-</w:t>
      </w:r>
    </w:p>
    <w:p>
      <w:r>
        <w:t>500,0</w:t>
      </w:r>
    </w:p>
    <w:p>
      <w:r>
        <w:t>-</w:t>
      </w:r>
    </w:p>
    <w:p>
      <w:r>
        <w:t>-</w:t>
      </w:r>
    </w:p>
    <w:p>
      <w:r>
        <w:t>500,0</w:t>
      </w:r>
    </w:p>
    <w:p>
      <w:r>
        <w:t>500,0</w:t>
      </w:r>
    </w:p>
    <w:p>
      <w:r>
        <w:t>-</w:t>
      </w:r>
    </w:p>
    <w:p>
      <w:r>
        <w:t>8.9</w:t>
      </w:r>
    </w:p>
    <w:p>
      <w:r>
        <w:t>Lao động</w:t>
      </w:r>
    </w:p>
    <w:p>
      <w:r>
        <w:t>-</w:t>
      </w:r>
    </w:p>
    <w:p>
      <w:r>
        <w:t>-</w:t>
      </w:r>
    </w:p>
    <w:p>
      <w:r>
        <w:t>-</w:t>
      </w:r>
    </w:p>
    <w:p>
      <w:r>
        <w:t>-</w:t>
      </w:r>
    </w:p>
    <w:p>
      <w:r>
        <w:t>-</w:t>
      </w:r>
    </w:p>
    <w:p>
      <w:r>
        <w:t>-</w:t>
      </w:r>
    </w:p>
    <w:p>
      <w:r>
        <w:t>-</w:t>
      </w:r>
    </w:p>
    <w:p>
      <w:r>
        <w:t>8.10</w:t>
      </w:r>
    </w:p>
    <w:p>
      <w:r>
        <w:t>Tổ chức sản xuất và phát triển kinh tế nông thôn</w:t>
      </w:r>
    </w:p>
    <w:p>
      <w:r>
        <w:t>-</w:t>
      </w:r>
    </w:p>
    <w:p>
      <w:r>
        <w:t>-</w:t>
      </w:r>
    </w:p>
    <w:p>
      <w:r>
        <w:t>-</w:t>
      </w:r>
    </w:p>
    <w:p>
      <w:r>
        <w:t>-</w:t>
      </w:r>
    </w:p>
    <w:p>
      <w:r>
        <w:t>-</w:t>
      </w:r>
    </w:p>
    <w:p>
      <w:r>
        <w:t>-</w:t>
      </w:r>
    </w:p>
    <w:p>
      <w:r>
        <w:t>-</w:t>
      </w:r>
    </w:p>
    <w:p>
      <w:r>
        <w:t>8.11</w:t>
      </w:r>
    </w:p>
    <w:p>
      <w:r>
        <w:t>Y tế</w:t>
      </w:r>
    </w:p>
    <w:p>
      <w:r>
        <w:t>-</w:t>
      </w:r>
    </w:p>
    <w:p>
      <w:r>
        <w:t>-</w:t>
      </w:r>
    </w:p>
    <w:p>
      <w:r>
        <w:t>-</w:t>
      </w:r>
    </w:p>
    <w:p>
      <w:r>
        <w:t>-</w:t>
      </w:r>
    </w:p>
    <w:p>
      <w:r>
        <w:t>-</w:t>
      </w:r>
    </w:p>
    <w:p>
      <w:r>
        <w:t>-</w:t>
      </w:r>
    </w:p>
    <w:p>
      <w:r>
        <w:t>-</w:t>
      </w:r>
    </w:p>
    <w:p>
      <w:r>
        <w:t>8.12</w:t>
      </w:r>
    </w:p>
    <w:p>
      <w:r>
        <w:t>Môi trường</w:t>
      </w:r>
    </w:p>
    <w:p>
      <w:r>
        <w:t>7.437,0</w:t>
      </w:r>
    </w:p>
    <w:p>
      <w:r>
        <w:t>937,0</w:t>
      </w:r>
    </w:p>
    <w:p>
      <w:r>
        <w:t>1.500,0</w:t>
      </w:r>
    </w:p>
    <w:p>
      <w:r>
        <w:t>5.000,0</w:t>
      </w:r>
    </w:p>
    <w:p>
      <w:r>
        <w:t>937,0</w:t>
      </w:r>
    </w:p>
    <w:p>
      <w:r>
        <w:t>937,0</w:t>
      </w:r>
    </w:p>
    <w:p>
      <w:r>
        <w:t>6.500,0</w:t>
      </w:r>
    </w:p>
    <w:p>
      <w:r>
        <w:t>1.500,0</w:t>
      </w:r>
    </w:p>
    <w:p>
      <w:r>
        <w:t>5.000,0</w:t>
      </w:r>
    </w:p>
    <w:p>
      <w:r>
        <w:t>-</w:t>
      </w:r>
    </w:p>
    <w:p>
      <w:r>
        <w:t>8.13</w:t>
      </w:r>
    </w:p>
    <w:p>
      <w:r>
        <w:t>Chất lượng cuộc sống</w:t>
      </w:r>
    </w:p>
    <w:p>
      <w:r>
        <w:t>3.500,0</w:t>
      </w:r>
    </w:p>
    <w:p>
      <w:r>
        <w:t>-</w:t>
      </w:r>
    </w:p>
    <w:p>
      <w:r>
        <w:t>1.500,0</w:t>
      </w:r>
    </w:p>
    <w:p>
      <w:r>
        <w:t>2.000,0</w:t>
      </w:r>
    </w:p>
    <w:p>
      <w:r>
        <w:t>-</w:t>
      </w:r>
    </w:p>
    <w:p>
      <w:r>
        <w:t>3.500,0</w:t>
      </w:r>
    </w:p>
    <w:p>
      <w:r>
        <w:t>1.500,0</w:t>
      </w:r>
    </w:p>
    <w:p>
      <w:r>
        <w:t>2.000,0</w:t>
      </w:r>
    </w:p>
    <w:p>
      <w:r>
        <w:t>-</w:t>
      </w:r>
    </w:p>
    <w:p>
      <w:r>
        <w:t>8.14</w:t>
      </w:r>
    </w:p>
    <w:p>
      <w:r>
        <w:t>Quốc phòng An Ninh</w:t>
      </w:r>
    </w:p>
    <w:p>
      <w:r>
        <w:t>-</w:t>
      </w:r>
    </w:p>
    <w:p>
      <w:r>
        <w:t>-</w:t>
      </w:r>
    </w:p>
    <w:p>
      <w:r>
        <w:t>-</w:t>
      </w:r>
    </w:p>
    <w:p>
      <w:r>
        <w:t>-</w:t>
      </w:r>
    </w:p>
    <w:p>
      <w:r>
        <w:t>-</w:t>
      </w:r>
    </w:p>
    <w:p>
      <w:r>
        <w:t>-</w:t>
      </w:r>
    </w:p>
    <w:p>
      <w:r>
        <w:t>-</w:t>
      </w:r>
    </w:p>
    <w:p>
      <w:r>
        <w:t>9</w:t>
      </w:r>
    </w:p>
    <w:p>
      <w:r>
        <w:t>Xã Hoài Mỹ, thị xã Hoài     Nhơn</w:t>
      </w:r>
    </w:p>
    <w:p>
      <w:r>
        <w:t>28.292,1</w:t>
      </w:r>
    </w:p>
    <w:p>
      <w:r>
        <w:t>2.120,0</w:t>
      </w:r>
    </w:p>
    <w:p>
      <w:r>
        <w:t>5.000,0</w:t>
      </w:r>
    </w:p>
    <w:p>
      <w:r>
        <w:t>12.245,1</w:t>
      </w:r>
    </w:p>
    <w:p>
      <w:r>
        <w:t>8.927,0</w:t>
      </w:r>
    </w:p>
    <w:p>
      <w:r>
        <w:t>1.637,0</w:t>
      </w:r>
    </w:p>
    <w:p>
      <w:r>
        <w:t>937,0</w:t>
      </w:r>
    </w:p>
    <w:p>
      <w:r>
        <w:t>-</w:t>
      </w:r>
    </w:p>
    <w:p>
      <w:r>
        <w:t>700,0</w:t>
      </w:r>
    </w:p>
    <w:p>
      <w:r>
        <w:t>-</w:t>
      </w:r>
    </w:p>
    <w:p>
      <w:r>
        <w:t>25.563,6</w:t>
      </w:r>
    </w:p>
    <w:p>
      <w:r>
        <w:t>591,5</w:t>
      </w:r>
    </w:p>
    <w:p>
      <w:r>
        <w:t>5.000,0</w:t>
      </w:r>
    </w:p>
    <w:p>
      <w:r>
        <w:t>11.045,1</w:t>
      </w:r>
    </w:p>
    <w:p>
      <w:r>
        <w:t>8.927,0</w:t>
      </w:r>
    </w:p>
    <w:p>
      <w:r>
        <w:t>1.091,5</w:t>
      </w:r>
    </w:p>
    <w:p>
      <w:r>
        <w:t>591,5</w:t>
      </w:r>
    </w:p>
    <w:p>
      <w:r>
        <w:t>-</w:t>
      </w:r>
    </w:p>
    <w:p>
      <w:r>
        <w:t>500,0</w:t>
      </w:r>
    </w:p>
    <w:p>
      <w:r>
        <w:t>-</w:t>
      </w:r>
    </w:p>
    <w:p>
      <w:r>
        <w:t>9.1</w:t>
      </w:r>
    </w:p>
    <w:p>
      <w:r>
        <w:t>Quy hoạch</w:t>
      </w:r>
    </w:p>
    <w:p>
      <w:r>
        <w:t>628,7</w:t>
      </w:r>
    </w:p>
    <w:p>
      <w:r>
        <w:t>-</w:t>
      </w:r>
    </w:p>
    <w:p>
      <w:r>
        <w:t>157,6</w:t>
      </w:r>
    </w:p>
    <w:p>
      <w:r>
        <w:t>471,1</w:t>
      </w:r>
    </w:p>
    <w:p>
      <w:r>
        <w:t>-</w:t>
      </w:r>
    </w:p>
    <w:p>
      <w:r>
        <w:t>-</w:t>
      </w:r>
    </w:p>
    <w:p>
      <w:r>
        <w:t>628,7</w:t>
      </w:r>
    </w:p>
    <w:p>
      <w:r>
        <w:t>157,6</w:t>
      </w:r>
    </w:p>
    <w:p>
      <w:r>
        <w:t>471,1</w:t>
      </w:r>
    </w:p>
    <w:p>
      <w:r>
        <w:t>-</w:t>
      </w:r>
    </w:p>
    <w:p>
      <w:r>
        <w:t>9.2</w:t>
      </w:r>
    </w:p>
    <w:p>
      <w:r>
        <w:t>Giao thông</w:t>
      </w:r>
    </w:p>
    <w:p>
      <w:r>
        <w:t>22.993,8</w:t>
      </w:r>
    </w:p>
    <w:p>
      <w:r>
        <w:t>1.272,8</w:t>
      </w:r>
    </w:p>
    <w:p>
      <w:r>
        <w:t>3.700,0</w:t>
      </w:r>
    </w:p>
    <w:p>
      <w:r>
        <w:t>9.924,0</w:t>
      </w:r>
    </w:p>
    <w:p>
      <w:r>
        <w:t>8.097,0</w:t>
      </w:r>
    </w:p>
    <w:p>
      <w:r>
        <w:t>1.129,8</w:t>
      </w:r>
    </w:p>
    <w:p>
      <w:r>
        <w:t>429,8</w:t>
      </w:r>
    </w:p>
    <w:p>
      <w:r>
        <w:t>700,0</w:t>
      </w:r>
    </w:p>
    <w:p>
      <w:r>
        <w:t>21.442,5</w:t>
      </w:r>
    </w:p>
    <w:p>
      <w:r>
        <w:t>421,5</w:t>
      </w:r>
    </w:p>
    <w:p>
      <w:r>
        <w:t>3.700,0</w:t>
      </w:r>
    </w:p>
    <w:p>
      <w:r>
        <w:t>9.224,0</w:t>
      </w:r>
    </w:p>
    <w:p>
      <w:r>
        <w:t>8.097,0</w:t>
      </w:r>
    </w:p>
    <w:p>
      <w:r>
        <w:t>421,5</w:t>
      </w:r>
    </w:p>
    <w:p>
      <w:r>
        <w:t>421,5</w:t>
      </w:r>
    </w:p>
    <w:p>
      <w:r>
        <w:t>9.3</w:t>
      </w:r>
    </w:p>
    <w:p>
      <w:r>
        <w:t>Thủy lợi và phòng chống thiên tai</w:t>
      </w:r>
    </w:p>
    <w:p>
      <w:r>
        <w:t>2.737,2</w:t>
      </w:r>
    </w:p>
    <w:p>
      <w:r>
        <w:t>507,2</w:t>
      </w:r>
    </w:p>
    <w:p>
      <w:r>
        <w:t>300,0</w:t>
      </w:r>
    </w:p>
    <w:p>
      <w:r>
        <w:t>1.350,0</w:t>
      </w:r>
    </w:p>
    <w:p>
      <w:r>
        <w:t>580,0</w:t>
      </w:r>
    </w:p>
    <w:p>
      <w:r>
        <w:t>507,2</w:t>
      </w:r>
    </w:p>
    <w:p>
      <w:r>
        <w:t>507,2</w:t>
      </w:r>
    </w:p>
    <w:p>
      <w:r>
        <w:t>1.730,0</w:t>
      </w:r>
    </w:p>
    <w:p>
      <w:r>
        <w:t>300,0</w:t>
      </w:r>
    </w:p>
    <w:p>
      <w:r>
        <w:t>850,0</w:t>
      </w:r>
    </w:p>
    <w:p>
      <w:r>
        <w:t>580,0</w:t>
      </w:r>
    </w:p>
    <w:p>
      <w:r>
        <w:t>500,0</w:t>
      </w:r>
    </w:p>
    <w:p>
      <w:r>
        <w:t>500,0</w:t>
      </w:r>
    </w:p>
    <w:p>
      <w:r>
        <w:t>9.4</w:t>
      </w:r>
    </w:p>
    <w:p>
      <w:r>
        <w:t>Giáo dục</w:t>
      </w:r>
    </w:p>
    <w:p>
      <w:r>
        <w:t>-</w:t>
      </w:r>
    </w:p>
    <w:p>
      <w:r>
        <w:t>-</w:t>
      </w:r>
    </w:p>
    <w:p>
      <w:r>
        <w:t>-</w:t>
      </w:r>
    </w:p>
    <w:p>
      <w:r>
        <w:t>-</w:t>
      </w:r>
    </w:p>
    <w:p>
      <w:r>
        <w:t>-</w:t>
      </w:r>
    </w:p>
    <w:p>
      <w:r>
        <w:t>0,0</w:t>
      </w:r>
    </w:p>
    <w:p>
      <w:r>
        <w:t>-</w:t>
      </w:r>
    </w:p>
    <w:p>
      <w:r>
        <w:t>9.5</w:t>
      </w:r>
    </w:p>
    <w:p>
      <w:r>
        <w:t>Văn hóa</w:t>
      </w:r>
    </w:p>
    <w:p>
      <w:r>
        <w:t>500,0</w:t>
      </w:r>
    </w:p>
    <w:p>
      <w:r>
        <w:t>200,0</w:t>
      </w:r>
    </w:p>
    <w:p>
      <w:r>
        <w:t>300,0</w:t>
      </w:r>
    </w:p>
    <w:p>
      <w:r>
        <w:t>-</w:t>
      </w:r>
    </w:p>
    <w:p>
      <w:r>
        <w:t>-</w:t>
      </w:r>
    </w:p>
    <w:p>
      <w:r>
        <w:t>400,0</w:t>
      </w:r>
    </w:p>
    <w:p>
      <w:r>
        <w:t>100,0</w:t>
      </w:r>
    </w:p>
    <w:p>
      <w:r>
        <w:t>300,0</w:t>
      </w:r>
    </w:p>
    <w:p>
      <w:r>
        <w:t>100,0</w:t>
      </w:r>
    </w:p>
    <w:p>
      <w:r>
        <w:t>100,0</w:t>
      </w:r>
    </w:p>
    <w:p>
      <w:r>
        <w:t>9.6</w:t>
      </w:r>
    </w:p>
    <w:p>
      <w:r>
        <w:t>Cơ sở hạ tầng thương mại nông thôn</w:t>
      </w:r>
    </w:p>
    <w:p>
      <w:r>
        <w:t>650,0</w:t>
      </w:r>
    </w:p>
    <w:p>
      <w:r>
        <w:t>-</w:t>
      </w:r>
    </w:p>
    <w:p>
      <w:r>
        <w:t>100,0</w:t>
      </w:r>
    </w:p>
    <w:p>
      <w:r>
        <w:t>350,0</w:t>
      </w:r>
    </w:p>
    <w:p>
      <w:r>
        <w:t>200,0</w:t>
      </w:r>
    </w:p>
    <w:p>
      <w:r>
        <w:t>650,0</w:t>
      </w:r>
    </w:p>
    <w:p>
      <w:r>
        <w:t>100,0</w:t>
      </w:r>
    </w:p>
    <w:p>
      <w:r>
        <w:t>350,0</w:t>
      </w:r>
    </w:p>
    <w:p>
      <w:r>
        <w:t>200,0</w:t>
      </w:r>
    </w:p>
    <w:p>
      <w:r>
        <w:t>-</w:t>
      </w:r>
    </w:p>
    <w:p>
      <w:r>
        <w:t>9.7</w:t>
      </w:r>
    </w:p>
    <w:p>
      <w:r>
        <w:t>Thông tin và truyền thông</w:t>
      </w:r>
    </w:p>
    <w:p>
      <w:r>
        <w:t>300,0</w:t>
      </w:r>
    </w:p>
    <w:p>
      <w:r>
        <w:t>-</w:t>
      </w:r>
    </w:p>
    <w:p>
      <w:r>
        <w:t>100,0</w:t>
      </w:r>
    </w:p>
    <w:p>
      <w:r>
        <w:t>150,0</w:t>
      </w:r>
    </w:p>
    <w:p>
      <w:r>
        <w:t>50,0</w:t>
      </w:r>
    </w:p>
    <w:p>
      <w:r>
        <w:t>300,0</w:t>
      </w:r>
    </w:p>
    <w:p>
      <w:r>
        <w:t>100,0</w:t>
      </w:r>
    </w:p>
    <w:p>
      <w:r>
        <w:t>150,0</w:t>
      </w:r>
    </w:p>
    <w:p>
      <w:r>
        <w:t>50,0</w:t>
      </w:r>
    </w:p>
    <w:p>
      <w:r>
        <w:t>-</w:t>
      </w:r>
    </w:p>
    <w:p>
      <w:r>
        <w:t>9.8</w:t>
      </w:r>
    </w:p>
    <w:p>
      <w:r>
        <w:t>Thu nhập bình quân đầu người</w:t>
      </w:r>
    </w:p>
    <w:p>
      <w:r>
        <w:t>-</w:t>
      </w:r>
    </w:p>
    <w:p>
      <w:r>
        <w:t>-</w:t>
      </w:r>
    </w:p>
    <w:p>
      <w:r>
        <w:t>-</w:t>
      </w:r>
    </w:p>
    <w:p>
      <w:r>
        <w:t>-</w:t>
      </w:r>
    </w:p>
    <w:p>
      <w:r>
        <w:t>-</w:t>
      </w:r>
    </w:p>
    <w:p>
      <w:r>
        <w:t>0,0</w:t>
      </w:r>
    </w:p>
    <w:p>
      <w:r>
        <w:t>-</w:t>
      </w:r>
    </w:p>
    <w:p>
      <w:r>
        <w:t>9.9</w:t>
      </w:r>
    </w:p>
    <w:p>
      <w:r>
        <w:t>Lao động</w:t>
      </w:r>
    </w:p>
    <w:p>
      <w:r>
        <w:t>-</w:t>
      </w:r>
    </w:p>
    <w:p>
      <w:r>
        <w:t>-</w:t>
      </w:r>
    </w:p>
    <w:p>
      <w:r>
        <w:t>-</w:t>
      </w:r>
    </w:p>
    <w:p>
      <w:r>
        <w:t>-</w:t>
      </w:r>
    </w:p>
    <w:p>
      <w:r>
        <w:t>-</w:t>
      </w:r>
    </w:p>
    <w:p>
      <w:r>
        <w:t>0,0</w:t>
      </w:r>
    </w:p>
    <w:p>
      <w:r>
        <w:t>-</w:t>
      </w:r>
    </w:p>
    <w:p>
      <w:r>
        <w:t>9.10</w:t>
      </w:r>
    </w:p>
    <w:p>
      <w:r>
        <w:t>Tổ chức sản xuất và phát triển kinh tế nông thôn</w:t>
      </w:r>
    </w:p>
    <w:p>
      <w:r>
        <w:t>-</w:t>
      </w:r>
    </w:p>
    <w:p>
      <w:r>
        <w:t>-</w:t>
      </w:r>
    </w:p>
    <w:p>
      <w:r>
        <w:t>-</w:t>
      </w:r>
    </w:p>
    <w:p>
      <w:r>
        <w:t>-</w:t>
      </w:r>
    </w:p>
    <w:p>
      <w:r>
        <w:t>-</w:t>
      </w:r>
    </w:p>
    <w:p>
      <w:r>
        <w:t>0,0</w:t>
      </w:r>
    </w:p>
    <w:p>
      <w:r>
        <w:t>-</w:t>
      </w:r>
    </w:p>
    <w:p>
      <w:r>
        <w:t>9.11</w:t>
      </w:r>
    </w:p>
    <w:p>
      <w:r>
        <w:t>Y tế</w:t>
      </w:r>
    </w:p>
    <w:p>
      <w:r>
        <w:t>342,4</w:t>
      </w:r>
    </w:p>
    <w:p>
      <w:r>
        <w:t>-</w:t>
      </w:r>
    </w:p>
    <w:p>
      <w:r>
        <w:t>342,4</w:t>
      </w:r>
    </w:p>
    <w:p>
      <w:r>
        <w:t>-</w:t>
      </w:r>
    </w:p>
    <w:p>
      <w:r>
        <w:t>-</w:t>
      </w:r>
    </w:p>
    <w:p>
      <w:r>
        <w:t>342,4</w:t>
      </w:r>
    </w:p>
    <w:p>
      <w:r>
        <w:t>342,4</w:t>
      </w:r>
    </w:p>
    <w:p>
      <w:r>
        <w:t>-</w:t>
      </w:r>
    </w:p>
    <w:p>
      <w:r>
        <w:t>9.12</w:t>
      </w:r>
    </w:p>
    <w:p>
      <w:r>
        <w:t>Môi trường</w:t>
      </w:r>
    </w:p>
    <w:p>
      <w:r>
        <w:t>140,0</w:t>
      </w:r>
    </w:p>
    <w:p>
      <w:r>
        <w:t>140,0</w:t>
      </w:r>
    </w:p>
    <w:p>
      <w:r>
        <w:t>-</w:t>
      </w:r>
    </w:p>
    <w:p>
      <w:r>
        <w:t>-</w:t>
      </w:r>
    </w:p>
    <w:p>
      <w:r>
        <w:t>-</w:t>
      </w:r>
    </w:p>
    <w:p>
      <w:r>
        <w:t>70,0</w:t>
      </w:r>
    </w:p>
    <w:p>
      <w:r>
        <w:t>70,0</w:t>
      </w:r>
    </w:p>
    <w:p>
      <w:r>
        <w:t>70,0</w:t>
      </w:r>
    </w:p>
    <w:p>
      <w:r>
        <w:t>70,0</w:t>
      </w:r>
    </w:p>
    <w:p>
      <w:r>
        <w:t>9.13</w:t>
      </w:r>
    </w:p>
    <w:p>
      <w:r>
        <w:t>Chất lượng cuộc sống</w:t>
      </w:r>
    </w:p>
    <w:p>
      <w:r>
        <w:t>-</w:t>
      </w:r>
    </w:p>
    <w:p>
      <w:r>
        <w:t>-</w:t>
      </w:r>
    </w:p>
    <w:p>
      <w:r>
        <w:t>-</w:t>
      </w:r>
    </w:p>
    <w:p>
      <w:r>
        <w:t>-</w:t>
      </w:r>
    </w:p>
    <w:p>
      <w:r>
        <w:t>-</w:t>
      </w:r>
    </w:p>
    <w:p>
      <w:r>
        <w:t>0,0</w:t>
      </w:r>
    </w:p>
    <w:p>
      <w:r>
        <w:t>-</w:t>
      </w:r>
    </w:p>
    <w:p>
      <w:r>
        <w:t>9.14</w:t>
      </w:r>
    </w:p>
    <w:p>
      <w:r>
        <w:t>Quốc phòng An Ninh</w:t>
      </w:r>
    </w:p>
    <w:p>
      <w:r>
        <w:t>-</w:t>
      </w:r>
    </w:p>
    <w:p>
      <w:r>
        <w:t>-</w:t>
      </w:r>
    </w:p>
    <w:p>
      <w:r>
        <w:t>-</w:t>
      </w:r>
    </w:p>
    <w:p>
      <w:r>
        <w:t>-</w:t>
      </w:r>
    </w:p>
    <w:p>
      <w:r>
        <w:t>-</w:t>
      </w:r>
    </w:p>
    <w:p>
      <w:r>
        <w:t>0,0</w:t>
      </w:r>
    </w:p>
    <w:p>
      <w:r>
        <w:t>-</w:t>
      </w:r>
    </w:p>
    <w:p>
      <w:r>
        <w:t>10</w:t>
      </w:r>
    </w:p>
    <w:p>
      <w:r>
        <w:t>Xã Tây Xuân, huyện Tây     Sơn</w:t>
      </w:r>
    </w:p>
    <w:p>
      <w:r>
        <w:t>15.270,0</w:t>
      </w:r>
    </w:p>
    <w:p>
      <w:r>
        <w:t>2.120,0</w:t>
      </w:r>
    </w:p>
    <w:p>
      <w:r>
        <w:t>5.000,0</w:t>
      </w:r>
    </w:p>
    <w:p>
      <w:r>
        <w:t>6.800,0</w:t>
      </w:r>
    </w:p>
    <w:p>
      <w:r>
        <w:t>1.350,0</w:t>
      </w:r>
    </w:p>
    <w:p>
      <w:r>
        <w:t>2.787,0</w:t>
      </w:r>
    </w:p>
    <w:p>
      <w:r>
        <w:t>937,0</w:t>
      </w:r>
    </w:p>
    <w:p>
      <w:r>
        <w:t>0,0</w:t>
      </w:r>
    </w:p>
    <w:p>
      <w:r>
        <w:t>1.850,0</w:t>
      </w:r>
    </w:p>
    <w:p>
      <w:r>
        <w:t>0,0</w:t>
      </w:r>
    </w:p>
    <w:p>
      <w:r>
        <w:t>10.591,5</w:t>
      </w:r>
    </w:p>
    <w:p>
      <w:r>
        <w:t>591,5</w:t>
      </w:r>
    </w:p>
    <w:p>
      <w:r>
        <w:t>5.000,0</w:t>
      </w:r>
    </w:p>
    <w:p>
      <w:r>
        <w:t>3.650,0</w:t>
      </w:r>
    </w:p>
    <w:p>
      <w:r>
        <w:t>1.350,0</w:t>
      </w:r>
    </w:p>
    <w:p>
      <w:r>
        <w:t>1.891,5</w:t>
      </w:r>
    </w:p>
    <w:p>
      <w:r>
        <w:t>591,5</w:t>
      </w:r>
    </w:p>
    <w:p>
      <w:r>
        <w:t>0,0</w:t>
      </w:r>
    </w:p>
    <w:p>
      <w:r>
        <w:t>1.300,0</w:t>
      </w:r>
    </w:p>
    <w:p>
      <w:r>
        <w:t>0,0</w:t>
      </w:r>
    </w:p>
    <w:p>
      <w:r>
        <w:t>10.1</w:t>
      </w:r>
    </w:p>
    <w:p>
      <w:r>
        <w:t>Quy hoạch</w:t>
      </w:r>
    </w:p>
    <w:p>
      <w:r>
        <w:t>650</w:t>
      </w:r>
    </w:p>
    <w:p>
      <w:r>
        <w:t>-</w:t>
      </w:r>
    </w:p>
    <w:p>
      <w:r>
        <w:t>300</w:t>
      </w:r>
    </w:p>
    <w:p>
      <w:r>
        <w:t>350</w:t>
      </w:r>
    </w:p>
    <w:p>
      <w:r>
        <w:t>-</w:t>
      </w:r>
    </w:p>
    <w:p>
      <w:r>
        <w:t>50</w:t>
      </w:r>
    </w:p>
    <w:p>
      <w:r>
        <w:t>50</w:t>
      </w:r>
    </w:p>
    <w:p>
      <w:r>
        <w:t>550</w:t>
      </w:r>
    </w:p>
    <w:p>
      <w:r>
        <w:t>300</w:t>
      </w:r>
    </w:p>
    <w:p>
      <w:r>
        <w:t>250</w:t>
      </w:r>
    </w:p>
    <w:p>
      <w:r>
        <w:t>50</w:t>
      </w:r>
    </w:p>
    <w:p>
      <w:r>
        <w:t>50</w:t>
      </w:r>
    </w:p>
    <w:p>
      <w:r>
        <w:t>10.2</w:t>
      </w:r>
    </w:p>
    <w:p>
      <w:r>
        <w:t>Giao thông</w:t>
      </w:r>
    </w:p>
    <w:p>
      <w:r>
        <w:t>9.030</w:t>
      </w:r>
    </w:p>
    <w:p>
      <w:r>
        <w:t>1.890</w:t>
      </w:r>
    </w:p>
    <w:p>
      <w:r>
        <w:t>2.240</w:t>
      </w:r>
    </w:p>
    <w:p>
      <w:r>
        <w:t>3.700</w:t>
      </w:r>
    </w:p>
    <w:p>
      <w:r>
        <w:t>1.200</w:t>
      </w:r>
    </w:p>
    <w:p>
      <w:r>
        <w:t>1.557</w:t>
      </w:r>
    </w:p>
    <w:p>
      <w:r>
        <w:t>707</w:t>
      </w:r>
    </w:p>
    <w:p>
      <w:r>
        <w:t>850</w:t>
      </w:r>
    </w:p>
    <w:p>
      <w:r>
        <w:t>6.032</w:t>
      </w:r>
    </w:p>
    <w:p>
      <w:r>
        <w:t>592</w:t>
      </w:r>
    </w:p>
    <w:p>
      <w:r>
        <w:t>2.240</w:t>
      </w:r>
    </w:p>
    <w:p>
      <w:r>
        <w:t>2.000</w:t>
      </w:r>
    </w:p>
    <w:p>
      <w:r>
        <w:t>1.200</w:t>
      </w:r>
    </w:p>
    <w:p>
      <w:r>
        <w:t>1.442</w:t>
      </w:r>
    </w:p>
    <w:p>
      <w:r>
        <w:t>592</w:t>
      </w:r>
    </w:p>
    <w:p>
      <w:r>
        <w:t>850</w:t>
      </w:r>
    </w:p>
    <w:p>
      <w:r>
        <w:t>10.3</w:t>
      </w:r>
    </w:p>
    <w:p>
      <w:r>
        <w:t>Thủy lợi và phòng chống thiên tai</w:t>
      </w:r>
    </w:p>
    <w:p>
      <w:r>
        <w:t>3.880</w:t>
      </w:r>
    </w:p>
    <w:p>
      <w:r>
        <w:t>230</w:t>
      </w:r>
    </w:p>
    <w:p>
      <w:r>
        <w:t>1.300</w:t>
      </w:r>
    </w:p>
    <w:p>
      <w:r>
        <w:t>2.200</w:t>
      </w:r>
    </w:p>
    <w:p>
      <w:r>
        <w:t>150</w:t>
      </w:r>
    </w:p>
    <w:p>
      <w:r>
        <w:t>630</w:t>
      </w:r>
    </w:p>
    <w:p>
      <w:r>
        <w:t>230</w:t>
      </w:r>
    </w:p>
    <w:p>
      <w:r>
        <w:t>400</w:t>
      </w:r>
    </w:p>
    <w:p>
      <w:r>
        <w:t>2.850</w:t>
      </w:r>
    </w:p>
    <w:p>
      <w:r>
        <w:t>1.300</w:t>
      </w:r>
    </w:p>
    <w:p>
      <w:r>
        <w:t>1.400</w:t>
      </w:r>
    </w:p>
    <w:p>
      <w:r>
        <w:t>150</w:t>
      </w:r>
    </w:p>
    <w:p>
      <w:r>
        <w:t>400</w:t>
      </w:r>
    </w:p>
    <w:p>
      <w:r>
        <w:t>400</w:t>
      </w:r>
    </w:p>
    <w:p>
      <w:r>
        <w:t>10.4</w:t>
      </w:r>
    </w:p>
    <w:p>
      <w:r>
        <w:t>Giáo dục</w:t>
      </w:r>
    </w:p>
    <w:p>
      <w:r>
        <w:t>500</w:t>
      </w:r>
    </w:p>
    <w:p>
      <w:r>
        <w:t>-</w:t>
      </w:r>
    </w:p>
    <w:p>
      <w:r>
        <w:t>500</w:t>
      </w:r>
    </w:p>
    <w:p>
      <w:r>
        <w:t>-</w:t>
      </w:r>
    </w:p>
    <w:p>
      <w:r>
        <w:t>-</w:t>
      </w:r>
    </w:p>
    <w:p>
      <w:r>
        <w:t>500</w:t>
      </w:r>
    </w:p>
    <w:p>
      <w:r>
        <w:t>500</w:t>
      </w:r>
    </w:p>
    <w:p>
      <w:r>
        <w:t>-</w:t>
      </w:r>
    </w:p>
    <w:p>
      <w:r>
        <w:t>10.5</w:t>
      </w:r>
    </w:p>
    <w:p>
      <w:r>
        <w:t>Văn hóa</w:t>
      </w:r>
    </w:p>
    <w:p>
      <w:r>
        <w:t>250</w:t>
      </w:r>
    </w:p>
    <w:p>
      <w:r>
        <w:t>-</w:t>
      </w:r>
    </w:p>
    <w:p>
      <w:r>
        <w:t>-</w:t>
      </w:r>
    </w:p>
    <w:p>
      <w:r>
        <w:t>250</w:t>
      </w:r>
    </w:p>
    <w:p>
      <w:r>
        <w:t>-</w:t>
      </w:r>
    </w:p>
    <w:p>
      <w:r>
        <w:t>250</w:t>
      </w:r>
    </w:p>
    <w:p>
      <w:r>
        <w:t>250</w:t>
      </w:r>
    </w:p>
    <w:p>
      <w:r>
        <w:t>-</w:t>
      </w:r>
    </w:p>
    <w:p>
      <w:r>
        <w:t>-</w:t>
      </w:r>
    </w:p>
    <w:p>
      <w:r>
        <w:t>10.6</w:t>
      </w:r>
    </w:p>
    <w:p>
      <w:r>
        <w:t>Cơ sở hạ tầng thương mại nông thôn</w:t>
      </w:r>
    </w:p>
    <w:p>
      <w:r>
        <w:t>-</w:t>
      </w:r>
    </w:p>
    <w:p>
      <w:r>
        <w:t>-</w:t>
      </w:r>
    </w:p>
    <w:p>
      <w:r>
        <w:t>-</w:t>
      </w:r>
    </w:p>
    <w:p>
      <w:r>
        <w:t>-</w:t>
      </w:r>
    </w:p>
    <w:p>
      <w:r>
        <w:t>-</w:t>
      </w:r>
    </w:p>
    <w:p>
      <w:r>
        <w:t>-</w:t>
      </w:r>
    </w:p>
    <w:p>
      <w:r>
        <w:t>10.7</w:t>
      </w:r>
    </w:p>
    <w:p>
      <w:r>
        <w:t>Thông tin và truyền thông</w:t>
      </w:r>
    </w:p>
    <w:p>
      <w:r>
        <w:t>200</w:t>
      </w:r>
    </w:p>
    <w:p>
      <w:r>
        <w:t>-</w:t>
      </w:r>
    </w:p>
    <w:p>
      <w:r>
        <w:t>200</w:t>
      </w:r>
    </w:p>
    <w:p>
      <w:r>
        <w:t>-</w:t>
      </w:r>
    </w:p>
    <w:p>
      <w:r>
        <w:t>200</w:t>
      </w:r>
    </w:p>
    <w:p>
      <w:r>
        <w:t>200</w:t>
      </w:r>
    </w:p>
    <w:p>
      <w:r>
        <w:t>-</w:t>
      </w:r>
    </w:p>
    <w:p>
      <w:r>
        <w:t>10.8</w:t>
      </w:r>
    </w:p>
    <w:p>
      <w:r>
        <w:t>Thu nhập bình quân đầu người</w:t>
      </w:r>
    </w:p>
    <w:p>
      <w:r>
        <w:t>-</w:t>
      </w:r>
    </w:p>
    <w:p>
      <w:r>
        <w:t>-</w:t>
      </w:r>
    </w:p>
    <w:p>
      <w:r>
        <w:t>-</w:t>
      </w:r>
    </w:p>
    <w:p>
      <w:r>
        <w:t>-</w:t>
      </w:r>
    </w:p>
    <w:p>
      <w:r>
        <w:t>-</w:t>
      </w:r>
    </w:p>
    <w:p>
      <w:r>
        <w:t>-</w:t>
      </w:r>
    </w:p>
    <w:p>
      <w:r>
        <w:t>10.9</w:t>
      </w:r>
    </w:p>
    <w:p>
      <w:r>
        <w:t>Lao động</w:t>
      </w:r>
    </w:p>
    <w:p>
      <w:r>
        <w:t>-</w:t>
      </w:r>
    </w:p>
    <w:p>
      <w:r>
        <w:t>-</w:t>
      </w:r>
    </w:p>
    <w:p>
      <w:r>
        <w:t>-</w:t>
      </w:r>
    </w:p>
    <w:p>
      <w:r>
        <w:t>-</w:t>
      </w:r>
    </w:p>
    <w:p>
      <w:r>
        <w:t>-</w:t>
      </w:r>
    </w:p>
    <w:p>
      <w:r>
        <w:t>-</w:t>
      </w:r>
    </w:p>
    <w:p>
      <w:r>
        <w:t>10.10</w:t>
      </w:r>
    </w:p>
    <w:p>
      <w:r>
        <w:t>Tổ chức sản xuất và phát triển kinh tế nông thôn</w:t>
      </w:r>
    </w:p>
    <w:p>
      <w:r>
        <w:t>-</w:t>
      </w:r>
    </w:p>
    <w:p>
      <w:r>
        <w:t>-</w:t>
      </w:r>
    </w:p>
    <w:p>
      <w:r>
        <w:t>-</w:t>
      </w:r>
    </w:p>
    <w:p>
      <w:r>
        <w:t>-</w:t>
      </w:r>
    </w:p>
    <w:p>
      <w:r>
        <w:t>-</w:t>
      </w:r>
    </w:p>
    <w:p>
      <w:r>
        <w:t>-</w:t>
      </w:r>
    </w:p>
    <w:p>
      <w:r>
        <w:t>10.11</w:t>
      </w:r>
    </w:p>
    <w:p>
      <w:r>
        <w:t>Y tế</w:t>
      </w:r>
    </w:p>
    <w:p>
      <w:r>
        <w:t>460</w:t>
      </w:r>
    </w:p>
    <w:p>
      <w:r>
        <w:t>-</w:t>
      </w:r>
    </w:p>
    <w:p>
      <w:r>
        <w:t>460</w:t>
      </w:r>
    </w:p>
    <w:p>
      <w:r>
        <w:t>-</w:t>
      </w:r>
    </w:p>
    <w:p>
      <w:r>
        <w:t>460</w:t>
      </w:r>
    </w:p>
    <w:p>
      <w:r>
        <w:t>460</w:t>
      </w:r>
    </w:p>
    <w:p>
      <w:r>
        <w:t>-</w:t>
      </w:r>
    </w:p>
    <w:p>
      <w:r>
        <w:t>10.12</w:t>
      </w:r>
    </w:p>
    <w:p>
      <w:r>
        <w:t>Môi trường</w:t>
      </w:r>
    </w:p>
    <w:p>
      <w:r>
        <w:t>300</w:t>
      </w:r>
    </w:p>
    <w:p>
      <w:r>
        <w:t>-</w:t>
      </w:r>
    </w:p>
    <w:p>
      <w:r>
        <w:t>-</w:t>
      </w:r>
    </w:p>
    <w:p>
      <w:r>
        <w:t>300</w:t>
      </w:r>
    </w:p>
    <w:p>
      <w:r>
        <w:t>300</w:t>
      </w:r>
    </w:p>
    <w:p>
      <w:r>
        <w:t>300</w:t>
      </w:r>
    </w:p>
    <w:p>
      <w:r>
        <w:t>-</w:t>
      </w:r>
    </w:p>
    <w:p>
      <w:r>
        <w:t>-</w:t>
      </w:r>
    </w:p>
    <w:p>
      <w:r>
        <w:t>10.13</w:t>
      </w:r>
    </w:p>
    <w:p>
      <w:r>
        <w:t>Chất lượng cuộc sống</w:t>
      </w:r>
    </w:p>
    <w:p>
      <w:r>
        <w:t>-</w:t>
      </w:r>
    </w:p>
    <w:p>
      <w:r>
        <w:t>-</w:t>
      </w:r>
    </w:p>
    <w:p>
      <w:r>
        <w:t>-</w:t>
      </w:r>
    </w:p>
    <w:p>
      <w:r>
        <w:t>-</w:t>
      </w:r>
    </w:p>
    <w:p>
      <w:r>
        <w:t>-</w:t>
      </w:r>
    </w:p>
    <w:p>
      <w:r>
        <w:t>-</w:t>
      </w:r>
    </w:p>
    <w:p>
      <w:r>
        <w:t>10.14</w:t>
      </w:r>
    </w:p>
    <w:p>
      <w:r>
        <w:t>Quốc phòng An Ninh</w:t>
      </w:r>
    </w:p>
    <w:p>
      <w:r>
        <w:t>-</w:t>
      </w:r>
    </w:p>
    <w:p>
      <w:r>
        <w:t>-</w:t>
      </w:r>
    </w:p>
    <w:p>
      <w:r>
        <w:t>-</w:t>
      </w:r>
    </w:p>
    <w:p>
      <w:r>
        <w:t>-</w:t>
      </w:r>
    </w:p>
    <w:p>
      <w:r>
        <w:t>-</w:t>
      </w:r>
    </w:p>
    <w:p>
      <w:r>
        <w:t>-</w:t>
      </w:r>
    </w:p>
    <w:p>
      <w:r>
        <w:t>11</w:t>
      </w:r>
    </w:p>
    <w:p>
      <w:r>
        <w:t>Xã Ân Thạnh, huyện Hoài     Ân</w:t>
      </w:r>
    </w:p>
    <w:p>
      <w:r>
        <w:t>28.520,0</w:t>
      </w:r>
    </w:p>
    <w:p>
      <w:r>
        <w:t>2.120,0</w:t>
      </w:r>
    </w:p>
    <w:p>
      <w:r>
        <w:t>5.000,0</w:t>
      </w:r>
    </w:p>
    <w:p>
      <w:r>
        <w:t>21.400,0</w:t>
      </w:r>
    </w:p>
    <w:p>
      <w:r>
        <w:t>0,0</w:t>
      </w:r>
    </w:p>
    <w:p>
      <w:r>
        <w:t>8.137,0</w:t>
      </w:r>
    </w:p>
    <w:p>
      <w:r>
        <w:t>937,0</w:t>
      </w:r>
    </w:p>
    <w:p>
      <w:r>
        <w:t>0,0</w:t>
      </w:r>
    </w:p>
    <w:p>
      <w:r>
        <w:t>7.200,0</w:t>
      </w:r>
    </w:p>
    <w:p>
      <w:r>
        <w:t>0,0</w:t>
      </w:r>
    </w:p>
    <w:p>
      <w:r>
        <w:t>15.791,5</w:t>
      </w:r>
    </w:p>
    <w:p>
      <w:r>
        <w:t>591,5</w:t>
      </w:r>
    </w:p>
    <w:p>
      <w:r>
        <w:t>5.000,0</w:t>
      </w:r>
    </w:p>
    <w:p>
      <w:r>
        <w:t>10.200,0</w:t>
      </w:r>
    </w:p>
    <w:p>
      <w:r>
        <w:t>0,0</w:t>
      </w:r>
    </w:p>
    <w:p>
      <w:r>
        <w:t>4.591,5</w:t>
      </w:r>
    </w:p>
    <w:p>
      <w:r>
        <w:t>591,5</w:t>
      </w:r>
    </w:p>
    <w:p>
      <w:r>
        <w:t>0,0</w:t>
      </w:r>
    </w:p>
    <w:p>
      <w:r>
        <w:t>4.000,0</w:t>
      </w:r>
    </w:p>
    <w:p>
      <w:r>
        <w:t>0,0</w:t>
      </w:r>
    </w:p>
    <w:p>
      <w:r>
        <w:t>11.1</w:t>
      </w:r>
    </w:p>
    <w:p>
      <w:r>
        <w:t>Quy hoạch</w:t>
      </w:r>
    </w:p>
    <w:p>
      <w:r>
        <w:t>4.800,0</w:t>
      </w:r>
    </w:p>
    <w:p>
      <w:r>
        <w:t>-</w:t>
      </w:r>
    </w:p>
    <w:p>
      <w:r>
        <w:t>400,0</w:t>
      </w:r>
    </w:p>
    <w:p>
      <w:r>
        <w:t>4.400,0</w:t>
      </w:r>
    </w:p>
    <w:p>
      <w:r>
        <w:t>-</w:t>
      </w:r>
    </w:p>
    <w:p>
      <w:r>
        <w:t>400,0</w:t>
      </w:r>
    </w:p>
    <w:p>
      <w:r>
        <w:t>400,0</w:t>
      </w:r>
    </w:p>
    <w:p>
      <w:r>
        <w:t>4.400,0</w:t>
      </w:r>
    </w:p>
    <w:p>
      <w:r>
        <w:t>400,0</w:t>
      </w:r>
    </w:p>
    <w:p>
      <w:r>
        <w:t>4.000,0</w:t>
      </w:r>
    </w:p>
    <w:p>
      <w:r>
        <w:t>0,0</w:t>
      </w:r>
    </w:p>
    <w:p>
      <w:r>
        <w:t>11.2</w:t>
      </w:r>
    </w:p>
    <w:p>
      <w:r>
        <w:t>Giao thông</w:t>
      </w:r>
    </w:p>
    <w:p>
      <w:r>
        <w:t>7.800,0</w:t>
      </w:r>
    </w:p>
    <w:p>
      <w:r>
        <w:t>-</w:t>
      </w:r>
    </w:p>
    <w:p>
      <w:r>
        <w:t>200,0</w:t>
      </w:r>
    </w:p>
    <w:p>
      <w:r>
        <w:t>7.600,0</w:t>
      </w:r>
    </w:p>
    <w:p>
      <w:r>
        <w:t>5.600,0</w:t>
      </w:r>
    </w:p>
    <w:p>
      <w:r>
        <w:t>5.600,0</w:t>
      </w:r>
    </w:p>
    <w:p>
      <w:r>
        <w:t>1.200,0</w:t>
      </w:r>
    </w:p>
    <w:p>
      <w:r>
        <w:t>200,0</w:t>
      </w:r>
    </w:p>
    <w:p>
      <w:r>
        <w:t>1.000,0</w:t>
      </w:r>
    </w:p>
    <w:p>
      <w:r>
        <w:t>1.000,0</w:t>
      </w:r>
    </w:p>
    <w:p>
      <w:r>
        <w:t>1.000,0</w:t>
      </w:r>
    </w:p>
    <w:p>
      <w:r>
        <w:t>11.3</w:t>
      </w:r>
    </w:p>
    <w:p>
      <w:r>
        <w:t>Thủy lợi và phòng chống thiên tai</w:t>
      </w:r>
    </w:p>
    <w:p>
      <w:r>
        <w:t>5.400,0</w:t>
      </w:r>
    </w:p>
    <w:p>
      <w:r>
        <w:t>-</w:t>
      </w:r>
    </w:p>
    <w:p>
      <w:r>
        <w:t>2.000,0</w:t>
      </w:r>
    </w:p>
    <w:p>
      <w:r>
        <w:t>3.400,0</w:t>
      </w:r>
    </w:p>
    <w:p>
      <w:r>
        <w:t>700,0</w:t>
      </w:r>
    </w:p>
    <w:p>
      <w:r>
        <w:t>700,0</w:t>
      </w:r>
    </w:p>
    <w:p>
      <w:r>
        <w:t>2.700,0</w:t>
      </w:r>
    </w:p>
    <w:p>
      <w:r>
        <w:t>2.000,0</w:t>
      </w:r>
    </w:p>
    <w:p>
      <w:r>
        <w:t>700,0</w:t>
      </w:r>
    </w:p>
    <w:p>
      <w:r>
        <w:t>2.000,0</w:t>
      </w:r>
    </w:p>
    <w:p>
      <w:r>
        <w:t>2.000,0</w:t>
      </w:r>
    </w:p>
    <w:p>
      <w:r>
        <w:t>11.4</w:t>
      </w:r>
    </w:p>
    <w:p>
      <w:r>
        <w:t>Giáo dục</w:t>
      </w:r>
    </w:p>
    <w:p>
      <w:r>
        <w:t>-</w:t>
      </w:r>
    </w:p>
    <w:p>
      <w:r>
        <w:t>-</w:t>
      </w:r>
    </w:p>
    <w:p>
      <w:r>
        <w:t>-</w:t>
      </w:r>
    </w:p>
    <w:p>
      <w:r>
        <w:t>-</w:t>
      </w:r>
    </w:p>
    <w:p>
      <w:r>
        <w:t>0,0</w:t>
      </w:r>
    </w:p>
    <w:p>
      <w:r>
        <w:t>0,0</w:t>
      </w:r>
    </w:p>
    <w:p>
      <w:r>
        <w:t>11.5</w:t>
      </w:r>
    </w:p>
    <w:p>
      <w:r>
        <w:t>Văn hóa</w:t>
      </w:r>
    </w:p>
    <w:p>
      <w:r>
        <w:t>200,0</w:t>
      </w:r>
    </w:p>
    <w:p>
      <w:r>
        <w:t>-</w:t>
      </w:r>
    </w:p>
    <w:p>
      <w:r>
        <w:t>200,0</w:t>
      </w:r>
    </w:p>
    <w:p>
      <w:r>
        <w:t>-</w:t>
      </w:r>
    </w:p>
    <w:p>
      <w:r>
        <w:t>200,0</w:t>
      </w:r>
    </w:p>
    <w:p>
      <w:r>
        <w:t>200,0</w:t>
      </w:r>
    </w:p>
    <w:p>
      <w:r>
        <w:t>0,0</w:t>
      </w:r>
    </w:p>
    <w:p>
      <w:r>
        <w:t>11.6</w:t>
      </w:r>
    </w:p>
    <w:p>
      <w:r>
        <w:t>Cơ sở hạ tầng thương mại nông thôn</w:t>
      </w:r>
    </w:p>
    <w:p>
      <w:r>
        <w:t>1.000,0</w:t>
      </w:r>
    </w:p>
    <w:p>
      <w:r>
        <w:t>-</w:t>
      </w:r>
    </w:p>
    <w:p>
      <w:r>
        <w:t>-</w:t>
      </w:r>
    </w:p>
    <w:p>
      <w:r>
        <w:t>1.000,0</w:t>
      </w:r>
    </w:p>
    <w:p>
      <w:r>
        <w:t>0,0</w:t>
      </w:r>
    </w:p>
    <w:p>
      <w:r>
        <w:t>1.000,0</w:t>
      </w:r>
    </w:p>
    <w:p>
      <w:r>
        <w:t>1.000,0</w:t>
      </w:r>
    </w:p>
    <w:p>
      <w:r>
        <w:t>11.7</w:t>
      </w:r>
    </w:p>
    <w:p>
      <w:r>
        <w:t>Thông tin và truyền thông</w:t>
      </w:r>
    </w:p>
    <w:p>
      <w:r>
        <w:t>1.000,0</w:t>
      </w:r>
    </w:p>
    <w:p>
      <w:r>
        <w:t>-</w:t>
      </w:r>
    </w:p>
    <w:p>
      <w:r>
        <w:t>-</w:t>
      </w:r>
    </w:p>
    <w:p>
      <w:r>
        <w:t>1.000,0</w:t>
      </w:r>
    </w:p>
    <w:p>
      <w:r>
        <w:t>1.000,0</w:t>
      </w:r>
    </w:p>
    <w:p>
      <w:r>
        <w:t>1.000,0</w:t>
      </w:r>
    </w:p>
    <w:p>
      <w:r>
        <w:t>0,0</w:t>
      </w:r>
    </w:p>
    <w:p>
      <w:r>
        <w:t>11.8</w:t>
      </w:r>
    </w:p>
    <w:p>
      <w:r>
        <w:t>Y tế</w:t>
      </w:r>
    </w:p>
    <w:p>
      <w:r>
        <w:t>3.383,0</w:t>
      </w:r>
    </w:p>
    <w:p>
      <w:r>
        <w:t>1.183,0</w:t>
      </w:r>
    </w:p>
    <w:p>
      <w:r>
        <w:t>1.200,0</w:t>
      </w:r>
    </w:p>
    <w:p>
      <w:r>
        <w:t>1.000,0</w:t>
      </w:r>
    </w:p>
    <w:p>
      <w:r>
        <w:t>2.791,5</w:t>
      </w:r>
    </w:p>
    <w:p>
      <w:r>
        <w:t>591,5</w:t>
      </w:r>
    </w:p>
    <w:p>
      <w:r>
        <w:t>1.200,0</w:t>
      </w:r>
    </w:p>
    <w:p>
      <w:r>
        <w:t>1.000,0</w:t>
      </w:r>
    </w:p>
    <w:p>
      <w:r>
        <w:t>591,5</w:t>
      </w:r>
    </w:p>
    <w:p>
      <w:r>
        <w:t>591,5</w:t>
      </w:r>
    </w:p>
    <w:p>
      <w:r>
        <w:t>11.9</w:t>
      </w:r>
    </w:p>
    <w:p>
      <w:r>
        <w:t>Môi trường</w:t>
      </w:r>
    </w:p>
    <w:p>
      <w:r>
        <w:t>2.937,0</w:t>
      </w:r>
    </w:p>
    <w:p>
      <w:r>
        <w:t>937,0</w:t>
      </w:r>
    </w:p>
    <w:p>
      <w:r>
        <w:t>-</w:t>
      </w:r>
    </w:p>
    <w:p>
      <w:r>
        <w:t>2.000,0</w:t>
      </w:r>
    </w:p>
    <w:p>
      <w:r>
        <w:t>937,0</w:t>
      </w:r>
    </w:p>
    <w:p>
      <w:r>
        <w:t>937,0</w:t>
      </w:r>
    </w:p>
    <w:p>
      <w:r>
        <w:t>2.000,0</w:t>
      </w:r>
    </w:p>
    <w:p>
      <w:r>
        <w:t>2.000,0</w:t>
      </w:r>
    </w:p>
    <w:p>
      <w:r>
        <w:t>0,0</w:t>
      </w:r>
    </w:p>
    <w:p>
      <w:r>
        <w:t>11.10</w:t>
      </w:r>
    </w:p>
    <w:p>
      <w:r>
        <w:t>Chất lượng cuộc sống</w:t>
      </w:r>
    </w:p>
    <w:p>
      <w:r>
        <w:t>2.000,0</w:t>
      </w:r>
    </w:p>
    <w:p>
      <w:r>
        <w:t>-</w:t>
      </w:r>
    </w:p>
    <w:p>
      <w:r>
        <w:t>1.000,0</w:t>
      </w:r>
    </w:p>
    <w:p>
      <w:r>
        <w:t>1.000,0</w:t>
      </w:r>
    </w:p>
    <w:p>
      <w:r>
        <w:t>500,0</w:t>
      </w:r>
    </w:p>
    <w:p>
      <w:r>
        <w:t>500,0</w:t>
      </w:r>
    </w:p>
    <w:p>
      <w:r>
        <w:t>1.500,0</w:t>
      </w:r>
    </w:p>
    <w:p>
      <w:r>
        <w:t>1.000,0</w:t>
      </w:r>
    </w:p>
    <w:p>
      <w:r>
        <w:t>500,0</w:t>
      </w:r>
    </w:p>
    <w:p>
      <w:r>
        <w:t>0,0</w:t>
      </w:r>
    </w:p>
    <w:p>
      <w:r>
        <w:t>III</w:t>
      </w:r>
    </w:p>
    <w:p>
      <w:r>
        <w:t>NĂM 2025</w:t>
      </w:r>
    </w:p>
    <w:p>
      <w:r>
        <w:t>216.476,0</w:t>
      </w:r>
    </w:p>
    <w:p>
      <w:r>
        <w:t>16.961,0</w:t>
      </w:r>
    </w:p>
    <w:p>
      <w:r>
        <w:t>30.000,0</w:t>
      </w:r>
    </w:p>
    <w:p>
      <w:r>
        <w:t>159.498,0</w:t>
      </w:r>
    </w:p>
    <w:p>
      <w:r>
        <w:t>10.017,0</w:t>
      </w:r>
    </w:p>
    <w:p>
      <w:r>
        <w:t>23.431,0</w:t>
      </w:r>
    </w:p>
    <w:p>
      <w:r>
        <w:t>7.494,0</w:t>
      </w:r>
    </w:p>
    <w:p>
      <w:r>
        <w:t>0,0</w:t>
      </w:r>
    </w:p>
    <w:p>
      <w:r>
        <w:t>15.487,0</w:t>
      </w:r>
    </w:p>
    <w:p>
      <w:r>
        <w:t>450,0</w:t>
      </w:r>
    </w:p>
    <w:p>
      <w:r>
        <w:t>30.942,5</w:t>
      </w:r>
    </w:p>
    <w:p>
      <w:r>
        <w:t>4.733,5</w:t>
      </w:r>
    </w:p>
    <w:p>
      <w:r>
        <w:t>5.000,0</w:t>
      </w:r>
    </w:p>
    <w:p>
      <w:r>
        <w:t>20.979,0</w:t>
      </w:r>
    </w:p>
    <w:p>
      <w:r>
        <w:t>230,0</w:t>
      </w:r>
    </w:p>
    <w:p>
      <w:r>
        <w:t>162.102,5</w:t>
      </w:r>
    </w:p>
    <w:p>
      <w:r>
        <w:t>4.733,5</w:t>
      </w:r>
    </w:p>
    <w:p>
      <w:r>
        <w:t>25.000,0</w:t>
      </w:r>
    </w:p>
    <w:p>
      <w:r>
        <w:t>123.032,0</w:t>
      </w:r>
    </w:p>
    <w:p>
      <w:r>
        <w:t>9.337,0</w:t>
      </w:r>
    </w:p>
    <w:p>
      <w:r>
        <w:t>1</w:t>
      </w:r>
    </w:p>
    <w:p>
      <w:r>
        <w:t>Xã Mỹ Hiệp, huyện Phù     Mỹ</w:t>
      </w:r>
    </w:p>
    <w:p>
      <w:r>
        <w:t>14.520,0</w:t>
      </w:r>
    </w:p>
    <w:p>
      <w:r>
        <w:t>2.120,0</w:t>
      </w:r>
    </w:p>
    <w:p>
      <w:r>
        <w:t>5.000,0</w:t>
      </w:r>
    </w:p>
    <w:p>
      <w:r>
        <w:t>7.400,0</w:t>
      </w:r>
    </w:p>
    <w:p>
      <w:r>
        <w:t>-</w:t>
      </w:r>
    </w:p>
    <w:p>
      <w:r>
        <w:t>1.737,0</w:t>
      </w:r>
    </w:p>
    <w:p>
      <w:r>
        <w:t>937,0</w:t>
      </w:r>
    </w:p>
    <w:p>
      <w:r>
        <w:t>-</w:t>
      </w:r>
    </w:p>
    <w:p>
      <w:r>
        <w:t>800,0</w:t>
      </w:r>
    </w:p>
    <w:p>
      <w:r>
        <w:t>-</w:t>
      </w:r>
    </w:p>
    <w:p>
      <w:r>
        <w:t>11.591,5</w:t>
      </w:r>
    </w:p>
    <w:p>
      <w:r>
        <w:t>591,5</w:t>
      </w:r>
    </w:p>
    <w:p>
      <w:r>
        <w:t>5.000,0</w:t>
      </w:r>
    </w:p>
    <w:p>
      <w:r>
        <w:t>6.000,0</w:t>
      </w:r>
    </w:p>
    <w:p>
      <w:r>
        <w:t>-</w:t>
      </w:r>
    </w:p>
    <w:p>
      <w:r>
        <w:t>1.191,5</w:t>
      </w:r>
    </w:p>
    <w:p>
      <w:r>
        <w:t>591,5</w:t>
      </w:r>
    </w:p>
    <w:p>
      <w:r>
        <w:t>-</w:t>
      </w:r>
    </w:p>
    <w:p>
      <w:r>
        <w:t>600,0</w:t>
      </w:r>
    </w:p>
    <w:p>
      <w:r>
        <w:t>-</w:t>
      </w:r>
    </w:p>
    <w:p>
      <w:r>
        <w:t>1.1</w:t>
      </w:r>
    </w:p>
    <w:p>
      <w:r>
        <w:t>Quy hoạch</w:t>
      </w:r>
    </w:p>
    <w:p>
      <w:r>
        <w:t>2.000,0</w:t>
      </w:r>
    </w:p>
    <w:p>
      <w:r>
        <w:t>-</w:t>
      </w:r>
    </w:p>
    <w:p>
      <w:r>
        <w:t>1.000,0</w:t>
      </w:r>
    </w:p>
    <w:p>
      <w:r>
        <w:t>1.000,0</w:t>
      </w:r>
    </w:p>
    <w:p>
      <w:r>
        <w:t>-</w:t>
      </w:r>
    </w:p>
    <w:p>
      <w:r>
        <w:t>-</w:t>
      </w:r>
    </w:p>
    <w:p>
      <w:r>
        <w:t>2.000,0</w:t>
      </w:r>
    </w:p>
    <w:p>
      <w:r>
        <w:t>1.000,0</w:t>
      </w:r>
    </w:p>
    <w:p>
      <w:r>
        <w:t>1.000,0</w:t>
      </w:r>
    </w:p>
    <w:p>
      <w:r>
        <w:t>-</w:t>
      </w:r>
    </w:p>
    <w:p>
      <w:r>
        <w:t>1.2</w:t>
      </w:r>
    </w:p>
    <w:p>
      <w:r>
        <w:t>Giao thông</w:t>
      </w:r>
    </w:p>
    <w:p>
      <w:r>
        <w:t>12.020,0</w:t>
      </w:r>
    </w:p>
    <w:p>
      <w:r>
        <w:t>2.120,0</w:t>
      </w:r>
    </w:p>
    <w:p>
      <w:r>
        <w:t>3.500,0</w:t>
      </w:r>
    </w:p>
    <w:p>
      <w:r>
        <w:t>6.400,0</w:t>
      </w:r>
    </w:p>
    <w:p>
      <w:r>
        <w:t>-</w:t>
      </w:r>
    </w:p>
    <w:p>
      <w:r>
        <w:t>1.737,0</w:t>
      </w:r>
    </w:p>
    <w:p>
      <w:r>
        <w:t>937,0</w:t>
      </w:r>
    </w:p>
    <w:p>
      <w:r>
        <w:t>800,0</w:t>
      </w:r>
    </w:p>
    <w:p>
      <w:r>
        <w:t>9.091,5</w:t>
      </w:r>
    </w:p>
    <w:p>
      <w:r>
        <w:t>591,5</w:t>
      </w:r>
    </w:p>
    <w:p>
      <w:r>
        <w:t>3.500,0</w:t>
      </w:r>
    </w:p>
    <w:p>
      <w:r>
        <w:t>5.000,0</w:t>
      </w:r>
    </w:p>
    <w:p>
      <w:r>
        <w:t>1.191,5</w:t>
      </w:r>
    </w:p>
    <w:p>
      <w:r>
        <w:t>591,5</w:t>
      </w:r>
    </w:p>
    <w:p>
      <w:r>
        <w:t>600,0</w:t>
      </w:r>
    </w:p>
    <w:p>
      <w:r>
        <w:t>1.3</w:t>
      </w:r>
    </w:p>
    <w:p>
      <w:r>
        <w:t>Thủy lợi và phòng chống thiên tai</w:t>
      </w:r>
    </w:p>
    <w:p>
      <w:r>
        <w:t>-</w:t>
      </w:r>
    </w:p>
    <w:p>
      <w:r>
        <w:t>-</w:t>
      </w:r>
    </w:p>
    <w:p>
      <w:r>
        <w:t>-</w:t>
      </w:r>
    </w:p>
    <w:p>
      <w:r>
        <w:t>-</w:t>
      </w:r>
    </w:p>
    <w:p>
      <w:r>
        <w:t>-</w:t>
      </w:r>
    </w:p>
    <w:p>
      <w:r>
        <w:t>-</w:t>
      </w:r>
    </w:p>
    <w:p>
      <w:r>
        <w:t>-</w:t>
      </w:r>
    </w:p>
    <w:p>
      <w:r>
        <w:t>-</w:t>
      </w:r>
    </w:p>
    <w:p>
      <w:r>
        <w:t>1.4</w:t>
      </w:r>
    </w:p>
    <w:p>
      <w:r>
        <w:t>Giáo dục</w:t>
      </w:r>
    </w:p>
    <w:p>
      <w:r>
        <w:t>-</w:t>
      </w:r>
    </w:p>
    <w:p>
      <w:r>
        <w:t>-</w:t>
      </w:r>
    </w:p>
    <w:p>
      <w:r>
        <w:t>-</w:t>
      </w:r>
    </w:p>
    <w:p>
      <w:r>
        <w:t>-</w:t>
      </w:r>
    </w:p>
    <w:p>
      <w:r>
        <w:t>-</w:t>
      </w:r>
    </w:p>
    <w:p>
      <w:r>
        <w:t>-</w:t>
      </w:r>
    </w:p>
    <w:p>
      <w:r>
        <w:t>-</w:t>
      </w:r>
    </w:p>
    <w:p>
      <w:r>
        <w:t>-</w:t>
      </w:r>
    </w:p>
    <w:p>
      <w:r>
        <w:t>1.5</w:t>
      </w:r>
    </w:p>
    <w:p>
      <w:r>
        <w:t>Văn hóa</w:t>
      </w:r>
    </w:p>
    <w:p>
      <w:r>
        <w:t>500,0</w:t>
      </w:r>
    </w:p>
    <w:p>
      <w:r>
        <w:t>-</w:t>
      </w:r>
    </w:p>
    <w:p>
      <w:r>
        <w:t>500,0</w:t>
      </w:r>
    </w:p>
    <w:p>
      <w:r>
        <w:t>-</w:t>
      </w:r>
    </w:p>
    <w:p>
      <w:r>
        <w:t>-</w:t>
      </w:r>
    </w:p>
    <w:p>
      <w:r>
        <w:t>-</w:t>
      </w:r>
    </w:p>
    <w:p>
      <w:r>
        <w:t>500,0</w:t>
      </w:r>
    </w:p>
    <w:p>
      <w:r>
        <w:t>500,0</w:t>
      </w:r>
    </w:p>
    <w:p>
      <w:r>
        <w:t>-</w:t>
      </w:r>
    </w:p>
    <w:p>
      <w:r>
        <w:t>1.6</w:t>
      </w:r>
    </w:p>
    <w:p>
      <w:r>
        <w:t>Cơ sở hạ tầng thương mại nông thôn</w:t>
      </w:r>
    </w:p>
    <w:p>
      <w:r>
        <w:t>-</w:t>
      </w:r>
    </w:p>
    <w:p>
      <w:r>
        <w:t>-</w:t>
      </w:r>
    </w:p>
    <w:p>
      <w:r>
        <w:t>-</w:t>
      </w:r>
    </w:p>
    <w:p>
      <w:r>
        <w:t>-</w:t>
      </w:r>
    </w:p>
    <w:p>
      <w:r>
        <w:t>-</w:t>
      </w:r>
    </w:p>
    <w:p>
      <w:r>
        <w:t>-</w:t>
      </w:r>
    </w:p>
    <w:p>
      <w:r>
        <w:t>-</w:t>
      </w:r>
    </w:p>
    <w:p>
      <w:r>
        <w:t>-</w:t>
      </w:r>
    </w:p>
    <w:p>
      <w:r>
        <w:t>1.7</w:t>
      </w:r>
    </w:p>
    <w:p>
      <w:r>
        <w:t>Thông tin và truyền thông</w:t>
      </w:r>
    </w:p>
    <w:p>
      <w:r>
        <w:t>-</w:t>
      </w:r>
    </w:p>
    <w:p>
      <w:r>
        <w:t>-</w:t>
      </w:r>
    </w:p>
    <w:p>
      <w:r>
        <w:t>-</w:t>
      </w:r>
    </w:p>
    <w:p>
      <w:r>
        <w:t>-</w:t>
      </w:r>
    </w:p>
    <w:p>
      <w:r>
        <w:t>-</w:t>
      </w:r>
    </w:p>
    <w:p>
      <w:r>
        <w:t>-</w:t>
      </w:r>
    </w:p>
    <w:p>
      <w:r>
        <w:t>-</w:t>
      </w:r>
    </w:p>
    <w:p>
      <w:r>
        <w:t>-</w:t>
      </w:r>
    </w:p>
    <w:p>
      <w:r>
        <w:t>1.8</w:t>
      </w:r>
    </w:p>
    <w:p>
      <w:r>
        <w:t>Thu nhập bình quân đầu người</w:t>
      </w:r>
    </w:p>
    <w:p>
      <w:r>
        <w:t>-</w:t>
      </w:r>
    </w:p>
    <w:p>
      <w:r>
        <w:t>-</w:t>
      </w:r>
    </w:p>
    <w:p>
      <w:r>
        <w:t>-</w:t>
      </w:r>
    </w:p>
    <w:p>
      <w:r>
        <w:t>-</w:t>
      </w:r>
    </w:p>
    <w:p>
      <w:r>
        <w:t>-</w:t>
      </w:r>
    </w:p>
    <w:p>
      <w:r>
        <w:t>-</w:t>
      </w:r>
    </w:p>
    <w:p>
      <w:r>
        <w:t>-</w:t>
      </w:r>
    </w:p>
    <w:p>
      <w:r>
        <w:t>-</w:t>
      </w:r>
    </w:p>
    <w:p>
      <w:r>
        <w:t>1.9</w:t>
      </w:r>
    </w:p>
    <w:p>
      <w:r>
        <w:t>Lao động</w:t>
      </w:r>
    </w:p>
    <w:p>
      <w:r>
        <w:t>-</w:t>
      </w:r>
    </w:p>
    <w:p>
      <w:r>
        <w:t>-</w:t>
      </w:r>
    </w:p>
    <w:p>
      <w:r>
        <w:t>-</w:t>
      </w:r>
    </w:p>
    <w:p>
      <w:r>
        <w:t>-</w:t>
      </w:r>
    </w:p>
    <w:p>
      <w:r>
        <w:t>-</w:t>
      </w:r>
    </w:p>
    <w:p>
      <w:r>
        <w:t>-</w:t>
      </w:r>
    </w:p>
    <w:p>
      <w:r>
        <w:t>-</w:t>
      </w:r>
    </w:p>
    <w:p>
      <w:r>
        <w:t>-</w:t>
      </w:r>
    </w:p>
    <w:p>
      <w:r>
        <w:t>1.10</w:t>
      </w:r>
    </w:p>
    <w:p>
      <w:r>
        <w:t>Tổ chức sản xuất và phát triển kinh tế nông thôn</w:t>
      </w:r>
    </w:p>
    <w:p>
      <w:r>
        <w:t>-</w:t>
      </w:r>
    </w:p>
    <w:p>
      <w:r>
        <w:t>-</w:t>
      </w:r>
    </w:p>
    <w:p>
      <w:r>
        <w:t>-</w:t>
      </w:r>
    </w:p>
    <w:p>
      <w:r>
        <w:t>-</w:t>
      </w:r>
    </w:p>
    <w:p>
      <w:r>
        <w:t>-</w:t>
      </w:r>
    </w:p>
    <w:p>
      <w:r>
        <w:t>-</w:t>
      </w:r>
    </w:p>
    <w:p>
      <w:r>
        <w:t>-</w:t>
      </w:r>
    </w:p>
    <w:p>
      <w:r>
        <w:t>-</w:t>
      </w:r>
    </w:p>
    <w:p>
      <w:r>
        <w:t>1.11</w:t>
      </w:r>
    </w:p>
    <w:p>
      <w:r>
        <w:t>Y tế</w:t>
      </w:r>
    </w:p>
    <w:p>
      <w:r>
        <w:t>-</w:t>
      </w:r>
    </w:p>
    <w:p>
      <w:r>
        <w:t>-</w:t>
      </w:r>
    </w:p>
    <w:p>
      <w:r>
        <w:t>-</w:t>
      </w:r>
    </w:p>
    <w:p>
      <w:r>
        <w:t>-</w:t>
      </w:r>
    </w:p>
    <w:p>
      <w:r>
        <w:t>-</w:t>
      </w:r>
    </w:p>
    <w:p>
      <w:r>
        <w:t>-</w:t>
      </w:r>
    </w:p>
    <w:p>
      <w:r>
        <w:t>-</w:t>
      </w:r>
    </w:p>
    <w:p>
      <w:r>
        <w:t>-</w:t>
      </w:r>
    </w:p>
    <w:p>
      <w:r>
        <w:t>1.12</w:t>
      </w:r>
    </w:p>
    <w:p>
      <w:r>
        <w:t>Môi trường</w:t>
      </w:r>
    </w:p>
    <w:p>
      <w:r>
        <w:t>-</w:t>
      </w:r>
    </w:p>
    <w:p>
      <w:r>
        <w:t>-</w:t>
      </w:r>
    </w:p>
    <w:p>
      <w:r>
        <w:t>-</w:t>
      </w:r>
    </w:p>
    <w:p>
      <w:r>
        <w:t>-</w:t>
      </w:r>
    </w:p>
    <w:p>
      <w:r>
        <w:t>-</w:t>
      </w:r>
    </w:p>
    <w:p>
      <w:r>
        <w:t>-</w:t>
      </w:r>
    </w:p>
    <w:p>
      <w:r>
        <w:t>-</w:t>
      </w:r>
    </w:p>
    <w:p>
      <w:r>
        <w:t>-</w:t>
      </w:r>
    </w:p>
    <w:p>
      <w:r>
        <w:t>1.13</w:t>
      </w:r>
    </w:p>
    <w:p>
      <w:r>
        <w:t>Chất lượng cuộc sống</w:t>
      </w:r>
    </w:p>
    <w:p>
      <w:r>
        <w:t>-</w:t>
      </w:r>
    </w:p>
    <w:p>
      <w:r>
        <w:t>-</w:t>
      </w:r>
    </w:p>
    <w:p>
      <w:r>
        <w:t>-</w:t>
      </w:r>
    </w:p>
    <w:p>
      <w:r>
        <w:t>-</w:t>
      </w:r>
    </w:p>
    <w:p>
      <w:r>
        <w:t>-</w:t>
      </w:r>
    </w:p>
    <w:p>
      <w:r>
        <w:t>-</w:t>
      </w:r>
    </w:p>
    <w:p>
      <w:r>
        <w:t>-</w:t>
      </w:r>
    </w:p>
    <w:p>
      <w:r>
        <w:t>-</w:t>
      </w:r>
    </w:p>
    <w:p>
      <w:r>
        <w:t>1.14</w:t>
      </w:r>
    </w:p>
    <w:p>
      <w:r>
        <w:t>Quốc phòng An Ninh</w:t>
      </w:r>
    </w:p>
    <w:p>
      <w:r>
        <w:t>-</w:t>
      </w:r>
    </w:p>
    <w:p>
      <w:r>
        <w:t>-</w:t>
      </w:r>
    </w:p>
    <w:p>
      <w:r>
        <w:t>-</w:t>
      </w:r>
    </w:p>
    <w:p>
      <w:r>
        <w:t>-</w:t>
      </w:r>
    </w:p>
    <w:p>
      <w:r>
        <w:t>-</w:t>
      </w:r>
    </w:p>
    <w:p>
      <w:r>
        <w:t>-</w:t>
      </w:r>
    </w:p>
    <w:p>
      <w:r>
        <w:t>-</w:t>
      </w:r>
    </w:p>
    <w:p>
      <w:r>
        <w:t>-</w:t>
      </w:r>
    </w:p>
    <w:p>
      <w:r>
        <w:t>2</w:t>
      </w:r>
    </w:p>
    <w:p>
      <w:r>
        <w:t>Xã Cát Hiệp, huyện Phù     Cát</w:t>
      </w:r>
    </w:p>
    <w:p>
      <w:r>
        <w:t>14.880,0</w:t>
      </w:r>
    </w:p>
    <w:p>
      <w:r>
        <w:t>2.120,0</w:t>
      </w:r>
    </w:p>
    <w:p>
      <w:r>
        <w:t>5.000,0</w:t>
      </w:r>
    </w:p>
    <w:p>
      <w:r>
        <w:t>7.760,0</w:t>
      </w:r>
    </w:p>
    <w:p>
      <w:r>
        <w:t>-</w:t>
      </w:r>
    </w:p>
    <w:p>
      <w:r>
        <w:t>1.647,0</w:t>
      </w:r>
    </w:p>
    <w:p>
      <w:r>
        <w:t>937,0</w:t>
      </w:r>
    </w:p>
    <w:p>
      <w:r>
        <w:t>-</w:t>
      </w:r>
    </w:p>
    <w:p>
      <w:r>
        <w:t>710,0</w:t>
      </w:r>
    </w:p>
    <w:p>
      <w:r>
        <w:t>-</w:t>
      </w:r>
    </w:p>
    <w:p>
      <w:r>
        <w:t>1.191,5</w:t>
      </w:r>
    </w:p>
    <w:p>
      <w:r>
        <w:t>591,5</w:t>
      </w:r>
    </w:p>
    <w:p>
      <w:r>
        <w:t>-</w:t>
      </w:r>
    </w:p>
    <w:p>
      <w:r>
        <w:t>600,0</w:t>
      </w:r>
    </w:p>
    <w:p>
      <w:r>
        <w:t>-</w:t>
      </w:r>
    </w:p>
    <w:p>
      <w:r>
        <w:t>12.041,5</w:t>
      </w:r>
    </w:p>
    <w:p>
      <w:r>
        <w:t>591,5</w:t>
      </w:r>
    </w:p>
    <w:p>
      <w:r>
        <w:t>5.000,0</w:t>
      </w:r>
    </w:p>
    <w:p>
      <w:r>
        <w:t>6.450,0</w:t>
      </w:r>
    </w:p>
    <w:p>
      <w:r>
        <w:t>-</w:t>
      </w:r>
    </w:p>
    <w:p>
      <w:r>
        <w:t>2.1</w:t>
      </w:r>
    </w:p>
    <w:p>
      <w:r>
        <w:t>Quy hoạch</w:t>
      </w:r>
    </w:p>
    <w:p>
      <w:r>
        <w:t>3.000,0</w:t>
      </w:r>
    </w:p>
    <w:p>
      <w:r>
        <w:t>-</w:t>
      </w:r>
    </w:p>
    <w:p>
      <w:r>
        <w:t>1.200,0</w:t>
      </w:r>
    </w:p>
    <w:p>
      <w:r>
        <w:t>1.800,0</w:t>
      </w:r>
    </w:p>
    <w:p>
      <w:r>
        <w:t>-</w:t>
      </w:r>
    </w:p>
    <w:p>
      <w:r>
        <w:t>-</w:t>
      </w:r>
    </w:p>
    <w:p>
      <w:r>
        <w:t>-</w:t>
      </w:r>
    </w:p>
    <w:p>
      <w:r>
        <w:t>3.000,0</w:t>
      </w:r>
    </w:p>
    <w:p>
      <w:r>
        <w:t>1.200,0</w:t>
      </w:r>
    </w:p>
    <w:p>
      <w:r>
        <w:t>1.800,0</w:t>
      </w:r>
    </w:p>
    <w:p>
      <w:r>
        <w:t>2.2</w:t>
      </w:r>
    </w:p>
    <w:p>
      <w:r>
        <w:t>Giao thông</w:t>
      </w:r>
    </w:p>
    <w:p>
      <w:r>
        <w:t>4.270,0</w:t>
      </w:r>
    </w:p>
    <w:p>
      <w:r>
        <w:t>2.120,0</w:t>
      </w:r>
    </w:p>
    <w:p>
      <w:r>
        <w:t>1.050,0</w:t>
      </w:r>
    </w:p>
    <w:p>
      <w:r>
        <w:t>1.100,0</w:t>
      </w:r>
    </w:p>
    <w:p>
      <w:r>
        <w:t>-</w:t>
      </w:r>
    </w:p>
    <w:p>
      <w:r>
        <w:t>1.647,0</w:t>
      </w:r>
    </w:p>
    <w:p>
      <w:r>
        <w:t>937,0</w:t>
      </w:r>
    </w:p>
    <w:p>
      <w:r>
        <w:t>710,0</w:t>
      </w:r>
    </w:p>
    <w:p>
      <w:r>
        <w:t>591,5</w:t>
      </w:r>
    </w:p>
    <w:p>
      <w:r>
        <w:t>591,5</w:t>
      </w:r>
    </w:p>
    <w:p>
      <w:r>
        <w:t>2.031,5</w:t>
      </w:r>
    </w:p>
    <w:p>
      <w:r>
        <w:t>591,5</w:t>
      </w:r>
    </w:p>
    <w:p>
      <w:r>
        <w:t>1.050,0</w:t>
      </w:r>
    </w:p>
    <w:p>
      <w:r>
        <w:t>390,0</w:t>
      </w:r>
    </w:p>
    <w:p>
      <w:r>
        <w:t>2.3</w:t>
      </w:r>
    </w:p>
    <w:p>
      <w:r>
        <w:t>Thủy lợi và phòng chống thiên tai</w:t>
      </w:r>
    </w:p>
    <w:p>
      <w:r>
        <w:t>4.620,0</w:t>
      </w:r>
    </w:p>
    <w:p>
      <w:r>
        <w:t>-</w:t>
      </w:r>
    </w:p>
    <w:p>
      <w:r>
        <w:t>1.320,0</w:t>
      </w:r>
    </w:p>
    <w:p>
      <w:r>
        <w:t>3.300,0</w:t>
      </w:r>
    </w:p>
    <w:p>
      <w:r>
        <w:t>-</w:t>
      </w:r>
    </w:p>
    <w:p>
      <w:r>
        <w:t>-</w:t>
      </w:r>
    </w:p>
    <w:p>
      <w:r>
        <w:t>600,0</w:t>
      </w:r>
    </w:p>
    <w:p>
      <w:r>
        <w:t>600,0</w:t>
      </w:r>
    </w:p>
    <w:p>
      <w:r>
        <w:t>4.020,0</w:t>
      </w:r>
    </w:p>
    <w:p>
      <w:r>
        <w:t>1.320,0</w:t>
      </w:r>
    </w:p>
    <w:p>
      <w:r>
        <w:t>2.700,0</w:t>
      </w:r>
    </w:p>
    <w:p>
      <w:r>
        <w:t>2.4</w:t>
      </w:r>
    </w:p>
    <w:p>
      <w:r>
        <w:t>Giáo dục</w:t>
      </w:r>
    </w:p>
    <w:p>
      <w:r>
        <w:t>-</w:t>
      </w:r>
    </w:p>
    <w:p>
      <w:r>
        <w:t>-</w:t>
      </w:r>
    </w:p>
    <w:p>
      <w:r>
        <w:t>-</w:t>
      </w:r>
    </w:p>
    <w:p>
      <w:r>
        <w:t>-</w:t>
      </w:r>
    </w:p>
    <w:p>
      <w:r>
        <w:t>-</w:t>
      </w:r>
    </w:p>
    <w:p>
      <w:r>
        <w:t>-</w:t>
      </w:r>
    </w:p>
    <w:p>
      <w:r>
        <w:t>-</w:t>
      </w:r>
    </w:p>
    <w:p>
      <w:r>
        <w:t>-</w:t>
      </w:r>
    </w:p>
    <w:p>
      <w:r>
        <w:t>2.5</w:t>
      </w:r>
    </w:p>
    <w:p>
      <w:r>
        <w:t>Văn hóa</w:t>
      </w:r>
    </w:p>
    <w:p>
      <w:r>
        <w:t>1.780,0</w:t>
      </w:r>
    </w:p>
    <w:p>
      <w:r>
        <w:t>-</w:t>
      </w:r>
    </w:p>
    <w:p>
      <w:r>
        <w:t>780,0</w:t>
      </w:r>
    </w:p>
    <w:p>
      <w:r>
        <w:t>1.000,0</w:t>
      </w:r>
    </w:p>
    <w:p>
      <w:r>
        <w:t>-</w:t>
      </w:r>
    </w:p>
    <w:p>
      <w:r>
        <w:t>-</w:t>
      </w:r>
    </w:p>
    <w:p>
      <w:r>
        <w:t>-</w:t>
      </w:r>
    </w:p>
    <w:p>
      <w:r>
        <w:t>1.780,0</w:t>
      </w:r>
    </w:p>
    <w:p>
      <w:r>
        <w:t>780,0</w:t>
      </w:r>
    </w:p>
    <w:p>
      <w:r>
        <w:t>1.000,0</w:t>
      </w:r>
    </w:p>
    <w:p>
      <w:r>
        <w:t>2.6</w:t>
      </w:r>
    </w:p>
    <w:p>
      <w:r>
        <w:t>Điện</w:t>
      </w:r>
    </w:p>
    <w:p>
      <w:r>
        <w:t>400,0</w:t>
      </w:r>
    </w:p>
    <w:p>
      <w:r>
        <w:t>-</w:t>
      </w:r>
    </w:p>
    <w:p>
      <w:r>
        <w:t>400,0</w:t>
      </w:r>
    </w:p>
    <w:p>
      <w:r>
        <w:t>-</w:t>
      </w:r>
    </w:p>
    <w:p>
      <w:r>
        <w:t>-</w:t>
      </w:r>
    </w:p>
    <w:p>
      <w:r>
        <w:t>-</w:t>
      </w:r>
    </w:p>
    <w:p>
      <w:r>
        <w:t>-</w:t>
      </w:r>
    </w:p>
    <w:p>
      <w:r>
        <w:t>400,0</w:t>
      </w:r>
    </w:p>
    <w:p>
      <w:r>
        <w:t>400,0</w:t>
      </w:r>
    </w:p>
    <w:p>
      <w:r>
        <w:t>2.7</w:t>
      </w:r>
    </w:p>
    <w:p>
      <w:r>
        <w:t>Cơ sở hạ tầng thương mại nông thôn</w:t>
      </w:r>
    </w:p>
    <w:p>
      <w:r>
        <w:t>560,0</w:t>
      </w:r>
    </w:p>
    <w:p>
      <w:r>
        <w:t>-</w:t>
      </w:r>
    </w:p>
    <w:p>
      <w:r>
        <w:t>-</w:t>
      </w:r>
    </w:p>
    <w:p>
      <w:r>
        <w:t>560,0</w:t>
      </w:r>
    </w:p>
    <w:p>
      <w:r>
        <w:t>-</w:t>
      </w:r>
    </w:p>
    <w:p>
      <w:r>
        <w:t>-</w:t>
      </w:r>
    </w:p>
    <w:p>
      <w:r>
        <w:t>-</w:t>
      </w:r>
    </w:p>
    <w:p>
      <w:r>
        <w:t>560,0</w:t>
      </w:r>
    </w:p>
    <w:p>
      <w:r>
        <w:t>560,0</w:t>
      </w:r>
    </w:p>
    <w:p>
      <w:r>
        <w:t>2.8</w:t>
      </w:r>
    </w:p>
    <w:p>
      <w:r>
        <w:t>Thông tin và truyền thông</w:t>
      </w:r>
    </w:p>
    <w:p>
      <w:r>
        <w:t>200,0</w:t>
      </w:r>
    </w:p>
    <w:p>
      <w:r>
        <w:t>-</w:t>
      </w:r>
    </w:p>
    <w:p>
      <w:r>
        <w:t>200,0</w:t>
      </w:r>
    </w:p>
    <w:p>
      <w:r>
        <w:t>-</w:t>
      </w:r>
    </w:p>
    <w:p>
      <w:r>
        <w:t>-</w:t>
      </w:r>
    </w:p>
    <w:p>
      <w:r>
        <w:t>-</w:t>
      </w:r>
    </w:p>
    <w:p>
      <w:r>
        <w:t>-</w:t>
      </w:r>
    </w:p>
    <w:p>
      <w:r>
        <w:t>200,0</w:t>
      </w:r>
    </w:p>
    <w:p>
      <w:r>
        <w:t>200,0</w:t>
      </w:r>
    </w:p>
    <w:p>
      <w:r>
        <w:t>2.9</w:t>
      </w:r>
    </w:p>
    <w:p>
      <w:r>
        <w:t>Thu nhập bình quân đầu người</w:t>
      </w:r>
    </w:p>
    <w:p>
      <w:r>
        <w:t>-</w:t>
      </w:r>
    </w:p>
    <w:p>
      <w:r>
        <w:t>-</w:t>
      </w:r>
    </w:p>
    <w:p>
      <w:r>
        <w:t>-</w:t>
      </w:r>
    </w:p>
    <w:p>
      <w:r>
        <w:t>-</w:t>
      </w:r>
    </w:p>
    <w:p>
      <w:r>
        <w:t>-</w:t>
      </w:r>
    </w:p>
    <w:p>
      <w:r>
        <w:t>-</w:t>
      </w:r>
    </w:p>
    <w:p>
      <w:r>
        <w:t>-</w:t>
      </w:r>
    </w:p>
    <w:p>
      <w:r>
        <w:t>-</w:t>
      </w:r>
    </w:p>
    <w:p>
      <w:r>
        <w:t>2.10</w:t>
      </w:r>
    </w:p>
    <w:p>
      <w:r>
        <w:t>Lao động</w:t>
      </w:r>
    </w:p>
    <w:p>
      <w:r>
        <w:t>-</w:t>
      </w:r>
    </w:p>
    <w:p>
      <w:r>
        <w:t>-</w:t>
      </w:r>
    </w:p>
    <w:p>
      <w:r>
        <w:t>-</w:t>
      </w:r>
    </w:p>
    <w:p>
      <w:r>
        <w:t>-</w:t>
      </w:r>
    </w:p>
    <w:p>
      <w:r>
        <w:t>-</w:t>
      </w:r>
    </w:p>
    <w:p>
      <w:r>
        <w:t>-</w:t>
      </w:r>
    </w:p>
    <w:p>
      <w:r>
        <w:t>-</w:t>
      </w:r>
    </w:p>
    <w:p>
      <w:r>
        <w:t>-</w:t>
      </w:r>
    </w:p>
    <w:p>
      <w:r>
        <w:t>2.11</w:t>
      </w:r>
    </w:p>
    <w:p>
      <w:r>
        <w:t>Tổ chức sản xuất và phát triển kinh tế nông thôn</w:t>
      </w:r>
    </w:p>
    <w:p>
      <w:r>
        <w:t>-</w:t>
      </w:r>
    </w:p>
    <w:p>
      <w:r>
        <w:t>-</w:t>
      </w:r>
    </w:p>
    <w:p>
      <w:r>
        <w:t>-</w:t>
      </w:r>
    </w:p>
    <w:p>
      <w:r>
        <w:t>-</w:t>
      </w:r>
    </w:p>
    <w:p>
      <w:r>
        <w:t>-</w:t>
      </w:r>
    </w:p>
    <w:p>
      <w:r>
        <w:t>-</w:t>
      </w:r>
    </w:p>
    <w:p>
      <w:r>
        <w:t>-</w:t>
      </w:r>
    </w:p>
    <w:p>
      <w:r>
        <w:t>-</w:t>
      </w:r>
    </w:p>
    <w:p>
      <w:r>
        <w:t>2.12</w:t>
      </w:r>
    </w:p>
    <w:p>
      <w:r>
        <w:t>Y tế</w:t>
      </w:r>
    </w:p>
    <w:p>
      <w:r>
        <w:t>-</w:t>
      </w:r>
    </w:p>
    <w:p>
      <w:r>
        <w:t>-</w:t>
      </w:r>
    </w:p>
    <w:p>
      <w:r>
        <w:t>-</w:t>
      </w:r>
    </w:p>
    <w:p>
      <w:r>
        <w:t>-</w:t>
      </w:r>
    </w:p>
    <w:p>
      <w:r>
        <w:t>-</w:t>
      </w:r>
    </w:p>
    <w:p>
      <w:r>
        <w:t>-</w:t>
      </w:r>
    </w:p>
    <w:p>
      <w:r>
        <w:t>-</w:t>
      </w:r>
    </w:p>
    <w:p>
      <w:r>
        <w:t>-</w:t>
      </w:r>
    </w:p>
    <w:p>
      <w:r>
        <w:t>2.13</w:t>
      </w:r>
    </w:p>
    <w:p>
      <w:r>
        <w:t>Môi trường</w:t>
      </w:r>
    </w:p>
    <w:p>
      <w:r>
        <w:t>-</w:t>
      </w:r>
    </w:p>
    <w:p>
      <w:r>
        <w:t>-</w:t>
      </w:r>
    </w:p>
    <w:p>
      <w:r>
        <w:t>-</w:t>
      </w:r>
    </w:p>
    <w:p>
      <w:r>
        <w:t>-</w:t>
      </w:r>
    </w:p>
    <w:p>
      <w:r>
        <w:t>-</w:t>
      </w:r>
    </w:p>
    <w:p>
      <w:r>
        <w:t>-</w:t>
      </w:r>
    </w:p>
    <w:p>
      <w:r>
        <w:t>-</w:t>
      </w:r>
    </w:p>
    <w:p>
      <w:r>
        <w:t>-</w:t>
      </w:r>
    </w:p>
    <w:p>
      <w:r>
        <w:t>2.14</w:t>
      </w:r>
    </w:p>
    <w:p>
      <w:r>
        <w:t>Chất lượng cuộc sống</w:t>
      </w:r>
    </w:p>
    <w:p>
      <w:r>
        <w:t>-</w:t>
      </w:r>
    </w:p>
    <w:p>
      <w:r>
        <w:t>-</w:t>
      </w:r>
    </w:p>
    <w:p>
      <w:r>
        <w:t>-</w:t>
      </w:r>
    </w:p>
    <w:p>
      <w:r>
        <w:t>-</w:t>
      </w:r>
    </w:p>
    <w:p>
      <w:r>
        <w:t>-</w:t>
      </w:r>
    </w:p>
    <w:p>
      <w:r>
        <w:t>-</w:t>
      </w:r>
    </w:p>
    <w:p>
      <w:r>
        <w:t>-</w:t>
      </w:r>
    </w:p>
    <w:p>
      <w:r>
        <w:t>-</w:t>
      </w:r>
    </w:p>
    <w:p>
      <w:r>
        <w:t>2.15</w:t>
      </w:r>
    </w:p>
    <w:p>
      <w:r>
        <w:t>Quốc phòng An Ninh</w:t>
      </w:r>
    </w:p>
    <w:p>
      <w:r>
        <w:t>50,0</w:t>
      </w:r>
    </w:p>
    <w:p>
      <w:r>
        <w:t>-</w:t>
      </w:r>
    </w:p>
    <w:p>
      <w:r>
        <w:t>50,0</w:t>
      </w:r>
    </w:p>
    <w:p>
      <w:r>
        <w:t>-</w:t>
      </w:r>
    </w:p>
    <w:p>
      <w:r>
        <w:t>-</w:t>
      </w:r>
    </w:p>
    <w:p>
      <w:r>
        <w:t>-</w:t>
      </w:r>
    </w:p>
    <w:p>
      <w:r>
        <w:t>-</w:t>
      </w:r>
    </w:p>
    <w:p>
      <w:r>
        <w:t>50,0</w:t>
      </w:r>
    </w:p>
    <w:p>
      <w:r>
        <w:t>-</w:t>
      </w:r>
    </w:p>
    <w:p>
      <w:r>
        <w:t>50,0</w:t>
      </w:r>
    </w:p>
    <w:p>
      <w:r>
        <w:t>3</w:t>
      </w:r>
    </w:p>
    <w:p>
      <w:r>
        <w:t>Xã Phước Hiệp, huyện Tuy     Phước</w:t>
      </w:r>
    </w:p>
    <w:p>
      <w:r>
        <w:t>93.212,0</w:t>
      </w:r>
    </w:p>
    <w:p>
      <w:r>
        <w:t>2.120,0</w:t>
      </w:r>
    </w:p>
    <w:p>
      <w:r>
        <w:t>5.000,0</w:t>
      </w:r>
    </w:p>
    <w:p>
      <w:r>
        <w:t>86.092,0</w:t>
      </w:r>
    </w:p>
    <w:p>
      <w:r>
        <w:t>-</w:t>
      </w:r>
    </w:p>
    <w:p>
      <w:r>
        <w:t>1.637,0</w:t>
      </w:r>
    </w:p>
    <w:p>
      <w:r>
        <w:t>937,0</w:t>
      </w:r>
    </w:p>
    <w:p>
      <w:r>
        <w:t>-</w:t>
      </w:r>
    </w:p>
    <w:p>
      <w:r>
        <w:t>700,0</w:t>
      </w:r>
    </w:p>
    <w:p>
      <w:r>
        <w:t>-</w:t>
      </w:r>
    </w:p>
    <w:p>
      <w:r>
        <w:t>1.191,5</w:t>
      </w:r>
    </w:p>
    <w:p>
      <w:r>
        <w:t>591,5</w:t>
      </w:r>
    </w:p>
    <w:p>
      <w:r>
        <w:t>-</w:t>
      </w:r>
    </w:p>
    <w:p>
      <w:r>
        <w:t>600,0</w:t>
      </w:r>
    </w:p>
    <w:p>
      <w:r>
        <w:t>-</w:t>
      </w:r>
    </w:p>
    <w:p>
      <w:r>
        <w:t>90.383,5</w:t>
      </w:r>
    </w:p>
    <w:p>
      <w:r>
        <w:t>591,5</w:t>
      </w:r>
    </w:p>
    <w:p>
      <w:r>
        <w:t>5.000,0</w:t>
      </w:r>
    </w:p>
    <w:p>
      <w:r>
        <w:t>84.792,0</w:t>
      </w:r>
    </w:p>
    <w:p>
      <w:r>
        <w:t>-</w:t>
      </w:r>
    </w:p>
    <w:p>
      <w:r>
        <w:t>3.1</w:t>
      </w:r>
    </w:p>
    <w:p>
      <w:r>
        <w:t>Quy hoạch</w:t>
      </w:r>
    </w:p>
    <w:p>
      <w:r>
        <w:t>321,0</w:t>
      </w:r>
    </w:p>
    <w:p>
      <w:r>
        <w:t>-</w:t>
      </w:r>
    </w:p>
    <w:p>
      <w:r>
        <w:t>-</w:t>
      </w:r>
    </w:p>
    <w:p>
      <w:r>
        <w:t>321,0</w:t>
      </w:r>
    </w:p>
    <w:p>
      <w:r>
        <w:t>-</w:t>
      </w:r>
    </w:p>
    <w:p>
      <w:r>
        <w:t>-</w:t>
      </w:r>
    </w:p>
    <w:p>
      <w:r>
        <w:t>-</w:t>
      </w:r>
    </w:p>
    <w:p>
      <w:r>
        <w:t>321,0</w:t>
      </w:r>
    </w:p>
    <w:p>
      <w:r>
        <w:t>321,0</w:t>
      </w:r>
    </w:p>
    <w:p>
      <w:r>
        <w:t>3.2</w:t>
      </w:r>
    </w:p>
    <w:p>
      <w:r>
        <w:t>Giao thông</w:t>
      </w:r>
    </w:p>
    <w:p>
      <w:r>
        <w:t>40.784,0</w:t>
      </w:r>
    </w:p>
    <w:p>
      <w:r>
        <w:t>2.120,0</w:t>
      </w:r>
    </w:p>
    <w:p>
      <w:r>
        <w:t>2.000,0</w:t>
      </w:r>
    </w:p>
    <w:p>
      <w:r>
        <w:t>36.664,0</w:t>
      </w:r>
    </w:p>
    <w:p>
      <w:r>
        <w:t>-</w:t>
      </w:r>
    </w:p>
    <w:p>
      <w:r>
        <w:t>937,0</w:t>
      </w:r>
    </w:p>
    <w:p>
      <w:r>
        <w:t>937,0</w:t>
      </w:r>
    </w:p>
    <w:p>
      <w:r>
        <w:t>591,5</w:t>
      </w:r>
    </w:p>
    <w:p>
      <w:r>
        <w:t>591,5</w:t>
      </w:r>
    </w:p>
    <w:p>
      <w:r>
        <w:t>39.255,5</w:t>
      </w:r>
    </w:p>
    <w:p>
      <w:r>
        <w:t>591,5</w:t>
      </w:r>
    </w:p>
    <w:p>
      <w:r>
        <w:t>2.000,0</w:t>
      </w:r>
    </w:p>
    <w:p>
      <w:r>
        <w:t>36.664,0</w:t>
      </w:r>
    </w:p>
    <w:p>
      <w:r>
        <w:t>3.3</w:t>
      </w:r>
    </w:p>
    <w:p>
      <w:r>
        <w:t>Thủy lợi và phòng chống thiên tai</w:t>
      </w:r>
    </w:p>
    <w:p>
      <w:r>
        <w:t>23.961,0</w:t>
      </w:r>
    </w:p>
    <w:p>
      <w:r>
        <w:t>-</w:t>
      </w:r>
    </w:p>
    <w:p>
      <w:r>
        <w:t>-</w:t>
      </w:r>
    </w:p>
    <w:p>
      <w:r>
        <w:t>23.961,0</w:t>
      </w:r>
    </w:p>
    <w:p>
      <w:r>
        <w:t>-</w:t>
      </w:r>
    </w:p>
    <w:p>
      <w:r>
        <w:t>700,0</w:t>
      </w:r>
    </w:p>
    <w:p>
      <w:r>
        <w:t>700,0</w:t>
      </w:r>
    </w:p>
    <w:p>
      <w:r>
        <w:t>-</w:t>
      </w:r>
    </w:p>
    <w:p>
      <w:r>
        <w:t>23.261,0</w:t>
      </w:r>
    </w:p>
    <w:p>
      <w:r>
        <w:t>23.261,0</w:t>
      </w:r>
    </w:p>
    <w:p>
      <w:r>
        <w:t>3.4</w:t>
      </w:r>
    </w:p>
    <w:p>
      <w:r>
        <w:t>Giáo dục</w:t>
      </w:r>
    </w:p>
    <w:p>
      <w:r>
        <w:t>11.110,0</w:t>
      </w:r>
    </w:p>
    <w:p>
      <w:r>
        <w:t>-</w:t>
      </w:r>
    </w:p>
    <w:p>
      <w:r>
        <w:t>1.500,0</w:t>
      </w:r>
    </w:p>
    <w:p>
      <w:r>
        <w:t>9.610,0</w:t>
      </w:r>
    </w:p>
    <w:p>
      <w:r>
        <w:t>-</w:t>
      </w:r>
    </w:p>
    <w:p>
      <w:r>
        <w:t>-</w:t>
      </w:r>
    </w:p>
    <w:p>
      <w:r>
        <w:t>-</w:t>
      </w:r>
    </w:p>
    <w:p>
      <w:r>
        <w:t>11.110,0</w:t>
      </w:r>
    </w:p>
    <w:p>
      <w:r>
        <w:t>1.500,0</w:t>
      </w:r>
    </w:p>
    <w:p>
      <w:r>
        <w:t>9.610,0</w:t>
      </w:r>
    </w:p>
    <w:p>
      <w:r>
        <w:t>3.5</w:t>
      </w:r>
    </w:p>
    <w:p>
      <w:r>
        <w:t>Văn hóa</w:t>
      </w:r>
    </w:p>
    <w:p>
      <w:r>
        <w:t>1.869,0</w:t>
      </w:r>
    </w:p>
    <w:p>
      <w:r>
        <w:t>-</w:t>
      </w:r>
    </w:p>
    <w:p>
      <w:r>
        <w:t>-</w:t>
      </w:r>
    </w:p>
    <w:p>
      <w:r>
        <w:t>1.869,0</w:t>
      </w:r>
    </w:p>
    <w:p>
      <w:r>
        <w:t>-</w:t>
      </w:r>
    </w:p>
    <w:p>
      <w:r>
        <w:t>-</w:t>
      </w:r>
    </w:p>
    <w:p>
      <w:r>
        <w:t>600,0</w:t>
      </w:r>
    </w:p>
    <w:p>
      <w:r>
        <w:t>600,0</w:t>
      </w:r>
    </w:p>
    <w:p>
      <w:r>
        <w:t>1.269,0</w:t>
      </w:r>
    </w:p>
    <w:p>
      <w:r>
        <w:t>1.269,0</w:t>
      </w:r>
    </w:p>
    <w:p>
      <w:r>
        <w:t>3.6</w:t>
      </w:r>
    </w:p>
    <w:p>
      <w:r>
        <w:t>Cơ sở hạ tầng thương mại nông thôn</w:t>
      </w:r>
    </w:p>
    <w:p>
      <w:r>
        <w:t>7.799,0</w:t>
      </w:r>
    </w:p>
    <w:p>
      <w:r>
        <w:t>-</w:t>
      </w:r>
    </w:p>
    <w:p>
      <w:r>
        <w:t>1.000,0</w:t>
      </w:r>
    </w:p>
    <w:p>
      <w:r>
        <w:t>6.799,0</w:t>
      </w:r>
    </w:p>
    <w:p>
      <w:r>
        <w:t>-</w:t>
      </w:r>
    </w:p>
    <w:p>
      <w:r>
        <w:t>-</w:t>
      </w:r>
    </w:p>
    <w:p>
      <w:r>
        <w:t>-</w:t>
      </w:r>
    </w:p>
    <w:p>
      <w:r>
        <w:t>7.799,0</w:t>
      </w:r>
    </w:p>
    <w:p>
      <w:r>
        <w:t>1.000,0</w:t>
      </w:r>
    </w:p>
    <w:p>
      <w:r>
        <w:t>6.799,0</w:t>
      </w:r>
    </w:p>
    <w:p>
      <w:r>
        <w:t>3.7</w:t>
      </w:r>
    </w:p>
    <w:p>
      <w:r>
        <w:t>Thông tin và truyền thông</w:t>
      </w:r>
    </w:p>
    <w:p>
      <w:r>
        <w:t>66,0</w:t>
      </w:r>
    </w:p>
    <w:p>
      <w:r>
        <w:t>-</w:t>
      </w:r>
    </w:p>
    <w:p>
      <w:r>
        <w:t>-</w:t>
      </w:r>
    </w:p>
    <w:p>
      <w:r>
        <w:t>66,0</w:t>
      </w:r>
    </w:p>
    <w:p>
      <w:r>
        <w:t>-</w:t>
      </w:r>
    </w:p>
    <w:p>
      <w:r>
        <w:t>-</w:t>
      </w:r>
    </w:p>
    <w:p>
      <w:r>
        <w:t>-</w:t>
      </w:r>
    </w:p>
    <w:p>
      <w:r>
        <w:t>66,0</w:t>
      </w:r>
    </w:p>
    <w:p>
      <w:r>
        <w:t>66,0</w:t>
      </w:r>
    </w:p>
    <w:p>
      <w:r>
        <w:t>3.8</w:t>
      </w:r>
    </w:p>
    <w:p>
      <w:r>
        <w:t>Thu nhập bình quân đầu người</w:t>
      </w:r>
    </w:p>
    <w:p>
      <w:r>
        <w:t>-</w:t>
      </w:r>
    </w:p>
    <w:p>
      <w:r>
        <w:t>-</w:t>
      </w:r>
    </w:p>
    <w:p>
      <w:r>
        <w:t>-</w:t>
      </w:r>
    </w:p>
    <w:p>
      <w:r>
        <w:t>-</w:t>
      </w:r>
    </w:p>
    <w:p>
      <w:r>
        <w:t>-</w:t>
      </w:r>
    </w:p>
    <w:p>
      <w:r>
        <w:t>-</w:t>
      </w:r>
    </w:p>
    <w:p>
      <w:r>
        <w:t>-</w:t>
      </w:r>
    </w:p>
    <w:p>
      <w:r>
        <w:t>-</w:t>
      </w:r>
    </w:p>
    <w:p>
      <w:r>
        <w:t>3.9</w:t>
      </w:r>
    </w:p>
    <w:p>
      <w:r>
        <w:t>Lao động</w:t>
      </w:r>
    </w:p>
    <w:p>
      <w:r>
        <w:t>-</w:t>
      </w:r>
    </w:p>
    <w:p>
      <w:r>
        <w:t>-</w:t>
      </w:r>
    </w:p>
    <w:p>
      <w:r>
        <w:t>-</w:t>
      </w:r>
    </w:p>
    <w:p>
      <w:r>
        <w:t>-</w:t>
      </w:r>
    </w:p>
    <w:p>
      <w:r>
        <w:t>-</w:t>
      </w:r>
    </w:p>
    <w:p>
      <w:r>
        <w:t>-</w:t>
      </w:r>
    </w:p>
    <w:p>
      <w:r>
        <w:t>-</w:t>
      </w:r>
    </w:p>
    <w:p>
      <w:r>
        <w:t>-</w:t>
      </w:r>
    </w:p>
    <w:p>
      <w:r>
        <w:t>3.10</w:t>
      </w:r>
    </w:p>
    <w:p>
      <w:r>
        <w:t>Tổ chức sản xuất và phát triển kinh tế nông thôn</w:t>
      </w:r>
    </w:p>
    <w:p>
      <w:r>
        <w:t>-</w:t>
      </w:r>
    </w:p>
    <w:p>
      <w:r>
        <w:t>-</w:t>
      </w:r>
    </w:p>
    <w:p>
      <w:r>
        <w:t>-</w:t>
      </w:r>
    </w:p>
    <w:p>
      <w:r>
        <w:t>-</w:t>
      </w:r>
    </w:p>
    <w:p>
      <w:r>
        <w:t>-</w:t>
      </w:r>
    </w:p>
    <w:p>
      <w:r>
        <w:t>-</w:t>
      </w:r>
    </w:p>
    <w:p>
      <w:r>
        <w:t>-</w:t>
      </w:r>
    </w:p>
    <w:p>
      <w:r>
        <w:t>-</w:t>
      </w:r>
    </w:p>
    <w:p>
      <w:r>
        <w:t>3.11</w:t>
      </w:r>
    </w:p>
    <w:p>
      <w:r>
        <w:t>Y tế</w:t>
      </w:r>
    </w:p>
    <w:p>
      <w:r>
        <w:t>5.000,0</w:t>
      </w:r>
    </w:p>
    <w:p>
      <w:r>
        <w:t>-</w:t>
      </w:r>
    </w:p>
    <w:p>
      <w:r>
        <w:t>-</w:t>
      </w:r>
    </w:p>
    <w:p>
      <w:r>
        <w:t>5.000,0</w:t>
      </w:r>
    </w:p>
    <w:p>
      <w:r>
        <w:t>-</w:t>
      </w:r>
    </w:p>
    <w:p>
      <w:r>
        <w:t>-</w:t>
      </w:r>
    </w:p>
    <w:p>
      <w:r>
        <w:t>-</w:t>
      </w:r>
    </w:p>
    <w:p>
      <w:r>
        <w:t>5.000,0</w:t>
      </w:r>
    </w:p>
    <w:p>
      <w:r>
        <w:t>5.000,0</w:t>
      </w:r>
    </w:p>
    <w:p>
      <w:r>
        <w:t>3.12</w:t>
      </w:r>
    </w:p>
    <w:p>
      <w:r>
        <w:t>Môi trường</w:t>
      </w:r>
    </w:p>
    <w:p>
      <w:r>
        <w:t>1.102,0</w:t>
      </w:r>
    </w:p>
    <w:p>
      <w:r>
        <w:t>-</w:t>
      </w:r>
    </w:p>
    <w:p>
      <w:r>
        <w:t>100,0</w:t>
      </w:r>
    </w:p>
    <w:p>
      <w:r>
        <w:t>1.002,0</w:t>
      </w:r>
    </w:p>
    <w:p>
      <w:r>
        <w:t>-</w:t>
      </w:r>
    </w:p>
    <w:p>
      <w:r>
        <w:t>-</w:t>
      </w:r>
    </w:p>
    <w:p>
      <w:r>
        <w:t>-</w:t>
      </w:r>
    </w:p>
    <w:p>
      <w:r>
        <w:t>1.102,0</w:t>
      </w:r>
    </w:p>
    <w:p>
      <w:r>
        <w:t>100,0</w:t>
      </w:r>
    </w:p>
    <w:p>
      <w:r>
        <w:t>1.002,0</w:t>
      </w:r>
    </w:p>
    <w:p>
      <w:r>
        <w:t>3.13</w:t>
      </w:r>
    </w:p>
    <w:p>
      <w:r>
        <w:t>Chất lượng cuộc sống</w:t>
      </w:r>
    </w:p>
    <w:p>
      <w:r>
        <w:t>1.200,0</w:t>
      </w:r>
    </w:p>
    <w:p>
      <w:r>
        <w:t>-</w:t>
      </w:r>
    </w:p>
    <w:p>
      <w:r>
        <w:t>400,0</w:t>
      </w:r>
    </w:p>
    <w:p>
      <w:r>
        <w:t>800,0</w:t>
      </w:r>
    </w:p>
    <w:p>
      <w:r>
        <w:t>-</w:t>
      </w:r>
    </w:p>
    <w:p>
      <w:r>
        <w:t>-</w:t>
      </w:r>
    </w:p>
    <w:p>
      <w:r>
        <w:t>-</w:t>
      </w:r>
    </w:p>
    <w:p>
      <w:r>
        <w:t>1.200,0</w:t>
      </w:r>
    </w:p>
    <w:p>
      <w:r>
        <w:t>400,0</w:t>
      </w:r>
    </w:p>
    <w:p>
      <w:r>
        <w:t>800,0</w:t>
      </w:r>
    </w:p>
    <w:p>
      <w:r>
        <w:t>3.14</w:t>
      </w:r>
    </w:p>
    <w:p>
      <w:r>
        <w:t>Quốc phòng An Ninh</w:t>
      </w:r>
    </w:p>
    <w:p>
      <w:r>
        <w:t>-</w:t>
      </w:r>
    </w:p>
    <w:p>
      <w:r>
        <w:t>-</w:t>
      </w:r>
    </w:p>
    <w:p>
      <w:r>
        <w:t>-</w:t>
      </w:r>
    </w:p>
    <w:p>
      <w:r>
        <w:t>-</w:t>
      </w:r>
    </w:p>
    <w:p>
      <w:r>
        <w:t>-</w:t>
      </w:r>
    </w:p>
    <w:p>
      <w:r>
        <w:t>-</w:t>
      </w:r>
    </w:p>
    <w:p>
      <w:r>
        <w:t>-</w:t>
      </w:r>
    </w:p>
    <w:p>
      <w:r>
        <w:t>-</w:t>
      </w:r>
    </w:p>
    <w:p>
      <w:r>
        <w:t>4</w:t>
      </w:r>
    </w:p>
    <w:p>
      <w:r>
        <w:t>Xã Hoài Sơn, thị xã Hoài     Nhơn</w:t>
      </w:r>
    </w:p>
    <w:p>
      <w:r>
        <w:t>42.165,0</w:t>
      </w:r>
    </w:p>
    <w:p>
      <w:r>
        <w:t>2.120,0</w:t>
      </w:r>
    </w:p>
    <w:p>
      <w:r>
        <w:t>5.000,0</w:t>
      </w:r>
    </w:p>
    <w:p>
      <w:r>
        <w:t>34.135,0</w:t>
      </w:r>
    </w:p>
    <w:p>
      <w:r>
        <w:t>910,0</w:t>
      </w:r>
    </w:p>
    <w:p>
      <w:r>
        <w:t>12.467,0</w:t>
      </w:r>
    </w:p>
    <w:p>
      <w:r>
        <w:t>937,0</w:t>
      </w:r>
    </w:p>
    <w:p>
      <w:r>
        <w:t>-</w:t>
      </w:r>
    </w:p>
    <w:p>
      <w:r>
        <w:t>11.080,0</w:t>
      </w:r>
    </w:p>
    <w:p>
      <w:r>
        <w:t>450,0</w:t>
      </w:r>
    </w:p>
    <w:p>
      <w:r>
        <w:t>11.850,5</w:t>
      </w:r>
    </w:p>
    <w:p>
      <w:r>
        <w:t>591,5</w:t>
      </w:r>
    </w:p>
    <w:p>
      <w:r>
        <w:t>-</w:t>
      </w:r>
    </w:p>
    <w:p>
      <w:r>
        <w:t>11.029,0</w:t>
      </w:r>
    </w:p>
    <w:p>
      <w:r>
        <w:t>230,0</w:t>
      </w:r>
    </w:p>
    <w:p>
      <w:r>
        <w:t>17.847,5</w:t>
      </w:r>
    </w:p>
    <w:p>
      <w:r>
        <w:t>591,5</w:t>
      </w:r>
    </w:p>
    <w:p>
      <w:r>
        <w:t>5.000,0</w:t>
      </w:r>
    </w:p>
    <w:p>
      <w:r>
        <w:t>12.026,0</w:t>
      </w:r>
    </w:p>
    <w:p>
      <w:r>
        <w:t>230,0</w:t>
      </w:r>
    </w:p>
    <w:p>
      <w:r>
        <w:t>4.1</w:t>
      </w:r>
    </w:p>
    <w:p>
      <w:r>
        <w:t>Quy hoạch</w:t>
      </w:r>
    </w:p>
    <w:p>
      <w:r>
        <w:t>6.850,0</w:t>
      </w:r>
    </w:p>
    <w:p>
      <w:r>
        <w:t>-</w:t>
      </w:r>
    </w:p>
    <w:p>
      <w:r>
        <w:t>1.000,0</w:t>
      </w:r>
    </w:p>
    <w:p>
      <w:r>
        <w:t>5.650,0</w:t>
      </w:r>
    </w:p>
    <w:p>
      <w:r>
        <w:t>200,0</w:t>
      </w:r>
    </w:p>
    <w:p>
      <w:r>
        <w:t>650,0</w:t>
      </w:r>
    </w:p>
    <w:p>
      <w:r>
        <w:t>650,0</w:t>
      </w:r>
    </w:p>
    <w:p>
      <w:r>
        <w:t>-</w:t>
      </w:r>
    </w:p>
    <w:p>
      <w:r>
        <w:t>6.200,0</w:t>
      </w:r>
    </w:p>
    <w:p>
      <w:r>
        <w:t>1.000,0</w:t>
      </w:r>
    </w:p>
    <w:p>
      <w:r>
        <w:t>5.000,0</w:t>
      </w:r>
    </w:p>
    <w:p>
      <w:r>
        <w:t>200,0</w:t>
      </w:r>
    </w:p>
    <w:p>
      <w:r>
        <w:t>4.2</w:t>
      </w:r>
    </w:p>
    <w:p>
      <w:r>
        <w:t>Giao thông</w:t>
      </w:r>
    </w:p>
    <w:p>
      <w:r>
        <w:t>18.983,0</w:t>
      </w:r>
    </w:p>
    <w:p>
      <w:r>
        <w:t>707,0</w:t>
      </w:r>
    </w:p>
    <w:p>
      <w:r>
        <w:t>1.000,0</w:t>
      </w:r>
    </w:p>
    <w:p>
      <w:r>
        <w:t>17.026,0</w:t>
      </w:r>
    </w:p>
    <w:p>
      <w:r>
        <w:t>250,0</w:t>
      </w:r>
    </w:p>
    <w:p>
      <w:r>
        <w:t>9.407,0</w:t>
      </w:r>
    </w:p>
    <w:p>
      <w:r>
        <w:t>707,0</w:t>
      </w:r>
    </w:p>
    <w:p>
      <w:r>
        <w:t>8.600,0</w:t>
      </w:r>
    </w:p>
    <w:p>
      <w:r>
        <w:t>100,0</w:t>
      </w:r>
    </w:p>
    <w:p>
      <w:r>
        <w:t>6.650,0</w:t>
      </w:r>
    </w:p>
    <w:p>
      <w:r>
        <w:t>6.500,0</w:t>
      </w:r>
    </w:p>
    <w:p>
      <w:r>
        <w:t>150,0</w:t>
      </w:r>
    </w:p>
    <w:p>
      <w:r>
        <w:t>2.926,0</w:t>
      </w:r>
    </w:p>
    <w:p>
      <w:r>
        <w:t>1.000,0</w:t>
      </w:r>
    </w:p>
    <w:p>
      <w:r>
        <w:t>1.926,0</w:t>
      </w:r>
    </w:p>
    <w:p>
      <w:r>
        <w:t>4.3</w:t>
      </w:r>
    </w:p>
    <w:p>
      <w:r>
        <w:t>Thủy lợi và phòng chống thiên tai</w:t>
      </w:r>
    </w:p>
    <w:p>
      <w:r>
        <w:t>3.629,0</w:t>
      </w:r>
    </w:p>
    <w:p>
      <w:r>
        <w:t>-</w:t>
      </w:r>
    </w:p>
    <w:p>
      <w:r>
        <w:t>1.200,0</w:t>
      </w:r>
    </w:p>
    <w:p>
      <w:r>
        <w:t>2.429,0</w:t>
      </w:r>
    </w:p>
    <w:p>
      <w:r>
        <w:t>-</w:t>
      </w:r>
    </w:p>
    <w:p>
      <w:r>
        <w:t>500,0</w:t>
      </w:r>
    </w:p>
    <w:p>
      <w:r>
        <w:t>500,0</w:t>
      </w:r>
    </w:p>
    <w:p>
      <w:r>
        <w:t>1.929,0</w:t>
      </w:r>
    </w:p>
    <w:p>
      <w:r>
        <w:t>1.929,0</w:t>
      </w:r>
    </w:p>
    <w:p>
      <w:r>
        <w:t>1.200,0</w:t>
      </w:r>
    </w:p>
    <w:p>
      <w:r>
        <w:t>1.200,0</w:t>
      </w:r>
    </w:p>
    <w:p>
      <w:r>
        <w:t>4.4</w:t>
      </w:r>
    </w:p>
    <w:p>
      <w:r>
        <w:t>Giáo dục</w:t>
      </w:r>
    </w:p>
    <w:p>
      <w:r>
        <w:t>6.640,0</w:t>
      </w:r>
    </w:p>
    <w:p>
      <w:r>
        <w:t>-</w:t>
      </w:r>
    </w:p>
    <w:p>
      <w:r>
        <w:t>800,0</w:t>
      </w:r>
    </w:p>
    <w:p>
      <w:r>
        <w:t>5.750,0</w:t>
      </w:r>
    </w:p>
    <w:p>
      <w:r>
        <w:t>90,0</w:t>
      </w:r>
    </w:p>
    <w:p>
      <w:r>
        <w:t>780,0</w:t>
      </w:r>
    </w:p>
    <w:p>
      <w:r>
        <w:t>750,0</w:t>
      </w:r>
    </w:p>
    <w:p>
      <w:r>
        <w:t>30,0</w:t>
      </w:r>
    </w:p>
    <w:p>
      <w:r>
        <w:t>30,0</w:t>
      </w:r>
    </w:p>
    <w:p>
      <w:r>
        <w:t>30,0</w:t>
      </w:r>
    </w:p>
    <w:p>
      <w:r>
        <w:t>5.830,0</w:t>
      </w:r>
    </w:p>
    <w:p>
      <w:r>
        <w:t>800,0</w:t>
      </w:r>
    </w:p>
    <w:p>
      <w:r>
        <w:t>5.000,0</w:t>
      </w:r>
    </w:p>
    <w:p>
      <w:r>
        <w:t>30,0</w:t>
      </w:r>
    </w:p>
    <w:p>
      <w:r>
        <w:t>4.5</w:t>
      </w:r>
    </w:p>
    <w:p>
      <w:r>
        <w:t>Văn hóa</w:t>
      </w:r>
    </w:p>
    <w:p>
      <w:r>
        <w:t>4.333,0</w:t>
      </w:r>
    </w:p>
    <w:p>
      <w:r>
        <w:t>1.183,0</w:t>
      </w:r>
    </w:p>
    <w:p>
      <w:r>
        <w:t>800,0</w:t>
      </w:r>
    </w:p>
    <w:p>
      <w:r>
        <w:t>1.980,0</w:t>
      </w:r>
    </w:p>
    <w:p>
      <w:r>
        <w:t>370,0</w:t>
      </w:r>
    </w:p>
    <w:p>
      <w:r>
        <w:t>800,0</w:t>
      </w:r>
    </w:p>
    <w:p>
      <w:r>
        <w:t>480,0</w:t>
      </w:r>
    </w:p>
    <w:p>
      <w:r>
        <w:t>320,0</w:t>
      </w:r>
    </w:p>
    <w:p>
      <w:r>
        <w:t>2.141,5</w:t>
      </w:r>
    </w:p>
    <w:p>
      <w:r>
        <w:t>591,5</w:t>
      </w:r>
    </w:p>
    <w:p>
      <w:r>
        <w:t>1.500,0</w:t>
      </w:r>
    </w:p>
    <w:p>
      <w:r>
        <w:t>50,0</w:t>
      </w:r>
    </w:p>
    <w:p>
      <w:r>
        <w:t>1.391,5</w:t>
      </w:r>
    </w:p>
    <w:p>
      <w:r>
        <w:t>591,5</w:t>
      </w:r>
    </w:p>
    <w:p>
      <w:r>
        <w:t>800,0</w:t>
      </w:r>
    </w:p>
    <w:p>
      <w:r>
        <w:t>4.6</w:t>
      </w:r>
    </w:p>
    <w:p>
      <w:r>
        <w:t>Cơ sở hạ tầng thương mại nông thôn</w:t>
      </w:r>
    </w:p>
    <w:p>
      <w:r>
        <w:t>1.000,0</w:t>
      </w:r>
    </w:p>
    <w:p>
      <w:r>
        <w:t>-</w:t>
      </w:r>
    </w:p>
    <w:p>
      <w:r>
        <w:t>-</w:t>
      </w:r>
    </w:p>
    <w:p>
      <w:r>
        <w:t>1.000,0</w:t>
      </w:r>
    </w:p>
    <w:p>
      <w:r>
        <w:t>-</w:t>
      </w:r>
    </w:p>
    <w:p>
      <w:r>
        <w:t>-</w:t>
      </w:r>
    </w:p>
    <w:p>
      <w:r>
        <w:t>1.000,0</w:t>
      </w:r>
    </w:p>
    <w:p>
      <w:r>
        <w:t>1.000,0</w:t>
      </w:r>
    </w:p>
    <w:p>
      <w:r>
        <w:t>-</w:t>
      </w:r>
    </w:p>
    <w:p>
      <w:r>
        <w:t>4.7</w:t>
      </w:r>
    </w:p>
    <w:p>
      <w:r>
        <w:t>Thông tin và truyền thông</w:t>
      </w:r>
    </w:p>
    <w:p>
      <w:r>
        <w:t>200,0</w:t>
      </w:r>
    </w:p>
    <w:p>
      <w:r>
        <w:t>-</w:t>
      </w:r>
    </w:p>
    <w:p>
      <w:r>
        <w:t>200,0</w:t>
      </w:r>
    </w:p>
    <w:p>
      <w:r>
        <w:t>-</w:t>
      </w:r>
    </w:p>
    <w:p>
      <w:r>
        <w:t>-</w:t>
      </w:r>
    </w:p>
    <w:p>
      <w:r>
        <w:t>-</w:t>
      </w:r>
    </w:p>
    <w:p>
      <w:r>
        <w:t>-</w:t>
      </w:r>
    </w:p>
    <w:p>
      <w:r>
        <w:t>200,0</w:t>
      </w:r>
    </w:p>
    <w:p>
      <w:r>
        <w:t>200,0</w:t>
      </w:r>
    </w:p>
    <w:p>
      <w:r>
        <w:t>4.8</w:t>
      </w:r>
    </w:p>
    <w:p>
      <w:r>
        <w:t>Thu nhập bình quân đầu người</w:t>
      </w:r>
    </w:p>
    <w:p>
      <w:r>
        <w:t>-</w:t>
      </w:r>
    </w:p>
    <w:p>
      <w:r>
        <w:t>-</w:t>
      </w:r>
    </w:p>
    <w:p>
      <w:r>
        <w:t>-</w:t>
      </w:r>
    </w:p>
    <w:p>
      <w:r>
        <w:t>-</w:t>
      </w:r>
    </w:p>
    <w:p>
      <w:r>
        <w:t>-</w:t>
      </w:r>
    </w:p>
    <w:p>
      <w:r>
        <w:t>-</w:t>
      </w:r>
    </w:p>
    <w:p>
      <w:r>
        <w:t>-</w:t>
      </w:r>
    </w:p>
    <w:p>
      <w:r>
        <w:t>-</w:t>
      </w:r>
    </w:p>
    <w:p>
      <w:r>
        <w:t>4.9</w:t>
      </w:r>
    </w:p>
    <w:p>
      <w:r>
        <w:t>Lao động</w:t>
      </w:r>
    </w:p>
    <w:p>
      <w:r>
        <w:t>-</w:t>
      </w:r>
    </w:p>
    <w:p>
      <w:r>
        <w:t>-</w:t>
      </w:r>
    </w:p>
    <w:p>
      <w:r>
        <w:t>-</w:t>
      </w:r>
    </w:p>
    <w:p>
      <w:r>
        <w:t>-</w:t>
      </w:r>
    </w:p>
    <w:p>
      <w:r>
        <w:t>-</w:t>
      </w:r>
    </w:p>
    <w:p>
      <w:r>
        <w:t>-</w:t>
      </w:r>
    </w:p>
    <w:p>
      <w:r>
        <w:t>-</w:t>
      </w:r>
    </w:p>
    <w:p>
      <w:r>
        <w:t>-</w:t>
      </w:r>
    </w:p>
    <w:p>
      <w:r>
        <w:t>4.10</w:t>
      </w:r>
    </w:p>
    <w:p>
      <w:r>
        <w:t>Tổ chức sản xuất và phát triển kinh tế nông thôn</w:t>
      </w:r>
    </w:p>
    <w:p>
      <w:r>
        <w:t>-</w:t>
      </w:r>
    </w:p>
    <w:p>
      <w:r>
        <w:t>-</w:t>
      </w:r>
    </w:p>
    <w:p>
      <w:r>
        <w:t>-</w:t>
      </w:r>
    </w:p>
    <w:p>
      <w:r>
        <w:t>-</w:t>
      </w:r>
    </w:p>
    <w:p>
      <w:r>
        <w:t>-</w:t>
      </w:r>
    </w:p>
    <w:p>
      <w:r>
        <w:t>-</w:t>
      </w:r>
    </w:p>
    <w:p>
      <w:r>
        <w:t>-</w:t>
      </w:r>
    </w:p>
    <w:p>
      <w:r>
        <w:t>-</w:t>
      </w:r>
    </w:p>
    <w:p>
      <w:r>
        <w:t>4.11</w:t>
      </w:r>
    </w:p>
    <w:p>
      <w:r>
        <w:t>Y tế</w:t>
      </w:r>
    </w:p>
    <w:p>
      <w:r>
        <w:t>-</w:t>
      </w:r>
    </w:p>
    <w:p>
      <w:r>
        <w:t>-</w:t>
      </w:r>
    </w:p>
    <w:p>
      <w:r>
        <w:t>-</w:t>
      </w:r>
    </w:p>
    <w:p>
      <w:r>
        <w:t>-</w:t>
      </w:r>
    </w:p>
    <w:p>
      <w:r>
        <w:t>-</w:t>
      </w:r>
    </w:p>
    <w:p>
      <w:r>
        <w:t>-</w:t>
      </w:r>
    </w:p>
    <w:p>
      <w:r>
        <w:t>-</w:t>
      </w:r>
    </w:p>
    <w:p>
      <w:r>
        <w:t>-</w:t>
      </w:r>
    </w:p>
    <w:p>
      <w:r>
        <w:t>4.12</w:t>
      </w:r>
    </w:p>
    <w:p>
      <w:r>
        <w:t>Môi trường</w:t>
      </w:r>
    </w:p>
    <w:p>
      <w:r>
        <w:t>530,0</w:t>
      </w:r>
    </w:p>
    <w:p>
      <w:r>
        <w:t>230,0</w:t>
      </w:r>
    </w:p>
    <w:p>
      <w:r>
        <w:t>-</w:t>
      </w:r>
    </w:p>
    <w:p>
      <w:r>
        <w:t>300,0</w:t>
      </w:r>
    </w:p>
    <w:p>
      <w:r>
        <w:t>-</w:t>
      </w:r>
    </w:p>
    <w:p>
      <w:r>
        <w:t>330,0</w:t>
      </w:r>
    </w:p>
    <w:p>
      <w:r>
        <w:t>230,0</w:t>
      </w:r>
    </w:p>
    <w:p>
      <w:r>
        <w:t>100,0</w:t>
      </w:r>
    </w:p>
    <w:p>
      <w:r>
        <w:t>100,0</w:t>
      </w:r>
    </w:p>
    <w:p>
      <w:r>
        <w:t>100,0</w:t>
      </w:r>
    </w:p>
    <w:p>
      <w:r>
        <w:t>100,0</w:t>
      </w:r>
    </w:p>
    <w:p>
      <w:r>
        <w:t>100,0</w:t>
      </w:r>
    </w:p>
    <w:p>
      <w:r>
        <w:t>4.13</w:t>
      </w:r>
    </w:p>
    <w:p>
      <w:r>
        <w:t>Chất lượng cuộc sống</w:t>
      </w:r>
    </w:p>
    <w:p>
      <w:r>
        <w:t>-</w:t>
      </w:r>
    </w:p>
    <w:p>
      <w:r>
        <w:t>-</w:t>
      </w:r>
    </w:p>
    <w:p>
      <w:r>
        <w:t>-</w:t>
      </w:r>
    </w:p>
    <w:p>
      <w:r>
        <w:t>-</w:t>
      </w:r>
    </w:p>
    <w:p>
      <w:r>
        <w:t>-</w:t>
      </w:r>
    </w:p>
    <w:p>
      <w:r>
        <w:t>-</w:t>
      </w:r>
    </w:p>
    <w:p>
      <w:r>
        <w:t>-</w:t>
      </w:r>
    </w:p>
    <w:p>
      <w:r>
        <w:t>-</w:t>
      </w:r>
    </w:p>
    <w:p>
      <w:r>
        <w:t>4.14</w:t>
      </w:r>
    </w:p>
    <w:p>
      <w:r>
        <w:t>Quốc phòng An Ninh</w:t>
      </w:r>
    </w:p>
    <w:p>
      <w:r>
        <w:t>-</w:t>
      </w:r>
    </w:p>
    <w:p>
      <w:r>
        <w:t>-</w:t>
      </w:r>
    </w:p>
    <w:p>
      <w:r>
        <w:t>-</w:t>
      </w:r>
    </w:p>
    <w:p>
      <w:r>
        <w:t>-</w:t>
      </w:r>
    </w:p>
    <w:p>
      <w:r>
        <w:t>-</w:t>
      </w:r>
    </w:p>
    <w:p>
      <w:r>
        <w:t>-</w:t>
      </w:r>
    </w:p>
    <w:p>
      <w:r>
        <w:t>-</w:t>
      </w:r>
    </w:p>
    <w:p>
      <w:r>
        <w:t>-</w:t>
      </w:r>
    </w:p>
    <w:p>
      <w:r>
        <w:t>5</w:t>
      </w:r>
    </w:p>
    <w:p>
      <w:r>
        <w:t>Xã Hoài Phú, thị xã Hoài     Nhơn</w:t>
      </w:r>
    </w:p>
    <w:p>
      <w:r>
        <w:t>33.021,0</w:t>
      </w:r>
    </w:p>
    <w:p>
      <w:r>
        <w:t>2.120,0</w:t>
      </w:r>
    </w:p>
    <w:p>
      <w:r>
        <w:t>5.000,0</w:t>
      </w:r>
    </w:p>
    <w:p>
      <w:r>
        <w:t>20.564,0</w:t>
      </w:r>
    </w:p>
    <w:p>
      <w:r>
        <w:t>5.337,0</w:t>
      </w:r>
    </w:p>
    <w:p>
      <w:r>
        <w:t>1.737,0</w:t>
      </w:r>
    </w:p>
    <w:p>
      <w:r>
        <w:t>937,0</w:t>
      </w:r>
    </w:p>
    <w:p>
      <w:r>
        <w:t>-</w:t>
      </w:r>
    </w:p>
    <w:p>
      <w:r>
        <w:t>800,0</w:t>
      </w:r>
    </w:p>
    <w:p>
      <w:r>
        <w:t>-</w:t>
      </w:r>
    </w:p>
    <w:p>
      <w:r>
        <w:t>1.191,5</w:t>
      </w:r>
    </w:p>
    <w:p>
      <w:r>
        <w:t>591,5</w:t>
      </w:r>
    </w:p>
    <w:p>
      <w:r>
        <w:t>-</w:t>
      </w:r>
    </w:p>
    <w:p>
      <w:r>
        <w:t>600,0</w:t>
      </w:r>
    </w:p>
    <w:p>
      <w:r>
        <w:t>-</w:t>
      </w:r>
    </w:p>
    <w:p>
      <w:r>
        <w:t>30.092,5</w:t>
      </w:r>
    </w:p>
    <w:p>
      <w:r>
        <w:t>591,5</w:t>
      </w:r>
    </w:p>
    <w:p>
      <w:r>
        <w:t>5.000,0</w:t>
      </w:r>
    </w:p>
    <w:p>
      <w:r>
        <w:t>19.164,0</w:t>
      </w:r>
    </w:p>
    <w:p>
      <w:r>
        <w:t>5.337,0</w:t>
      </w:r>
    </w:p>
    <w:p>
      <w:r>
        <w:t>5.1</w:t>
      </w:r>
    </w:p>
    <w:p>
      <w:r>
        <w:t>Quy hoạch</w:t>
      </w:r>
    </w:p>
    <w:p>
      <w:r>
        <w:t>650,0</w:t>
      </w:r>
    </w:p>
    <w:p>
      <w:r>
        <w:t>-</w:t>
      </w:r>
    </w:p>
    <w:p>
      <w:r>
        <w:t>-</w:t>
      </w:r>
    </w:p>
    <w:p>
      <w:r>
        <w:t>650,0</w:t>
      </w:r>
    </w:p>
    <w:p>
      <w:r>
        <w:t>-</w:t>
      </w:r>
    </w:p>
    <w:p>
      <w:r>
        <w:t>-</w:t>
      </w:r>
    </w:p>
    <w:p>
      <w:r>
        <w:t>-</w:t>
      </w:r>
    </w:p>
    <w:p>
      <w:r>
        <w:t>650,0</w:t>
      </w:r>
    </w:p>
    <w:p>
      <w:r>
        <w:t>650,0</w:t>
      </w:r>
    </w:p>
    <w:p>
      <w:r>
        <w:t>5.2</w:t>
      </w:r>
    </w:p>
    <w:p>
      <w:r>
        <w:t>Giao thông</w:t>
      </w:r>
    </w:p>
    <w:p>
      <w:r>
        <w:t>21.444,0</w:t>
      </w:r>
    </w:p>
    <w:p>
      <w:r>
        <w:t>1.483,0</w:t>
      </w:r>
    </w:p>
    <w:p>
      <w:r>
        <w:t>2.300,0</w:t>
      </w:r>
    </w:p>
    <w:p>
      <w:r>
        <w:t>13.864,0</w:t>
      </w:r>
    </w:p>
    <w:p>
      <w:r>
        <w:t>3.797,0</w:t>
      </w:r>
    </w:p>
    <w:p>
      <w:r>
        <w:t>300,0</w:t>
      </w:r>
    </w:p>
    <w:p>
      <w:r>
        <w:t>300,0</w:t>
      </w:r>
    </w:p>
    <w:p>
      <w:r>
        <w:t>591,5</w:t>
      </w:r>
    </w:p>
    <w:p>
      <w:r>
        <w:t>591,5</w:t>
      </w:r>
    </w:p>
    <w:p>
      <w:r>
        <w:t>20.552,5</w:t>
      </w:r>
    </w:p>
    <w:p>
      <w:r>
        <w:t>591,5</w:t>
      </w:r>
    </w:p>
    <w:p>
      <w:r>
        <w:t>2.300,0</w:t>
      </w:r>
    </w:p>
    <w:p>
      <w:r>
        <w:t>13.864,0</w:t>
      </w:r>
    </w:p>
    <w:p>
      <w:r>
        <w:t>3.797,0</w:t>
      </w:r>
    </w:p>
    <w:p>
      <w:r>
        <w:t>5.3</w:t>
      </w:r>
    </w:p>
    <w:p>
      <w:r>
        <w:t>Thủy lợi và phòng chống thiên tai</w:t>
      </w:r>
    </w:p>
    <w:p>
      <w:r>
        <w:t>5.470,0</w:t>
      </w:r>
    </w:p>
    <w:p>
      <w:r>
        <w:t>-</w:t>
      </w:r>
    </w:p>
    <w:p>
      <w:r>
        <w:t>1.000,0</w:t>
      </w:r>
    </w:p>
    <w:p>
      <w:r>
        <w:t>3.400,0</w:t>
      </w:r>
    </w:p>
    <w:p>
      <w:r>
        <w:t>1.070,0</w:t>
      </w:r>
    </w:p>
    <w:p>
      <w:r>
        <w:t>800,0</w:t>
      </w:r>
    </w:p>
    <w:p>
      <w:r>
        <w:t>800,0</w:t>
      </w:r>
    </w:p>
    <w:p>
      <w:r>
        <w:t>600,0</w:t>
      </w:r>
    </w:p>
    <w:p>
      <w:r>
        <w:t>600,0</w:t>
      </w:r>
    </w:p>
    <w:p>
      <w:r>
        <w:t>4.070,0</w:t>
      </w:r>
    </w:p>
    <w:p>
      <w:r>
        <w:t>1.000,0</w:t>
      </w:r>
    </w:p>
    <w:p>
      <w:r>
        <w:t>2.000,0</w:t>
      </w:r>
    </w:p>
    <w:p>
      <w:r>
        <w:t>1.070,0</w:t>
      </w:r>
    </w:p>
    <w:p>
      <w:r>
        <w:t>5.4</w:t>
      </w:r>
    </w:p>
    <w:p>
      <w:r>
        <w:t>Giáo dục</w:t>
      </w:r>
    </w:p>
    <w:p>
      <w:r>
        <w:t>-</w:t>
      </w:r>
    </w:p>
    <w:p>
      <w:r>
        <w:t>-</w:t>
      </w:r>
    </w:p>
    <w:p>
      <w:r>
        <w:t>-</w:t>
      </w:r>
    </w:p>
    <w:p>
      <w:r>
        <w:t>-</w:t>
      </w:r>
    </w:p>
    <w:p>
      <w:r>
        <w:t>-</w:t>
      </w:r>
    </w:p>
    <w:p>
      <w:r>
        <w:t>-</w:t>
      </w:r>
    </w:p>
    <w:p>
      <w:r>
        <w:t>-</w:t>
      </w:r>
    </w:p>
    <w:p>
      <w:r>
        <w:t>-</w:t>
      </w:r>
    </w:p>
    <w:p>
      <w:r>
        <w:t>5.5</w:t>
      </w:r>
    </w:p>
    <w:p>
      <w:r>
        <w:t>Văn hóa</w:t>
      </w:r>
    </w:p>
    <w:p>
      <w:r>
        <w:t>2.437,0</w:t>
      </w:r>
    </w:p>
    <w:p>
      <w:r>
        <w:t>637,0</w:t>
      </w:r>
    </w:p>
    <w:p>
      <w:r>
        <w:t>-</w:t>
      </w:r>
    </w:p>
    <w:p>
      <w:r>
        <w:t>1.700,0</w:t>
      </w:r>
    </w:p>
    <w:p>
      <w:r>
        <w:t>100,0</w:t>
      </w:r>
    </w:p>
    <w:p>
      <w:r>
        <w:t>637,0</w:t>
      </w:r>
    </w:p>
    <w:p>
      <w:r>
        <w:t>637,0</w:t>
      </w:r>
    </w:p>
    <w:p>
      <w:r>
        <w:t>-</w:t>
      </w:r>
    </w:p>
    <w:p>
      <w:r>
        <w:t>1.800,0</w:t>
      </w:r>
    </w:p>
    <w:p>
      <w:r>
        <w:t>1.700,0</w:t>
      </w:r>
    </w:p>
    <w:p>
      <w:r>
        <w:t>100,0</w:t>
      </w:r>
    </w:p>
    <w:p>
      <w:r>
        <w:t>5.6</w:t>
      </w:r>
    </w:p>
    <w:p>
      <w:r>
        <w:t>Cơ sở hạ tầng thương mại nông thôn</w:t>
      </w:r>
    </w:p>
    <w:p>
      <w:r>
        <w:t>1.200,0</w:t>
      </w:r>
    </w:p>
    <w:p>
      <w:r>
        <w:t>-</w:t>
      </w:r>
    </w:p>
    <w:p>
      <w:r>
        <w:t>500,0</w:t>
      </w:r>
    </w:p>
    <w:p>
      <w:r>
        <w:t>450,0</w:t>
      </w:r>
    </w:p>
    <w:p>
      <w:r>
        <w:t>250,0</w:t>
      </w:r>
    </w:p>
    <w:p>
      <w:r>
        <w:t>-</w:t>
      </w:r>
    </w:p>
    <w:p>
      <w:r>
        <w:t>-</w:t>
      </w:r>
    </w:p>
    <w:p>
      <w:r>
        <w:t>1.200,0</w:t>
      </w:r>
    </w:p>
    <w:p>
      <w:r>
        <w:t>500,0</w:t>
      </w:r>
    </w:p>
    <w:p>
      <w:r>
        <w:t>450,0</w:t>
      </w:r>
    </w:p>
    <w:p>
      <w:r>
        <w:t>250,0</w:t>
      </w:r>
    </w:p>
    <w:p>
      <w:r>
        <w:t>5.7</w:t>
      </w:r>
    </w:p>
    <w:p>
      <w:r>
        <w:t>Thông tin và truyền thông</w:t>
      </w:r>
    </w:p>
    <w:p>
      <w:r>
        <w:t>370,0</w:t>
      </w:r>
    </w:p>
    <w:p>
      <w:r>
        <w:t>-</w:t>
      </w:r>
    </w:p>
    <w:p>
      <w:r>
        <w:t>-</w:t>
      </w:r>
    </w:p>
    <w:p>
      <w:r>
        <w:t>300,0</w:t>
      </w:r>
    </w:p>
    <w:p>
      <w:r>
        <w:t>70,0</w:t>
      </w:r>
    </w:p>
    <w:p>
      <w:r>
        <w:t>-</w:t>
      </w:r>
    </w:p>
    <w:p>
      <w:r>
        <w:t>-</w:t>
      </w:r>
    </w:p>
    <w:p>
      <w:r>
        <w:t>370,0</w:t>
      </w:r>
    </w:p>
    <w:p>
      <w:r>
        <w:t>300,0</w:t>
      </w:r>
    </w:p>
    <w:p>
      <w:r>
        <w:t>70,0</w:t>
      </w:r>
    </w:p>
    <w:p>
      <w:r>
        <w:t>5.8</w:t>
      </w:r>
    </w:p>
    <w:p>
      <w:r>
        <w:t>Thu nhập bình quân đầu người</w:t>
      </w:r>
    </w:p>
    <w:p>
      <w:r>
        <w:t>-</w:t>
      </w:r>
    </w:p>
    <w:p>
      <w:r>
        <w:t>-</w:t>
      </w:r>
    </w:p>
    <w:p>
      <w:r>
        <w:t>-</w:t>
      </w:r>
    </w:p>
    <w:p>
      <w:r>
        <w:t>-</w:t>
      </w:r>
    </w:p>
    <w:p>
      <w:r>
        <w:t>-</w:t>
      </w:r>
    </w:p>
    <w:p>
      <w:r>
        <w:t>-</w:t>
      </w:r>
    </w:p>
    <w:p>
      <w:r>
        <w:t>-</w:t>
      </w:r>
    </w:p>
    <w:p>
      <w:r>
        <w:t>-</w:t>
      </w:r>
    </w:p>
    <w:p>
      <w:r>
        <w:t>5.9</w:t>
      </w:r>
    </w:p>
    <w:p>
      <w:r>
        <w:t>Lao động</w:t>
      </w:r>
    </w:p>
    <w:p>
      <w:r>
        <w:t>-</w:t>
      </w:r>
    </w:p>
    <w:p>
      <w:r>
        <w:t>-</w:t>
      </w:r>
    </w:p>
    <w:p>
      <w:r>
        <w:t>-</w:t>
      </w:r>
    </w:p>
    <w:p>
      <w:r>
        <w:t>-</w:t>
      </w:r>
    </w:p>
    <w:p>
      <w:r>
        <w:t>-</w:t>
      </w:r>
    </w:p>
    <w:p>
      <w:r>
        <w:t>-</w:t>
      </w:r>
    </w:p>
    <w:p>
      <w:r>
        <w:t>-</w:t>
      </w:r>
    </w:p>
    <w:p>
      <w:r>
        <w:t>-</w:t>
      </w:r>
    </w:p>
    <w:p>
      <w:r>
        <w:t>5.10</w:t>
      </w:r>
    </w:p>
    <w:p>
      <w:r>
        <w:t>Tổ chức sản xuất và phát triển kinh tế nông thôn</w:t>
      </w:r>
    </w:p>
    <w:p>
      <w:r>
        <w:t>-</w:t>
      </w:r>
    </w:p>
    <w:p>
      <w:r>
        <w:t>-</w:t>
      </w:r>
    </w:p>
    <w:p>
      <w:r>
        <w:t>-</w:t>
      </w:r>
    </w:p>
    <w:p>
      <w:r>
        <w:t>-</w:t>
      </w:r>
    </w:p>
    <w:p>
      <w:r>
        <w:t>-</w:t>
      </w:r>
    </w:p>
    <w:p>
      <w:r>
        <w:t>-</w:t>
      </w:r>
    </w:p>
    <w:p>
      <w:r>
        <w:t>-</w:t>
      </w:r>
    </w:p>
    <w:p>
      <w:r>
        <w:t>-</w:t>
      </w:r>
    </w:p>
    <w:p>
      <w:r>
        <w:t>5.11</w:t>
      </w:r>
    </w:p>
    <w:p>
      <w:r>
        <w:t>Y tế</w:t>
      </w:r>
    </w:p>
    <w:p>
      <w:r>
        <w:t>50,0</w:t>
      </w:r>
    </w:p>
    <w:p>
      <w:r>
        <w:t>-</w:t>
      </w:r>
    </w:p>
    <w:p>
      <w:r>
        <w:t>-</w:t>
      </w:r>
    </w:p>
    <w:p>
      <w:r>
        <w:t>50,0</w:t>
      </w:r>
    </w:p>
    <w:p>
      <w:r>
        <w:t>-</w:t>
      </w:r>
    </w:p>
    <w:p>
      <w:r>
        <w:t>-</w:t>
      </w:r>
    </w:p>
    <w:p>
      <w:r>
        <w:t>-</w:t>
      </w:r>
    </w:p>
    <w:p>
      <w:r>
        <w:t>50,0</w:t>
      </w:r>
    </w:p>
    <w:p>
      <w:r>
        <w:t>50,0</w:t>
      </w:r>
    </w:p>
    <w:p>
      <w:r>
        <w:t>5.12</w:t>
      </w:r>
    </w:p>
    <w:p>
      <w:r>
        <w:t>Môi trường</w:t>
      </w:r>
    </w:p>
    <w:p>
      <w:r>
        <w:t>1.200,0</w:t>
      </w:r>
    </w:p>
    <w:p>
      <w:r>
        <w:t>-</w:t>
      </w:r>
    </w:p>
    <w:p>
      <w:r>
        <w:t>1.000,0</w:t>
      </w:r>
    </w:p>
    <w:p>
      <w:r>
        <w:t>150,0</w:t>
      </w:r>
    </w:p>
    <w:p>
      <w:r>
        <w:t>50,0</w:t>
      </w:r>
    </w:p>
    <w:p>
      <w:r>
        <w:t>-</w:t>
      </w:r>
    </w:p>
    <w:p>
      <w:r>
        <w:t>-</w:t>
      </w:r>
    </w:p>
    <w:p>
      <w:r>
        <w:t>1.200,0</w:t>
      </w:r>
    </w:p>
    <w:p>
      <w:r>
        <w:t>1.000,0</w:t>
      </w:r>
    </w:p>
    <w:p>
      <w:r>
        <w:t>150,0</w:t>
      </w:r>
    </w:p>
    <w:p>
      <w:r>
        <w:t>50,0</w:t>
      </w:r>
    </w:p>
    <w:p>
      <w:r>
        <w:t>5.13</w:t>
      </w:r>
    </w:p>
    <w:p>
      <w:r>
        <w:t>Chất lượng cuộc sống</w:t>
      </w:r>
    </w:p>
    <w:p>
      <w:r>
        <w:t>200,0</w:t>
      </w:r>
    </w:p>
    <w:p>
      <w:r>
        <w:t>-</w:t>
      </w:r>
    </w:p>
    <w:p>
      <w:r>
        <w:t>200,0</w:t>
      </w:r>
    </w:p>
    <w:p>
      <w:r>
        <w:t>-</w:t>
      </w:r>
    </w:p>
    <w:p>
      <w:r>
        <w:t>-</w:t>
      </w:r>
    </w:p>
    <w:p>
      <w:r>
        <w:t>-</w:t>
      </w:r>
    </w:p>
    <w:p>
      <w:r>
        <w:t>-</w:t>
      </w:r>
    </w:p>
    <w:p>
      <w:r>
        <w:t>200,0</w:t>
      </w:r>
    </w:p>
    <w:p>
      <w:r>
        <w:t>200,0</w:t>
      </w:r>
    </w:p>
    <w:p>
      <w:r>
        <w:t>5.14</w:t>
      </w:r>
    </w:p>
    <w:p>
      <w:r>
        <w:t>Quốc phòng An Ninh</w:t>
      </w:r>
    </w:p>
    <w:p>
      <w:r>
        <w:t>-</w:t>
      </w:r>
    </w:p>
    <w:p>
      <w:r>
        <w:t>-</w:t>
      </w:r>
    </w:p>
    <w:p>
      <w:r>
        <w:t>-</w:t>
      </w:r>
    </w:p>
    <w:p>
      <w:r>
        <w:t>-</w:t>
      </w:r>
    </w:p>
    <w:p>
      <w:r>
        <w:t>-</w:t>
      </w:r>
    </w:p>
    <w:p>
      <w:r>
        <w:t>-</w:t>
      </w:r>
    </w:p>
    <w:p>
      <w:r>
        <w:t>-</w:t>
      </w:r>
    </w:p>
    <w:p>
      <w:r>
        <w:t>-</w:t>
      </w:r>
    </w:p>
    <w:p>
      <w:r>
        <w:t>6</w:t>
      </w:r>
    </w:p>
    <w:p>
      <w:r>
        <w:t>Xã An Tân, huyện An Lão</w:t>
      </w:r>
    </w:p>
    <w:p>
      <w:r>
        <w:t>18.678,0</w:t>
      </w:r>
    </w:p>
    <w:p>
      <w:r>
        <w:t>6.361,0</w:t>
      </w:r>
    </w:p>
    <w:p>
      <w:r>
        <w:t>5.000,0</w:t>
      </w:r>
    </w:p>
    <w:p>
      <w:r>
        <w:t>3.547,0</w:t>
      </w:r>
    </w:p>
    <w:p>
      <w:r>
        <w:t>3.770,0</w:t>
      </w:r>
    </w:p>
    <w:p>
      <w:r>
        <w:t>4.206,0</w:t>
      </w:r>
    </w:p>
    <w:p>
      <w:r>
        <w:t>2.809,0</w:t>
      </w:r>
    </w:p>
    <w:p>
      <w:r>
        <w:t>-</w:t>
      </w:r>
    </w:p>
    <w:p>
      <w:r>
        <w:t>1.397,0</w:t>
      </w:r>
    </w:p>
    <w:p>
      <w:r>
        <w:t>-</w:t>
      </w:r>
    </w:p>
    <w:p>
      <w:r>
        <w:t>3.926,0</w:t>
      </w:r>
    </w:p>
    <w:p>
      <w:r>
        <w:t>1.776,0</w:t>
      </w:r>
    </w:p>
    <w:p>
      <w:r>
        <w:t>-</w:t>
      </w:r>
    </w:p>
    <w:p>
      <w:r>
        <w:t>2.150,0</w:t>
      </w:r>
    </w:p>
    <w:p>
      <w:r>
        <w:t>-</w:t>
      </w:r>
    </w:p>
    <w:p>
      <w:r>
        <w:t>10.546,0</w:t>
      </w:r>
    </w:p>
    <w:p>
      <w:r>
        <w:t>1.776,0</w:t>
      </w:r>
    </w:p>
    <w:p>
      <w:r>
        <w:t>5.000,0</w:t>
      </w:r>
    </w:p>
    <w:p>
      <w:r>
        <w:t>-</w:t>
      </w:r>
    </w:p>
    <w:p>
      <w:r>
        <w:t>3.770,0</w:t>
      </w:r>
    </w:p>
    <w:p>
      <w:r>
        <w:t>6.1</w:t>
      </w:r>
    </w:p>
    <w:p>
      <w:r>
        <w:t>Quy hoạch</w:t>
      </w:r>
    </w:p>
    <w:p>
      <w:r>
        <w:t>-</w:t>
      </w:r>
    </w:p>
    <w:p>
      <w:r>
        <w:t>-</w:t>
      </w:r>
    </w:p>
    <w:p>
      <w:r>
        <w:t>-</w:t>
      </w:r>
    </w:p>
    <w:p>
      <w:r>
        <w:t>-</w:t>
      </w:r>
    </w:p>
    <w:p>
      <w:r>
        <w:t>-</w:t>
      </w:r>
    </w:p>
    <w:p>
      <w:r>
        <w:t>-</w:t>
      </w:r>
    </w:p>
    <w:p>
      <w:r>
        <w:t>-</w:t>
      </w:r>
    </w:p>
    <w:p>
      <w:r>
        <w:t>-</w:t>
      </w:r>
    </w:p>
    <w:p>
      <w:r>
        <w:t>6.2</w:t>
      </w:r>
    </w:p>
    <w:p>
      <w:r>
        <w:t>Giao thông</w:t>
      </w:r>
    </w:p>
    <w:p>
      <w:r>
        <w:t>17.078,0</w:t>
      </w:r>
    </w:p>
    <w:p>
      <w:r>
        <w:t>6.361,0</w:t>
      </w:r>
    </w:p>
    <w:p>
      <w:r>
        <w:t>5.000,0</w:t>
      </w:r>
    </w:p>
    <w:p>
      <w:r>
        <w:t>2.847,0</w:t>
      </w:r>
    </w:p>
    <w:p>
      <w:r>
        <w:t>2.870,0</w:t>
      </w:r>
    </w:p>
    <w:p>
      <w:r>
        <w:t>4.006,0</w:t>
      </w:r>
    </w:p>
    <w:p>
      <w:r>
        <w:t>2.809,0</w:t>
      </w:r>
    </w:p>
    <w:p>
      <w:r>
        <w:t>1.197,0</w:t>
      </w:r>
    </w:p>
    <w:p>
      <w:r>
        <w:t>3.426,0</w:t>
      </w:r>
    </w:p>
    <w:p>
      <w:r>
        <w:t>1.776,0</w:t>
      </w:r>
    </w:p>
    <w:p>
      <w:r>
        <w:t>1.650,0</w:t>
      </w:r>
    </w:p>
    <w:p>
      <w:r>
        <w:t>9.646,0</w:t>
      </w:r>
    </w:p>
    <w:p>
      <w:r>
        <w:t>1.776,0</w:t>
      </w:r>
    </w:p>
    <w:p>
      <w:r>
        <w:t>5.000,0</w:t>
      </w:r>
    </w:p>
    <w:p>
      <w:r>
        <w:t>2.870,0</w:t>
      </w:r>
    </w:p>
    <w:p>
      <w:r>
        <w:t>6.3</w:t>
      </w:r>
    </w:p>
    <w:p>
      <w:r>
        <w:t>Thủy lợi và phòng chống thiên tai</w:t>
      </w:r>
    </w:p>
    <w:p>
      <w:r>
        <w:t>-</w:t>
      </w:r>
    </w:p>
    <w:p>
      <w:r>
        <w:t>-</w:t>
      </w:r>
    </w:p>
    <w:p>
      <w:r>
        <w:t>-</w:t>
      </w:r>
    </w:p>
    <w:p>
      <w:r>
        <w:t>-</w:t>
      </w:r>
    </w:p>
    <w:p>
      <w:r>
        <w:t>-</w:t>
      </w:r>
    </w:p>
    <w:p>
      <w:r>
        <w:t>-</w:t>
      </w:r>
    </w:p>
    <w:p>
      <w:r>
        <w:t>-</w:t>
      </w:r>
    </w:p>
    <w:p>
      <w:r>
        <w:t>-</w:t>
      </w:r>
    </w:p>
    <w:p>
      <w:r>
        <w:t>6.4</w:t>
      </w:r>
    </w:p>
    <w:p>
      <w:r>
        <w:t>Giáo dục</w:t>
      </w:r>
    </w:p>
    <w:p>
      <w:r>
        <w:t>-</w:t>
      </w:r>
    </w:p>
    <w:p>
      <w:r>
        <w:t>-</w:t>
      </w:r>
    </w:p>
    <w:p>
      <w:r>
        <w:t>-</w:t>
      </w:r>
    </w:p>
    <w:p>
      <w:r>
        <w:t>-</w:t>
      </w:r>
    </w:p>
    <w:p>
      <w:r>
        <w:t>-</w:t>
      </w:r>
    </w:p>
    <w:p>
      <w:r>
        <w:t>-</w:t>
      </w:r>
    </w:p>
    <w:p>
      <w:r>
        <w:t>-</w:t>
      </w:r>
    </w:p>
    <w:p>
      <w:r>
        <w:t>-</w:t>
      </w:r>
    </w:p>
    <w:p>
      <w:r>
        <w:t>6.5</w:t>
      </w:r>
    </w:p>
    <w:p>
      <w:r>
        <w:t>Văn hóa</w:t>
      </w:r>
    </w:p>
    <w:p>
      <w:r>
        <w:t>1.100,0</w:t>
      </w:r>
    </w:p>
    <w:p>
      <w:r>
        <w:t>-</w:t>
      </w:r>
    </w:p>
    <w:p>
      <w:r>
        <w:t>-</w:t>
      </w:r>
    </w:p>
    <w:p>
      <w:r>
        <w:t>700,0</w:t>
      </w:r>
    </w:p>
    <w:p>
      <w:r>
        <w:t>400,0</w:t>
      </w:r>
    </w:p>
    <w:p>
      <w:r>
        <w:t>200,0</w:t>
      </w:r>
    </w:p>
    <w:p>
      <w:r>
        <w:t>200,0</w:t>
      </w:r>
    </w:p>
    <w:p>
      <w:r>
        <w:t>500,0</w:t>
      </w:r>
    </w:p>
    <w:p>
      <w:r>
        <w:t>500,0</w:t>
      </w:r>
    </w:p>
    <w:p>
      <w:r>
        <w:t>400,0</w:t>
      </w:r>
    </w:p>
    <w:p>
      <w:r>
        <w:t>400,0</w:t>
      </w:r>
    </w:p>
    <w:p>
      <w:r>
        <w:t>6.6</w:t>
      </w:r>
    </w:p>
    <w:p>
      <w:r>
        <w:t>Cơ sở hạ tầng thương mại nông thôn</w:t>
      </w:r>
    </w:p>
    <w:p>
      <w:r>
        <w:t>-</w:t>
      </w:r>
    </w:p>
    <w:p>
      <w:r>
        <w:t>-</w:t>
      </w:r>
    </w:p>
    <w:p>
      <w:r>
        <w:t>-</w:t>
      </w:r>
    </w:p>
    <w:p>
      <w:r>
        <w:t>-</w:t>
      </w:r>
    </w:p>
    <w:p>
      <w:r>
        <w:t>-</w:t>
      </w:r>
    </w:p>
    <w:p>
      <w:r>
        <w:t>-</w:t>
      </w:r>
    </w:p>
    <w:p>
      <w:r>
        <w:t>-</w:t>
      </w:r>
    </w:p>
    <w:p>
      <w:r>
        <w:t>-</w:t>
      </w:r>
    </w:p>
    <w:p>
      <w:r>
        <w:t>6.7</w:t>
      </w:r>
    </w:p>
    <w:p>
      <w:r>
        <w:t>Thông tin và truyền thông</w:t>
      </w:r>
    </w:p>
    <w:p>
      <w:r>
        <w:t>-</w:t>
      </w:r>
    </w:p>
    <w:p>
      <w:r>
        <w:t>-</w:t>
      </w:r>
    </w:p>
    <w:p>
      <w:r>
        <w:t>-</w:t>
      </w:r>
    </w:p>
    <w:p>
      <w:r>
        <w:t>-</w:t>
      </w:r>
    </w:p>
    <w:p>
      <w:r>
        <w:t>-</w:t>
      </w:r>
    </w:p>
    <w:p>
      <w:r>
        <w:t>-</w:t>
      </w:r>
    </w:p>
    <w:p>
      <w:r>
        <w:t>-</w:t>
      </w:r>
    </w:p>
    <w:p>
      <w:r>
        <w:t>-</w:t>
      </w:r>
    </w:p>
    <w:p>
      <w:r>
        <w:t>6.8</w:t>
      </w:r>
    </w:p>
    <w:p>
      <w:r>
        <w:t>Thu nhập bình quân đầu người</w:t>
      </w:r>
    </w:p>
    <w:p>
      <w:r>
        <w:t>-</w:t>
      </w:r>
    </w:p>
    <w:p>
      <w:r>
        <w:t>-</w:t>
      </w:r>
    </w:p>
    <w:p>
      <w:r>
        <w:t>-</w:t>
      </w:r>
    </w:p>
    <w:p>
      <w:r>
        <w:t>-</w:t>
      </w:r>
    </w:p>
    <w:p>
      <w:r>
        <w:t>-</w:t>
      </w:r>
    </w:p>
    <w:p>
      <w:r>
        <w:t>-</w:t>
      </w:r>
    </w:p>
    <w:p>
      <w:r>
        <w:t>-</w:t>
      </w:r>
    </w:p>
    <w:p>
      <w:r>
        <w:t>-</w:t>
      </w:r>
    </w:p>
    <w:p>
      <w:r>
        <w:t>6.9</w:t>
      </w:r>
    </w:p>
    <w:p>
      <w:r>
        <w:t>Lao động</w:t>
      </w:r>
    </w:p>
    <w:p>
      <w:r>
        <w:t>-</w:t>
      </w:r>
    </w:p>
    <w:p>
      <w:r>
        <w:t>-</w:t>
      </w:r>
    </w:p>
    <w:p>
      <w:r>
        <w:t>-</w:t>
      </w:r>
    </w:p>
    <w:p>
      <w:r>
        <w:t>-</w:t>
      </w:r>
    </w:p>
    <w:p>
      <w:r>
        <w:t>-</w:t>
      </w:r>
    </w:p>
    <w:p>
      <w:r>
        <w:t>-</w:t>
      </w:r>
    </w:p>
    <w:p>
      <w:r>
        <w:t>-</w:t>
      </w:r>
    </w:p>
    <w:p>
      <w:r>
        <w:t>-</w:t>
      </w:r>
    </w:p>
    <w:p>
      <w:r>
        <w:t>6.10</w:t>
      </w:r>
    </w:p>
    <w:p>
      <w:r>
        <w:t>Tổ chức sản xuất và phát triển kinh tế nông thôn</w:t>
      </w:r>
    </w:p>
    <w:p>
      <w:r>
        <w:t>-</w:t>
      </w:r>
    </w:p>
    <w:p>
      <w:r>
        <w:t>-</w:t>
      </w:r>
    </w:p>
    <w:p>
      <w:r>
        <w:t>-</w:t>
      </w:r>
    </w:p>
    <w:p>
      <w:r>
        <w:t>-</w:t>
      </w:r>
    </w:p>
    <w:p>
      <w:r>
        <w:t>-</w:t>
      </w:r>
    </w:p>
    <w:p>
      <w:r>
        <w:t>-</w:t>
      </w:r>
    </w:p>
    <w:p>
      <w:r>
        <w:t>-</w:t>
      </w:r>
    </w:p>
    <w:p>
      <w:r>
        <w:t>-</w:t>
      </w:r>
    </w:p>
    <w:p>
      <w:r>
        <w:t>6.11</w:t>
      </w:r>
    </w:p>
    <w:p>
      <w:r>
        <w:t>Y tế</w:t>
      </w:r>
    </w:p>
    <w:p>
      <w:r>
        <w:t>-</w:t>
      </w:r>
    </w:p>
    <w:p>
      <w:r>
        <w:t>-</w:t>
      </w:r>
    </w:p>
    <w:p>
      <w:r>
        <w:t>-</w:t>
      </w:r>
    </w:p>
    <w:p>
      <w:r>
        <w:t>-</w:t>
      </w:r>
    </w:p>
    <w:p>
      <w:r>
        <w:t>-</w:t>
      </w:r>
    </w:p>
    <w:p>
      <w:r>
        <w:t>-</w:t>
      </w:r>
    </w:p>
    <w:p>
      <w:r>
        <w:t>-</w:t>
      </w:r>
    </w:p>
    <w:p>
      <w:r>
        <w:t>-</w:t>
      </w:r>
    </w:p>
    <w:p>
      <w:r>
        <w:t>6.12</w:t>
      </w:r>
    </w:p>
    <w:p>
      <w:r>
        <w:t>Môi trường</w:t>
      </w:r>
    </w:p>
    <w:p>
      <w:r>
        <w:t>500,0</w:t>
      </w:r>
    </w:p>
    <w:p>
      <w:r>
        <w:t>-</w:t>
      </w:r>
    </w:p>
    <w:p>
      <w:r>
        <w:t>-</w:t>
      </w:r>
    </w:p>
    <w:p>
      <w:r>
        <w:t>-</w:t>
      </w:r>
    </w:p>
    <w:p>
      <w:r>
        <w:t>500,0</w:t>
      </w:r>
    </w:p>
    <w:p>
      <w:r>
        <w:t>-</w:t>
      </w:r>
    </w:p>
    <w:p>
      <w:r>
        <w:t>-</w:t>
      </w:r>
    </w:p>
    <w:p>
      <w:r>
        <w:t>500,0</w:t>
      </w:r>
    </w:p>
    <w:p>
      <w:r>
        <w:t>500,0</w:t>
      </w:r>
    </w:p>
    <w:p>
      <w:r>
        <w:t>6.13</w:t>
      </w:r>
    </w:p>
    <w:p>
      <w:r>
        <w:t>Chất lượng cuộc sống</w:t>
      </w:r>
    </w:p>
    <w:p>
      <w:r>
        <w:t>-</w:t>
      </w:r>
    </w:p>
    <w:p>
      <w:r>
        <w:t>-</w:t>
      </w:r>
    </w:p>
    <w:p>
      <w:r>
        <w:t>-</w:t>
      </w:r>
    </w:p>
    <w:p>
      <w:r>
        <w:t>-</w:t>
      </w:r>
    </w:p>
    <w:p>
      <w:r>
        <w:t>-</w:t>
      </w:r>
    </w:p>
    <w:p>
      <w:r>
        <w:t>-</w:t>
      </w:r>
    </w:p>
    <w:p>
      <w:r>
        <w:t>-</w:t>
      </w:r>
    </w:p>
    <w:p>
      <w:r>
        <w:t>-</w:t>
      </w:r>
    </w:p>
    <w:p>
      <w:r>
        <w:t>6.14</w:t>
      </w:r>
    </w:p>
    <w:p>
      <w:r>
        <w:t>Quốc phòng An Ninh</w:t>
      </w:r>
    </w:p>
    <w:p>
      <w:r>
        <w:t>-</w:t>
      </w:r>
    </w:p>
    <w:p>
      <w:r>
        <w:t>-</w:t>
      </w:r>
    </w:p>
    <w:p>
      <w:r>
        <w:t>-</w:t>
      </w:r>
    </w:p>
    <w:p>
      <w:r>
        <w:t>-</w:t>
      </w:r>
    </w:p>
    <w:p>
      <w:r>
        <w:t>-</w:t>
      </w:r>
    </w:p>
    <w:p>
      <w:r>
        <w:t>-</w:t>
      </w:r>
    </w:p>
    <w:p>
      <w:r>
        <w:t>-</w:t>
      </w:r>
    </w:p>
    <w:p>
      <w:r>
        <w:t>-</w:t>
      </w:r>
    </w:p>
    <w:p>
      <w:r>
        <w:t>PHỤ LỤC 5.3</w:t>
      </w:r>
    </w:p>
    <w:p>
      <w:r>
        <w:t>DỰ KIẾN KẾ HOẠCH VỐN CỦA XÃ ĐẠT CHUẨN NÔNG THÔN MỚI KIỂU MẪU GIAI ĐOẠN 2023 - 2025</w:t>
      </w:r>
    </w:p>
    <w:p>
      <w:r>
        <w:t>(Kèm theo Kế hoạch số: 149/KH-UBND ngày 31/8/2023 của UBND tỉnh)</w:t>
      </w:r>
    </w:p>
    <w:p>
      <w:r>
        <w:t>ĐVT: triệu đồng</w:t>
      </w:r>
    </w:p>
    <w:p>
      <w:r>
        <w:t>TT</w:t>
      </w:r>
    </w:p>
    <w:p>
      <w:r>
        <w:t>Tên tiêu chí</w:t>
      </w:r>
    </w:p>
    <w:p>
      <w:r>
        <w:t>KẾ HOẠCH VỐN NĂM 2023-2025</w:t>
      </w:r>
    </w:p>
    <w:p>
      <w:r>
        <w:t>KẾ HOẠCH VỐN NĂM 2023</w:t>
      </w:r>
    </w:p>
    <w:p>
      <w:r>
        <w:t>KẾ HOẠCH VỐN NĂM 2024</w:t>
      </w:r>
    </w:p>
    <w:p>
      <w:r>
        <w:t>KẾ HOẠCH VỐN NĂM 2025</w:t>
      </w:r>
    </w:p>
    <w:p>
      <w:r>
        <w:t>Tổng cộng</w:t>
      </w:r>
    </w:p>
    <w:p>
      <w:r>
        <w:t>Trong đó:</w:t>
      </w:r>
    </w:p>
    <w:p>
      <w:r>
        <w:t>Tổng cộng</w:t>
      </w:r>
    </w:p>
    <w:p>
      <w:r>
        <w:t>Trong đó:</w:t>
      </w:r>
    </w:p>
    <w:p>
      <w:r>
        <w:t>Tổng cộng</w:t>
      </w:r>
    </w:p>
    <w:p>
      <w:r>
        <w:t>Trong đó:</w:t>
      </w:r>
    </w:p>
    <w:p>
      <w:r>
        <w:t>Tổng cộng</w:t>
      </w:r>
    </w:p>
    <w:p>
      <w:r>
        <w:t>Trong đó:</w:t>
      </w:r>
    </w:p>
    <w:p>
      <w:r>
        <w:t>NS Trung ương</w:t>
      </w:r>
    </w:p>
    <w:p>
      <w:r>
        <w:t>NS tỉnh</w:t>
      </w:r>
    </w:p>
    <w:p>
      <w:r>
        <w:t>NS huyện, xã</w:t>
      </w:r>
    </w:p>
    <w:p>
      <w:r>
        <w:t>Huy động khác…</w:t>
      </w:r>
    </w:p>
    <w:p>
      <w:r>
        <w:t>NS Trung ương</w:t>
      </w:r>
    </w:p>
    <w:p>
      <w:r>
        <w:t>NS tỉnh</w:t>
      </w:r>
    </w:p>
    <w:p>
      <w:r>
        <w:t>NS huyện, xã</w:t>
      </w:r>
    </w:p>
    <w:p>
      <w:r>
        <w:t>Huy động khác…</w:t>
      </w:r>
    </w:p>
    <w:p>
      <w:r>
        <w:t>NS Trung ương</w:t>
      </w:r>
    </w:p>
    <w:p>
      <w:r>
        <w:t>NS tỉnh</w:t>
      </w:r>
    </w:p>
    <w:p>
      <w:r>
        <w:t>NS huyện, xã</w:t>
      </w:r>
    </w:p>
    <w:p>
      <w:r>
        <w:t>Huy động khác…</w:t>
      </w:r>
    </w:p>
    <w:p>
      <w:r>
        <w:t>NS Trung ương</w:t>
      </w:r>
    </w:p>
    <w:p>
      <w:r>
        <w:t>NS tỉnh</w:t>
      </w:r>
    </w:p>
    <w:p>
      <w:r>
        <w:t>NS huyện, xã</w:t>
      </w:r>
    </w:p>
    <w:p>
      <w:r>
        <w:t>Huy động khác…</w:t>
      </w:r>
    </w:p>
    <w:p>
      <w:r>
        <w:t>TỔNG CỘNG</w:t>
      </w:r>
    </w:p>
    <w:p>
      <w:r>
        <w:t>81.375</w:t>
      </w:r>
    </w:p>
    <w:p>
      <w:r>
        <w:t>14.475</w:t>
      </w:r>
    </w:p>
    <w:p>
      <w:r>
        <w:t>14.000</w:t>
      </w:r>
    </w:p>
    <w:p>
      <w:r>
        <w:t>52.000</w:t>
      </w:r>
    </w:p>
    <w:p>
      <w:r>
        <w:t>900</w:t>
      </w:r>
    </w:p>
    <w:p>
      <w:r>
        <w:t>23.159</w:t>
      </w:r>
    </w:p>
    <w:p>
      <w:r>
        <w:t>6.559</w:t>
      </w:r>
    </w:p>
    <w:p>
      <w:r>
        <w:t>2.000</w:t>
      </w:r>
    </w:p>
    <w:p>
      <w:r>
        <w:t>14.600</w:t>
      </w:r>
    </w:p>
    <w:p>
      <w:r>
        <w:t>-</w:t>
      </w:r>
    </w:p>
    <w:p>
      <w:r>
        <w:t>35.733</w:t>
      </w:r>
    </w:p>
    <w:p>
      <w:r>
        <w:t>4.533</w:t>
      </w:r>
    </w:p>
    <w:p>
      <w:r>
        <w:t>6.000</w:t>
      </w:r>
    </w:p>
    <w:p>
      <w:r>
        <w:t>25.200</w:t>
      </w:r>
    </w:p>
    <w:p>
      <w:r>
        <w:t>-</w:t>
      </w:r>
    </w:p>
    <w:p>
      <w:r>
        <w:t>23.633</w:t>
      </w:r>
    </w:p>
    <w:p>
      <w:r>
        <w:t>4.533</w:t>
      </w:r>
    </w:p>
    <w:p>
      <w:r>
        <w:t>6.000</w:t>
      </w:r>
    </w:p>
    <w:p>
      <w:r>
        <w:t>12.200</w:t>
      </w:r>
    </w:p>
    <w:p>
      <w:r>
        <w:t>-</w:t>
      </w:r>
    </w:p>
    <w:p>
      <w:r>
        <w:t>I</w:t>
      </w:r>
    </w:p>
    <w:p>
      <w:r>
        <w:t>NĂM 2023</w:t>
      </w:r>
    </w:p>
    <w:p>
      <w:r>
        <w:t>14.120</w:t>
      </w:r>
    </w:p>
    <w:p>
      <w:r>
        <w:t>2.120</w:t>
      </w:r>
    </w:p>
    <w:p>
      <w:r>
        <w:t>2.000</w:t>
      </w:r>
    </w:p>
    <w:p>
      <w:r>
        <w:t>10.000</w:t>
      </w:r>
    </w:p>
    <w:p>
      <w:r>
        <w:t>11.737</w:t>
      </w:r>
    </w:p>
    <w:p>
      <w:r>
        <w:t>937</w:t>
      </w:r>
    </w:p>
    <w:p>
      <w:r>
        <w:t>2.000</w:t>
      </w:r>
    </w:p>
    <w:p>
      <w:r>
        <w:t>8.800</w:t>
      </w:r>
    </w:p>
    <w:p>
      <w:r>
        <w:t>1.192</w:t>
      </w:r>
    </w:p>
    <w:p>
      <w:r>
        <w:t>592</w:t>
      </w:r>
    </w:p>
    <w:p>
      <w:r>
        <w:t>600</w:t>
      </w:r>
    </w:p>
    <w:p>
      <w:r>
        <w:t>1.192</w:t>
      </w:r>
    </w:p>
    <w:p>
      <w:r>
        <w:t>592</w:t>
      </w:r>
    </w:p>
    <w:p>
      <w:r>
        <w:t>600</w:t>
      </w:r>
    </w:p>
    <w:p>
      <w:r>
        <w:t>1</w:t>
      </w:r>
    </w:p>
    <w:p>
      <w:r>
        <w:t>Xã Phước Quang, huyện Tuy Phước</w:t>
      </w:r>
    </w:p>
    <w:p>
      <w:r>
        <w:t>14.120</w:t>
      </w:r>
    </w:p>
    <w:p>
      <w:r>
        <w:t>2.120</w:t>
      </w:r>
    </w:p>
    <w:p>
      <w:r>
        <w:t>2.000</w:t>
      </w:r>
    </w:p>
    <w:p>
      <w:r>
        <w:t>10.000</w:t>
      </w:r>
    </w:p>
    <w:p>
      <w:r>
        <w:t>11.737</w:t>
      </w:r>
    </w:p>
    <w:p>
      <w:r>
        <w:t>937</w:t>
      </w:r>
    </w:p>
    <w:p>
      <w:r>
        <w:t>2.000</w:t>
      </w:r>
    </w:p>
    <w:p>
      <w:r>
        <w:t>8.800</w:t>
      </w:r>
    </w:p>
    <w:p>
      <w:r>
        <w:t>1.192</w:t>
      </w:r>
    </w:p>
    <w:p>
      <w:r>
        <w:t>592</w:t>
      </w:r>
    </w:p>
    <w:p>
      <w:r>
        <w:t>600</w:t>
      </w:r>
    </w:p>
    <w:p>
      <w:r>
        <w:t>1.192</w:t>
      </w:r>
    </w:p>
    <w:p>
      <w:r>
        <w:t>592</w:t>
      </w:r>
    </w:p>
    <w:p>
      <w:r>
        <w:t>600</w:t>
      </w:r>
    </w:p>
    <w:p>
      <w:r>
        <w:t>Mô hình thôn thông minh</w:t>
      </w:r>
    </w:p>
    <w:p>
      <w:r>
        <w:t>2.800</w:t>
      </w:r>
    </w:p>
    <w:p>
      <w:r>
        <w:t>-</w:t>
      </w:r>
    </w:p>
    <w:p>
      <w:r>
        <w:t>300</w:t>
      </w:r>
    </w:p>
    <w:p>
      <w:r>
        <w:t>2.500</w:t>
      </w:r>
    </w:p>
    <w:p>
      <w:r>
        <w:t>-</w:t>
      </w:r>
    </w:p>
    <w:p>
      <w:r>
        <w:t>300</w:t>
      </w:r>
    </w:p>
    <w:p>
      <w:r>
        <w:t>2.500</w:t>
      </w:r>
    </w:p>
    <w:p>
      <w:r>
        <w:t>-</w:t>
      </w:r>
    </w:p>
    <w:p>
      <w:r>
        <w:t>Lĩnh vực nổi trội trong xây dựng nông thôn mới kiểu mẫu</w:t>
      </w:r>
    </w:p>
    <w:p>
      <w:r>
        <w:t>11.320</w:t>
      </w:r>
    </w:p>
    <w:p>
      <w:r>
        <w:t>2.120</w:t>
      </w:r>
    </w:p>
    <w:p>
      <w:r>
        <w:t>1.700</w:t>
      </w:r>
    </w:p>
    <w:p>
      <w:r>
        <w:t>7.500</w:t>
      </w:r>
    </w:p>
    <w:p>
      <w:r>
        <w:t>8.937</w:t>
      </w:r>
    </w:p>
    <w:p>
      <w:r>
        <w:t>937</w:t>
      </w:r>
    </w:p>
    <w:p>
      <w:r>
        <w:t>1.700</w:t>
      </w:r>
    </w:p>
    <w:p>
      <w:r>
        <w:t>6.300</w:t>
      </w:r>
    </w:p>
    <w:p>
      <w:r>
        <w:t>1.192</w:t>
      </w:r>
    </w:p>
    <w:p>
      <w:r>
        <w:t>592</w:t>
      </w:r>
    </w:p>
    <w:p>
      <w:r>
        <w:t>600</w:t>
      </w:r>
    </w:p>
    <w:p>
      <w:r>
        <w:t>1.192</w:t>
      </w:r>
    </w:p>
    <w:p>
      <w:r>
        <w:t>592</w:t>
      </w:r>
    </w:p>
    <w:p>
      <w:r>
        <w:t>600</w:t>
      </w:r>
    </w:p>
    <w:p>
      <w:r>
        <w:t>II</w:t>
      </w:r>
    </w:p>
    <w:p>
      <w:r>
        <w:t>NĂM 2024</w:t>
      </w:r>
    </w:p>
    <w:p>
      <w:r>
        <w:t>46.775</w:t>
      </w:r>
    </w:p>
    <w:p>
      <w:r>
        <w:t>8.575</w:t>
      </w:r>
    </w:p>
    <w:p>
      <w:r>
        <w:t>6.000</w:t>
      </w:r>
    </w:p>
    <w:p>
      <w:r>
        <w:t>32.200</w:t>
      </w:r>
    </w:p>
    <w:p>
      <w:r>
        <w:t>-</w:t>
      </w:r>
    </w:p>
    <w:p>
      <w:r>
        <w:t>8.148</w:t>
      </w:r>
    </w:p>
    <w:p>
      <w:r>
        <w:t>3.748</w:t>
      </w:r>
    </w:p>
    <w:p>
      <w:r>
        <w:t>-</w:t>
      </w:r>
    </w:p>
    <w:p>
      <w:r>
        <w:t>4.400</w:t>
      </w:r>
    </w:p>
    <w:p>
      <w:r>
        <w:t>-</w:t>
      </w:r>
    </w:p>
    <w:p>
      <w:r>
        <w:t>32.158</w:t>
      </w:r>
    </w:p>
    <w:p>
      <w:r>
        <w:t>2.758</w:t>
      </w:r>
    </w:p>
    <w:p>
      <w:r>
        <w:t>6.000</w:t>
      </w:r>
    </w:p>
    <w:p>
      <w:r>
        <w:t>23.400</w:t>
      </w:r>
    </w:p>
    <w:p>
      <w:r>
        <w:t>-</w:t>
      </w:r>
    </w:p>
    <w:p>
      <w:r>
        <w:t>7.158</w:t>
      </w:r>
    </w:p>
    <w:p>
      <w:r>
        <w:t>2.758</w:t>
      </w:r>
    </w:p>
    <w:p>
      <w:r>
        <w:t>-</w:t>
      </w:r>
    </w:p>
    <w:p>
      <w:r>
        <w:t>4.400</w:t>
      </w:r>
    </w:p>
    <w:p>
      <w:r>
        <w:t>1</w:t>
      </w:r>
    </w:p>
    <w:p>
      <w:r>
        <w:t>Xã Nhơn Lý, thành phố Quy Nhơn</w:t>
      </w:r>
    </w:p>
    <w:p>
      <w:r>
        <w:t>10.870</w:t>
      </w:r>
    </w:p>
    <w:p>
      <w:r>
        <w:t>2.120</w:t>
      </w:r>
    </w:p>
    <w:p>
      <w:r>
        <w:t>-</w:t>
      </w:r>
    </w:p>
    <w:p>
      <w:r>
        <w:t>8.750</w:t>
      </w:r>
    </w:p>
    <w:p>
      <w:r>
        <w:t>2.437</w:t>
      </w:r>
    </w:p>
    <w:p>
      <w:r>
        <w:t>937</w:t>
      </w:r>
    </w:p>
    <w:p>
      <w:r>
        <w:t>1.500</w:t>
      </w:r>
    </w:p>
    <w:p>
      <w:r>
        <w:t>6.442</w:t>
      </w:r>
    </w:p>
    <w:p>
      <w:r>
        <w:t>592</w:t>
      </w:r>
    </w:p>
    <w:p>
      <w:r>
        <w:t>-</w:t>
      </w:r>
    </w:p>
    <w:p>
      <w:r>
        <w:t>5.850</w:t>
      </w:r>
    </w:p>
    <w:p>
      <w:r>
        <w:t>1.992</w:t>
      </w:r>
    </w:p>
    <w:p>
      <w:r>
        <w:t>592</w:t>
      </w:r>
    </w:p>
    <w:p>
      <w:r>
        <w:t>1.400</w:t>
      </w:r>
    </w:p>
    <w:p>
      <w:r>
        <w:t>Mô hình thôn thông minh</w:t>
      </w:r>
    </w:p>
    <w:p>
      <w:r>
        <w:t>2.100</w:t>
      </w:r>
    </w:p>
    <w:p>
      <w:r>
        <w:t>-</w:t>
      </w:r>
    </w:p>
    <w:p>
      <w:r>
        <w:t>-</w:t>
      </w:r>
    </w:p>
    <w:p>
      <w:r>
        <w:t>2.100</w:t>
      </w:r>
    </w:p>
    <w:p>
      <w:r>
        <w:t>2.100</w:t>
      </w:r>
    </w:p>
    <w:p>
      <w:r>
        <w:t>2.100</w:t>
      </w:r>
    </w:p>
    <w:p>
      <w:r>
        <w:t>Lĩnh vực nổi trội trong xây dựng nông thôn mới kiểu mẫu</w:t>
      </w:r>
    </w:p>
    <w:p>
      <w:r>
        <w:t>8.770</w:t>
      </w:r>
    </w:p>
    <w:p>
      <w:r>
        <w:t>2.120</w:t>
      </w:r>
    </w:p>
    <w:p>
      <w:r>
        <w:t>-</w:t>
      </w:r>
    </w:p>
    <w:p>
      <w:r>
        <w:t>6.650</w:t>
      </w:r>
    </w:p>
    <w:p>
      <w:r>
        <w:t>2.437</w:t>
      </w:r>
    </w:p>
    <w:p>
      <w:r>
        <w:t>937</w:t>
      </w:r>
    </w:p>
    <w:p>
      <w:r>
        <w:t>1.500</w:t>
      </w:r>
    </w:p>
    <w:p>
      <w:r>
        <w:t>4.342</w:t>
      </w:r>
    </w:p>
    <w:p>
      <w:r>
        <w:t>592</w:t>
      </w:r>
    </w:p>
    <w:p>
      <w:r>
        <w:t>3.750</w:t>
      </w:r>
    </w:p>
    <w:p>
      <w:r>
        <w:t>1.992</w:t>
      </w:r>
    </w:p>
    <w:p>
      <w:r>
        <w:t>592</w:t>
      </w:r>
    </w:p>
    <w:p>
      <w:r>
        <w:t>1.400</w:t>
      </w:r>
    </w:p>
    <w:p>
      <w:r>
        <w:t>2</w:t>
      </w:r>
    </w:p>
    <w:p>
      <w:r>
        <w:t>Xã Nhơn Hải, thành phố Quy Nhơn</w:t>
      </w:r>
    </w:p>
    <w:p>
      <w:r>
        <w:t>10.640</w:t>
      </w:r>
    </w:p>
    <w:p>
      <w:r>
        <w:t>1.890</w:t>
      </w:r>
    </w:p>
    <w:p>
      <w:r>
        <w:t>-</w:t>
      </w:r>
    </w:p>
    <w:p>
      <w:r>
        <w:t>8.750</w:t>
      </w:r>
    </w:p>
    <w:p>
      <w:r>
        <w:t>2.437</w:t>
      </w:r>
    </w:p>
    <w:p>
      <w:r>
        <w:t>937</w:t>
      </w:r>
    </w:p>
    <w:p>
      <w:r>
        <w:t>1.500</w:t>
      </w:r>
    </w:p>
    <w:p>
      <w:r>
        <w:t>6.442</w:t>
      </w:r>
    </w:p>
    <w:p>
      <w:r>
        <w:t>592</w:t>
      </w:r>
    </w:p>
    <w:p>
      <w:r>
        <w:t>-</w:t>
      </w:r>
    </w:p>
    <w:p>
      <w:r>
        <w:t>5.850</w:t>
      </w:r>
    </w:p>
    <w:p>
      <w:r>
        <w:t>1.992</w:t>
      </w:r>
    </w:p>
    <w:p>
      <w:r>
        <w:t>592</w:t>
      </w:r>
    </w:p>
    <w:p>
      <w:r>
        <w:t>1.400</w:t>
      </w:r>
    </w:p>
    <w:p>
      <w:r>
        <w:t>Mô hình thôn thông minh</w:t>
      </w:r>
    </w:p>
    <w:p>
      <w:r>
        <w:t>2.100</w:t>
      </w:r>
    </w:p>
    <w:p>
      <w:r>
        <w:t>-</w:t>
      </w:r>
    </w:p>
    <w:p>
      <w:r>
        <w:t>2.100</w:t>
      </w:r>
    </w:p>
    <w:p>
      <w:r>
        <w:t>2.100</w:t>
      </w:r>
    </w:p>
    <w:p>
      <w:r>
        <w:t>2.100</w:t>
      </w:r>
    </w:p>
    <w:p>
      <w:r>
        <w:t>Lĩnh vực nổi trội trong xây dựng nông thôn mới kiểu mẫu</w:t>
      </w:r>
    </w:p>
    <w:p>
      <w:r>
        <w:t>8.540</w:t>
      </w:r>
    </w:p>
    <w:p>
      <w:r>
        <w:t>1.890</w:t>
      </w:r>
    </w:p>
    <w:p>
      <w:r>
        <w:t>-</w:t>
      </w:r>
    </w:p>
    <w:p>
      <w:r>
        <w:t>6.650</w:t>
      </w:r>
    </w:p>
    <w:p>
      <w:r>
        <w:t>2.437</w:t>
      </w:r>
    </w:p>
    <w:p>
      <w:r>
        <w:t>937</w:t>
      </w:r>
    </w:p>
    <w:p>
      <w:r>
        <w:t>1.500</w:t>
      </w:r>
    </w:p>
    <w:p>
      <w:r>
        <w:t>4.342</w:t>
      </w:r>
    </w:p>
    <w:p>
      <w:r>
        <w:t>592</w:t>
      </w:r>
    </w:p>
    <w:p>
      <w:r>
        <w:t>3.750</w:t>
      </w:r>
    </w:p>
    <w:p>
      <w:r>
        <w:t>1.992</w:t>
      </w:r>
    </w:p>
    <w:p>
      <w:r>
        <w:t>592</w:t>
      </w:r>
    </w:p>
    <w:p>
      <w:r>
        <w:t>1.400</w:t>
      </w:r>
    </w:p>
    <w:p>
      <w:r>
        <w:t>3</w:t>
      </w:r>
    </w:p>
    <w:p>
      <w:r>
        <w:t>Xã Phước Hưng, huyện Tuy Phước</w:t>
      </w:r>
    </w:p>
    <w:p>
      <w:r>
        <w:t>4.500</w:t>
      </w:r>
    </w:p>
    <w:p>
      <w:r>
        <w:t>2.000</w:t>
      </w:r>
    </w:p>
    <w:p>
      <w:r>
        <w:t>2.500</w:t>
      </w:r>
    </w:p>
    <w:p>
      <w:r>
        <w:t>4.500</w:t>
      </w:r>
    </w:p>
    <w:p>
      <w:r>
        <w:t>2.000</w:t>
      </w:r>
    </w:p>
    <w:p>
      <w:r>
        <w:t>2.500</w:t>
      </w:r>
    </w:p>
    <w:p>
      <w:r>
        <w:t>Mô hình thôn thông minh</w:t>
      </w:r>
    </w:p>
    <w:p>
      <w:r>
        <w:t>3.000</w:t>
      </w:r>
    </w:p>
    <w:p>
      <w:r>
        <w:t>1.500</w:t>
      </w:r>
    </w:p>
    <w:p>
      <w:r>
        <w:t>1.500</w:t>
      </w:r>
    </w:p>
    <w:p>
      <w:r>
        <w:t>3.000</w:t>
      </w:r>
    </w:p>
    <w:p>
      <w:r>
        <w:t>1.500</w:t>
      </w:r>
    </w:p>
    <w:p>
      <w:r>
        <w:t>1.500</w:t>
      </w:r>
    </w:p>
    <w:p>
      <w:r>
        <w:t>Lĩnh vực nổi trội trong xây dựng nông</w:t>
      </w:r>
    </w:p>
    <w:p>
      <w:r>
        <w:t>1.500</w:t>
      </w:r>
    </w:p>
    <w:p>
      <w:r>
        <w:t>500</w:t>
      </w:r>
    </w:p>
    <w:p>
      <w:r>
        <w:t>1.000</w:t>
      </w:r>
    </w:p>
    <w:p>
      <w:r>
        <w:t>1.500</w:t>
      </w:r>
    </w:p>
    <w:p>
      <w:r>
        <w:t>500</w:t>
      </w:r>
    </w:p>
    <w:p>
      <w:r>
        <w:t>1.000</w:t>
      </w:r>
    </w:p>
    <w:p>
      <w:r>
        <w:t>4</w:t>
      </w:r>
    </w:p>
    <w:p>
      <w:r>
        <w:t>Xã Cát Minh, huyện Phù Cát</w:t>
      </w:r>
    </w:p>
    <w:p>
      <w:r>
        <w:t>9.375</w:t>
      </w:r>
    </w:p>
    <w:p>
      <w:r>
        <w:t>2.675</w:t>
      </w:r>
    </w:p>
    <w:p>
      <w:r>
        <w:t>2.000</w:t>
      </w:r>
    </w:p>
    <w:p>
      <w:r>
        <w:t>4.700</w:t>
      </w:r>
    </w:p>
    <w:p>
      <w:r>
        <w:t>1.637</w:t>
      </w:r>
    </w:p>
    <w:p>
      <w:r>
        <w:t>937</w:t>
      </w:r>
    </w:p>
    <w:p>
      <w:r>
        <w:t>700</w:t>
      </w:r>
    </w:p>
    <w:p>
      <w:r>
        <w:t>5.984</w:t>
      </w:r>
    </w:p>
    <w:p>
      <w:r>
        <w:t>984</w:t>
      </w:r>
    </w:p>
    <w:p>
      <w:r>
        <w:t>2.000</w:t>
      </w:r>
    </w:p>
    <w:p>
      <w:r>
        <w:t>3.000</w:t>
      </w:r>
    </w:p>
    <w:p>
      <w:r>
        <w:t>1.984</w:t>
      </w:r>
    </w:p>
    <w:p>
      <w:r>
        <w:t>984</w:t>
      </w:r>
    </w:p>
    <w:p>
      <w:r>
        <w:t>1.000</w:t>
      </w:r>
    </w:p>
    <w:p>
      <w:r>
        <w:t>Mô hình thôn thông minh</w:t>
      </w:r>
    </w:p>
    <w:p>
      <w:r>
        <w:t>2.000</w:t>
      </w:r>
    </w:p>
    <w:p>
      <w:r>
        <w:t>1.000</w:t>
      </w:r>
    </w:p>
    <w:p>
      <w:r>
        <w:t>1.000</w:t>
      </w:r>
    </w:p>
    <w:p>
      <w:r>
        <w:t>2.000</w:t>
      </w:r>
    </w:p>
    <w:p>
      <w:r>
        <w:t>1.000</w:t>
      </w:r>
    </w:p>
    <w:p>
      <w:r>
        <w:t>1.000</w:t>
      </w:r>
    </w:p>
    <w:p>
      <w:r>
        <w:t>Lĩnh vực nổi trội trong xây dựng nông thôn mới kiểu mẫu</w:t>
      </w:r>
    </w:p>
    <w:p>
      <w:r>
        <w:t>7.375</w:t>
      </w:r>
    </w:p>
    <w:p>
      <w:r>
        <w:t>2.675</w:t>
      </w:r>
    </w:p>
    <w:p>
      <w:r>
        <w:t>1.000</w:t>
      </w:r>
    </w:p>
    <w:p>
      <w:r>
        <w:t>3.700</w:t>
      </w:r>
    </w:p>
    <w:p>
      <w:r>
        <w:t>1.637</w:t>
      </w:r>
    </w:p>
    <w:p>
      <w:r>
        <w:t>937</w:t>
      </w:r>
    </w:p>
    <w:p>
      <w:r>
        <w:t>700</w:t>
      </w:r>
    </w:p>
    <w:p>
      <w:r>
        <w:t>3.984</w:t>
      </w:r>
    </w:p>
    <w:p>
      <w:r>
        <w:t>984</w:t>
      </w:r>
    </w:p>
    <w:p>
      <w:r>
        <w:t>1.000</w:t>
      </w:r>
    </w:p>
    <w:p>
      <w:r>
        <w:t>2.000</w:t>
      </w:r>
    </w:p>
    <w:p>
      <w:r>
        <w:t>1.984</w:t>
      </w:r>
    </w:p>
    <w:p>
      <w:r>
        <w:t>984</w:t>
      </w:r>
    </w:p>
    <w:p>
      <w:r>
        <w:t>1.000</w:t>
      </w:r>
    </w:p>
    <w:p>
      <w:r>
        <w:t>5</w:t>
      </w:r>
    </w:p>
    <w:p>
      <w:r>
        <w:t>Xã Hoài Hải, thị xã Hoài Nhơn</w:t>
      </w:r>
    </w:p>
    <w:p>
      <w:r>
        <w:t>11.390</w:t>
      </w:r>
    </w:p>
    <w:p>
      <w:r>
        <w:t>1.890</w:t>
      </w:r>
    </w:p>
    <w:p>
      <w:r>
        <w:t>2.000</w:t>
      </w:r>
    </w:p>
    <w:p>
      <w:r>
        <w:t>7.500</w:t>
      </w:r>
    </w:p>
    <w:p>
      <w:r>
        <w:t>1.637</w:t>
      </w:r>
    </w:p>
    <w:p>
      <w:r>
        <w:t>937</w:t>
      </w:r>
    </w:p>
    <w:p>
      <w:r>
        <w:t>700</w:t>
      </w:r>
    </w:p>
    <w:p>
      <w:r>
        <w:t>8.792</w:t>
      </w:r>
    </w:p>
    <w:p>
      <w:r>
        <w:t>592</w:t>
      </w:r>
    </w:p>
    <w:p>
      <w:r>
        <w:t>2.000</w:t>
      </w:r>
    </w:p>
    <w:p>
      <w:r>
        <w:t>6.200</w:t>
      </w:r>
    </w:p>
    <w:p>
      <w:r>
        <w:t>1.192</w:t>
      </w:r>
    </w:p>
    <w:p>
      <w:r>
        <w:t>592</w:t>
      </w:r>
    </w:p>
    <w:p>
      <w:r>
        <w:t>600</w:t>
      </w:r>
    </w:p>
    <w:p>
      <w:r>
        <w:t>Mô hình thôn thông minh</w:t>
      </w:r>
    </w:p>
    <w:p>
      <w:r>
        <w:t>2.000</w:t>
      </w:r>
    </w:p>
    <w:p>
      <w:r>
        <w:t>1.000</w:t>
      </w:r>
    </w:p>
    <w:p>
      <w:r>
        <w:t>1.000</w:t>
      </w:r>
    </w:p>
    <w:p>
      <w:r>
        <w:t>2.000</w:t>
      </w:r>
    </w:p>
    <w:p>
      <w:r>
        <w:t>1.000</w:t>
      </w:r>
    </w:p>
    <w:p>
      <w:r>
        <w:t>1.000</w:t>
      </w:r>
    </w:p>
    <w:p>
      <w:r>
        <w:t>Lĩnh vực nổi trội trong xây dựng nông thôn mới kiểu mẫu</w:t>
      </w:r>
    </w:p>
    <w:p>
      <w:r>
        <w:t>9.390</w:t>
      </w:r>
    </w:p>
    <w:p>
      <w:r>
        <w:t>1.890</w:t>
      </w:r>
    </w:p>
    <w:p>
      <w:r>
        <w:t>1.000</w:t>
      </w:r>
    </w:p>
    <w:p>
      <w:r>
        <w:t>6.500</w:t>
      </w:r>
    </w:p>
    <w:p>
      <w:r>
        <w:t>1.637</w:t>
      </w:r>
    </w:p>
    <w:p>
      <w:r>
        <w:t>937</w:t>
      </w:r>
    </w:p>
    <w:p>
      <w:r>
        <w:t>700</w:t>
      </w:r>
    </w:p>
    <w:p>
      <w:r>
        <w:t>6.792</w:t>
      </w:r>
    </w:p>
    <w:p>
      <w:r>
        <w:t>592</w:t>
      </w:r>
    </w:p>
    <w:p>
      <w:r>
        <w:t>1.000</w:t>
      </w:r>
    </w:p>
    <w:p>
      <w:r>
        <w:t>5.200</w:t>
      </w:r>
    </w:p>
    <w:p>
      <w:r>
        <w:t>1.192</w:t>
      </w:r>
    </w:p>
    <w:p>
      <w:r>
        <w:t>592</w:t>
      </w:r>
    </w:p>
    <w:p>
      <w:r>
        <w:t>600</w:t>
      </w:r>
    </w:p>
    <w:p>
      <w:r>
        <w:t>NĂM 2025</w:t>
      </w:r>
    </w:p>
    <w:p>
      <w:r>
        <w:t>20.480</w:t>
      </w:r>
    </w:p>
    <w:p>
      <w:r>
        <w:t>3.780</w:t>
      </w:r>
    </w:p>
    <w:p>
      <w:r>
        <w:t>6.000</w:t>
      </w:r>
    </w:p>
    <w:p>
      <w:r>
        <w:t>9.800</w:t>
      </w:r>
    </w:p>
    <w:p>
      <w:r>
        <w:t>900</w:t>
      </w:r>
    </w:p>
    <w:p>
      <w:r>
        <w:t>3.274</w:t>
      </w:r>
    </w:p>
    <w:p>
      <w:r>
        <w:t>1.874</w:t>
      </w:r>
    </w:p>
    <w:p>
      <w:r>
        <w:t>1.400</w:t>
      </w:r>
    </w:p>
    <w:p>
      <w:r>
        <w:t>2.383</w:t>
      </w:r>
    </w:p>
    <w:p>
      <w:r>
        <w:t>1.183</w:t>
      </w:r>
    </w:p>
    <w:p>
      <w:r>
        <w:t>1.200</w:t>
      </w:r>
    </w:p>
    <w:p>
      <w:r>
        <w:t>15.283</w:t>
      </w:r>
    </w:p>
    <w:p>
      <w:r>
        <w:t>1.183</w:t>
      </w:r>
    </w:p>
    <w:p>
      <w:r>
        <w:t>6.000</w:t>
      </w:r>
    </w:p>
    <w:p>
      <w:r>
        <w:t>7.200</w:t>
      </w:r>
    </w:p>
    <w:p>
      <w:r>
        <w:t>1</w:t>
      </w:r>
    </w:p>
    <w:p>
      <w:r>
        <w:t>Xã Nhơn Tân, thị xã An Nhơn</w:t>
      </w:r>
    </w:p>
    <w:p>
      <w:r>
        <w:t>7.790</w:t>
      </w:r>
    </w:p>
    <w:p>
      <w:r>
        <w:t>1.890</w:t>
      </w:r>
    </w:p>
    <w:p>
      <w:r>
        <w:t>2.000</w:t>
      </w:r>
    </w:p>
    <w:p>
      <w:r>
        <w:t>3.900</w:t>
      </w:r>
    </w:p>
    <w:p>
      <w:r>
        <w:t>1.637</w:t>
      </w:r>
    </w:p>
    <w:p>
      <w:r>
        <w:t>937</w:t>
      </w:r>
    </w:p>
    <w:p>
      <w:r>
        <w:t>700</w:t>
      </w:r>
    </w:p>
    <w:p>
      <w:r>
        <w:t>1.192</w:t>
      </w:r>
    </w:p>
    <w:p>
      <w:r>
        <w:t>592</w:t>
      </w:r>
    </w:p>
    <w:p>
      <w:r>
        <w:t>600</w:t>
      </w:r>
    </w:p>
    <w:p>
      <w:r>
        <w:t>5.192</w:t>
      </w:r>
    </w:p>
    <w:p>
      <w:r>
        <w:t>592</w:t>
      </w:r>
    </w:p>
    <w:p>
      <w:r>
        <w:t>2.000</w:t>
      </w:r>
    </w:p>
    <w:p>
      <w:r>
        <w:t>2.600</w:t>
      </w:r>
    </w:p>
    <w:p>
      <w:r>
        <w:t>Mô hình thôn thông minh</w:t>
      </w:r>
    </w:p>
    <w:p>
      <w:r>
        <w:t>2.000</w:t>
      </w:r>
    </w:p>
    <w:p>
      <w:r>
        <w:t>1.000</w:t>
      </w:r>
    </w:p>
    <w:p>
      <w:r>
        <w:t>1.000</w:t>
      </w:r>
    </w:p>
    <w:p>
      <w:r>
        <w:t>2.000</w:t>
      </w:r>
    </w:p>
    <w:p>
      <w:r>
        <w:t>1.000</w:t>
      </w:r>
    </w:p>
    <w:p>
      <w:r>
        <w:t>1.000</w:t>
      </w:r>
    </w:p>
    <w:p>
      <w:r>
        <w:t>Lĩnh vực nổi trội trong xây dựng nông thôn mới kiểu mẫu</w:t>
      </w:r>
    </w:p>
    <w:p>
      <w:r>
        <w:t>5.790</w:t>
      </w:r>
    </w:p>
    <w:p>
      <w:r>
        <w:t>1.890</w:t>
      </w:r>
    </w:p>
    <w:p>
      <w:r>
        <w:t>1.000</w:t>
      </w:r>
    </w:p>
    <w:p>
      <w:r>
        <w:t>2.900</w:t>
      </w:r>
    </w:p>
    <w:p>
      <w:r>
        <w:t>1.637</w:t>
      </w:r>
    </w:p>
    <w:p>
      <w:r>
        <w:t>937</w:t>
      </w:r>
    </w:p>
    <w:p>
      <w:r>
        <w:t>700</w:t>
      </w:r>
    </w:p>
    <w:p>
      <w:r>
        <w:t>1.192</w:t>
      </w:r>
    </w:p>
    <w:p>
      <w:r>
        <w:t>592</w:t>
      </w:r>
    </w:p>
    <w:p>
      <w:r>
        <w:t>600</w:t>
      </w:r>
    </w:p>
    <w:p>
      <w:r>
        <w:t>3.192</w:t>
      </w:r>
    </w:p>
    <w:p>
      <w:r>
        <w:t>592</w:t>
      </w:r>
    </w:p>
    <w:p>
      <w:r>
        <w:t>1.000</w:t>
      </w:r>
    </w:p>
    <w:p>
      <w:r>
        <w:t>1.600</w:t>
      </w:r>
    </w:p>
    <w:p>
      <w:r>
        <w:t>2</w:t>
      </w:r>
    </w:p>
    <w:p>
      <w:r>
        <w:t>Xã Hoài Châu Bắc, thị xã Hoài Nhơn</w:t>
      </w:r>
    </w:p>
    <w:p>
      <w:r>
        <w:t>4.900</w:t>
      </w:r>
    </w:p>
    <w:p>
      <w:r>
        <w:t>2.000</w:t>
      </w:r>
    </w:p>
    <w:p>
      <w:r>
        <w:t>2.000</w:t>
      </w:r>
    </w:p>
    <w:p>
      <w:r>
        <w:t>900</w:t>
      </w:r>
    </w:p>
    <w:p>
      <w:r>
        <w:t>4.900</w:t>
      </w:r>
    </w:p>
    <w:p>
      <w:r>
        <w:t>2.000</w:t>
      </w:r>
    </w:p>
    <w:p>
      <w:r>
        <w:t>2.000</w:t>
      </w:r>
    </w:p>
    <w:p>
      <w:r>
        <w:t>900</w:t>
      </w:r>
    </w:p>
    <w:p>
      <w:r>
        <w:t>Mô hình thôn thông minh</w:t>
      </w:r>
    </w:p>
    <w:p>
      <w:r>
        <w:t>1.900</w:t>
      </w:r>
    </w:p>
    <w:p>
      <w:r>
        <w:t>1.000</w:t>
      </w:r>
    </w:p>
    <w:p>
      <w:r>
        <w:t>900</w:t>
      </w:r>
    </w:p>
    <w:p>
      <w:r>
        <w:t>-</w:t>
      </w:r>
    </w:p>
    <w:p>
      <w:r>
        <w:t>1.900</w:t>
      </w:r>
    </w:p>
    <w:p>
      <w:r>
        <w:t>1.000</w:t>
      </w:r>
    </w:p>
    <w:p>
      <w:r>
        <w:t>900</w:t>
      </w:r>
    </w:p>
    <w:p>
      <w:r>
        <w:t>Lĩnh vực nổi trội trong xây dựng nông thôn mới kiểu mẫu</w:t>
      </w:r>
    </w:p>
    <w:p>
      <w:r>
        <w:t>3.000</w:t>
      </w:r>
    </w:p>
    <w:p>
      <w:r>
        <w:t>1.000</w:t>
      </w:r>
    </w:p>
    <w:p>
      <w:r>
        <w:t>1.100</w:t>
      </w:r>
    </w:p>
    <w:p>
      <w:r>
        <w:t>900</w:t>
      </w:r>
    </w:p>
    <w:p>
      <w:r>
        <w:t>3.000</w:t>
      </w:r>
    </w:p>
    <w:p>
      <w:r>
        <w:t>1.000</w:t>
      </w:r>
    </w:p>
    <w:p>
      <w:r>
        <w:t>1.100</w:t>
      </w:r>
    </w:p>
    <w:p>
      <w:r>
        <w:t>900</w:t>
      </w:r>
    </w:p>
    <w:p>
      <w:r>
        <w:t>3</w:t>
      </w:r>
    </w:p>
    <w:p>
      <w:r>
        <w:t>Xã Cát Hưng, huyện Phù Cát</w:t>
      </w:r>
    </w:p>
    <w:p>
      <w:r>
        <w:t>7.790</w:t>
      </w:r>
    </w:p>
    <w:p>
      <w:r>
        <w:t>1.890</w:t>
      </w:r>
    </w:p>
    <w:p>
      <w:r>
        <w:t>2.000</w:t>
      </w:r>
    </w:p>
    <w:p>
      <w:r>
        <w:t>3.900</w:t>
      </w:r>
    </w:p>
    <w:p>
      <w:r>
        <w:t>1.637</w:t>
      </w:r>
    </w:p>
    <w:p>
      <w:r>
        <w:t>937</w:t>
      </w:r>
    </w:p>
    <w:p>
      <w:r>
        <w:t>700</w:t>
      </w:r>
    </w:p>
    <w:p>
      <w:r>
        <w:t>1.192</w:t>
      </w:r>
    </w:p>
    <w:p>
      <w:r>
        <w:t>592</w:t>
      </w:r>
    </w:p>
    <w:p>
      <w:r>
        <w:t>600</w:t>
      </w:r>
    </w:p>
    <w:p>
      <w:r>
        <w:t>5.192</w:t>
      </w:r>
    </w:p>
    <w:p>
      <w:r>
        <w:t>592</w:t>
      </w:r>
    </w:p>
    <w:p>
      <w:r>
        <w:t>2.000</w:t>
      </w:r>
    </w:p>
    <w:p>
      <w:r>
        <w:t>2.600</w:t>
      </w:r>
    </w:p>
    <w:p>
      <w:r>
        <w:t>Mô hình thôn thông minh</w:t>
      </w:r>
    </w:p>
    <w:p>
      <w:r>
        <w:t>2.000</w:t>
      </w:r>
    </w:p>
    <w:p>
      <w:r>
        <w:t>1.000</w:t>
      </w:r>
    </w:p>
    <w:p>
      <w:r>
        <w:t>1.000</w:t>
      </w:r>
    </w:p>
    <w:p>
      <w:r>
        <w:t>2.000</w:t>
      </w:r>
    </w:p>
    <w:p>
      <w:r>
        <w:t>1.000</w:t>
      </w:r>
    </w:p>
    <w:p>
      <w:r>
        <w:t>1.000</w:t>
      </w:r>
    </w:p>
    <w:p>
      <w:r>
        <w:t>Lĩnh vực nổi trội trong xây dựng nông thôn mới kiểu mẫu</w:t>
      </w:r>
    </w:p>
    <w:p>
      <w:r>
        <w:t>5.790</w:t>
      </w:r>
    </w:p>
    <w:p>
      <w:r>
        <w:t>1.890</w:t>
      </w:r>
    </w:p>
    <w:p>
      <w:r>
        <w:t>1.000</w:t>
      </w:r>
    </w:p>
    <w:p>
      <w:r>
        <w:t>2.900</w:t>
      </w:r>
    </w:p>
    <w:p>
      <w:r>
        <w:t>1.637</w:t>
      </w:r>
    </w:p>
    <w:p>
      <w:r>
        <w:t>937</w:t>
      </w:r>
    </w:p>
    <w:p>
      <w:r>
        <w:t>700</w:t>
      </w:r>
    </w:p>
    <w:p>
      <w:r>
        <w:t>1.192</w:t>
      </w:r>
    </w:p>
    <w:p>
      <w:r>
        <w:t>592</w:t>
      </w:r>
    </w:p>
    <w:p>
      <w:r>
        <w:t>600</w:t>
      </w:r>
    </w:p>
    <w:p>
      <w:r>
        <w:t>3.192</w:t>
      </w:r>
    </w:p>
    <w:p>
      <w:r>
        <w:t>592</w:t>
      </w:r>
    </w:p>
    <w:p>
      <w:r>
        <w:t>1.000</w:t>
      </w:r>
    </w:p>
    <w:p>
      <w:r>
        <w:t>1.600</w:t>
      </w:r>
    </w:p>
    <w:p>
      <w:r>
        <w:t>PHỤ LỤC 5.4</w:t>
      </w:r>
    </w:p>
    <w:p>
      <w:r>
        <w:t>DỰ KIẾN KẾ HOẠCH VỐN CỦA HUYỆN ĐẠT CHUẨN NÔNG THÔN MỚI GIAI ĐOẠN 2023 - 2025</w:t>
      </w:r>
    </w:p>
    <w:p>
      <w:r>
        <w:t>(Kèm theo Kế hoạch số: 149/KH-UBND ngày 31/8/2023 của UBND tỉnh)</w:t>
      </w:r>
    </w:p>
    <w:p>
      <w:r>
        <w:t>ĐVT: triệu đồng</w:t>
      </w:r>
    </w:p>
    <w:p>
      <w:r>
        <w:t>TT</w:t>
      </w:r>
    </w:p>
    <w:p>
      <w:r>
        <w:t>Tên tiêu chí</w:t>
      </w:r>
    </w:p>
    <w:p>
      <w:r>
        <w:t>KẾ HOẠCH VỐN ĐẦU TƯ GIAI ĐOẠN 2023-2025</w:t>
      </w:r>
    </w:p>
    <w:p>
      <w:r>
        <w:t>KẾ HOẠCH VỐN ĐẦU TƯ NĂM 2023</w:t>
      </w:r>
    </w:p>
    <w:p>
      <w:r>
        <w:t>KẾ HOẠCH VỐN ĐẦU TƯ NĂM 2024</w:t>
      </w:r>
    </w:p>
    <w:p>
      <w:r>
        <w:t>KẾ HOẠCH VỐN ĐẦU TƯ NĂM 2025</w:t>
      </w:r>
    </w:p>
    <w:p>
      <w:r>
        <w:t>Tổng cộng</w:t>
      </w:r>
    </w:p>
    <w:p>
      <w:r>
        <w:t>Trong đó:</w:t>
      </w:r>
    </w:p>
    <w:p>
      <w:r>
        <w:t>Tổng cộng</w:t>
      </w:r>
    </w:p>
    <w:p>
      <w:r>
        <w:t>Trong đó:</w:t>
      </w:r>
    </w:p>
    <w:p>
      <w:r>
        <w:t>Tổng cộng</w:t>
      </w:r>
    </w:p>
    <w:p>
      <w:r>
        <w:t>Trong đó:</w:t>
      </w:r>
    </w:p>
    <w:p>
      <w:r>
        <w:t>Tổng cộng</w:t>
      </w:r>
    </w:p>
    <w:p>
      <w:r>
        <w:t>Trong đó:</w:t>
      </w:r>
    </w:p>
    <w:p>
      <w:r>
        <w:t>Vốn NS Trung ương</w:t>
      </w:r>
    </w:p>
    <w:p>
      <w:r>
        <w:t>NS tỉnh</w:t>
      </w:r>
    </w:p>
    <w:p>
      <w:r>
        <w:t>NS huyện, xã</w:t>
      </w:r>
    </w:p>
    <w:p>
      <w:r>
        <w:t>Huy động khác…</w:t>
      </w:r>
    </w:p>
    <w:p>
      <w:r>
        <w:t>Vốn NS Trung ương</w:t>
      </w:r>
    </w:p>
    <w:p>
      <w:r>
        <w:t>NS tỉnh</w:t>
      </w:r>
    </w:p>
    <w:p>
      <w:r>
        <w:t>NS huyện, xã</w:t>
      </w:r>
    </w:p>
    <w:p>
      <w:r>
        <w:t>Huy động khác…</w:t>
      </w:r>
    </w:p>
    <w:p>
      <w:r>
        <w:t>Vốn NS Trung ương</w:t>
      </w:r>
    </w:p>
    <w:p>
      <w:r>
        <w:t>NS tỉnh</w:t>
      </w:r>
    </w:p>
    <w:p>
      <w:r>
        <w:t>NS huyện, xã</w:t>
      </w:r>
    </w:p>
    <w:p>
      <w:r>
        <w:t>Huy động khác…</w:t>
      </w:r>
    </w:p>
    <w:p>
      <w:r>
        <w:t>Vốn NS Trung ương</w:t>
      </w:r>
    </w:p>
    <w:p>
      <w:r>
        <w:t>NS tỉnh</w:t>
      </w:r>
    </w:p>
    <w:p>
      <w:r>
        <w:t>NS huyện, xã</w:t>
      </w:r>
    </w:p>
    <w:p>
      <w:r>
        <w:t>Huy động khác…</w:t>
      </w:r>
    </w:p>
    <w:p>
      <w:r>
        <w:t>NĂM 2023</w:t>
      </w:r>
    </w:p>
    <w:p>
      <w:r>
        <w:t>393.397</w:t>
      </w:r>
    </w:p>
    <w:p>
      <w:r>
        <w:t>92.347</w:t>
      </w:r>
    </w:p>
    <w:p>
      <w:r>
        <w:t>46.100</w:t>
      </w:r>
    </w:p>
    <w:p>
      <w:r>
        <w:t>232.550</w:t>
      </w:r>
    </w:p>
    <w:p>
      <w:r>
        <w:t>22.400</w:t>
      </w:r>
    </w:p>
    <w:p>
      <w:r>
        <w:t>244.945</w:t>
      </w:r>
    </w:p>
    <w:p>
      <w:r>
        <w:t>44.895</w:t>
      </w:r>
    </w:p>
    <w:p>
      <w:r>
        <w:t>46.100</w:t>
      </w:r>
    </w:p>
    <w:p>
      <w:r>
        <w:t>131.550</w:t>
      </w:r>
    </w:p>
    <w:p>
      <w:r>
        <w:t>22.400</w:t>
      </w:r>
    </w:p>
    <w:p>
      <w:r>
        <w:t>22.325</w:t>
      </w:r>
    </w:p>
    <w:p>
      <w:r>
        <w:t>24.188</w:t>
      </w:r>
    </w:p>
    <w:p>
      <w:r>
        <w:t>-</w:t>
      </w:r>
    </w:p>
    <w:p>
      <w:r>
        <w:t>55.000</w:t>
      </w:r>
    </w:p>
    <w:p>
      <w:r>
        <w:t>-</w:t>
      </w:r>
    </w:p>
    <w:p>
      <w:r>
        <w:t>21.401</w:t>
      </w:r>
    </w:p>
    <w:p>
      <w:r>
        <w:t>23.264</w:t>
      </w:r>
    </w:p>
    <w:p>
      <w:r>
        <w:t>-</w:t>
      </w:r>
    </w:p>
    <w:p>
      <w:r>
        <w:t>46.000</w:t>
      </w:r>
    </w:p>
    <w:p>
      <w:r>
        <w:t>-</w:t>
      </w:r>
    </w:p>
    <w:p>
      <w:r>
        <w:t>I</w:t>
      </w:r>
    </w:p>
    <w:p>
      <w:r>
        <w:t>Huyện Tây Sơn</w:t>
      </w:r>
    </w:p>
    <w:p>
      <w:r>
        <w:t>269.724</w:t>
      </w:r>
    </w:p>
    <w:p>
      <w:r>
        <w:t>46.174</w:t>
      </w:r>
    </w:p>
    <w:p>
      <w:r>
        <w:t>34.600</w:t>
      </w:r>
    </w:p>
    <w:p>
      <w:r>
        <w:t>188.550</w:t>
      </w:r>
    </w:p>
    <w:p>
      <w:r>
        <w:t>400</w:t>
      </w:r>
    </w:p>
    <w:p>
      <w:r>
        <w:t>164.998</w:t>
      </w:r>
    </w:p>
    <w:p>
      <w:r>
        <w:t>22.448</w:t>
      </w:r>
    </w:p>
    <w:p>
      <w:r>
        <w:t>34.600</w:t>
      </w:r>
    </w:p>
    <w:p>
      <w:r>
        <w:t>107.550</w:t>
      </w:r>
    </w:p>
    <w:p>
      <w:r>
        <w:t>400</w:t>
      </w:r>
    </w:p>
    <w:p>
      <w:r>
        <w:t>-</w:t>
      </w:r>
    </w:p>
    <w:p>
      <w:r>
        <w:t>11.863</w:t>
      </w:r>
    </w:p>
    <w:p>
      <w:r>
        <w:t>-</w:t>
      </w:r>
    </w:p>
    <w:p>
      <w:r>
        <w:t>45.000</w:t>
      </w:r>
    </w:p>
    <w:p>
      <w:r>
        <w:t>-</w:t>
      </w:r>
    </w:p>
    <w:p>
      <w:r>
        <w:t>-</w:t>
      </w:r>
    </w:p>
    <w:p>
      <w:r>
        <w:t>11.863</w:t>
      </w:r>
    </w:p>
    <w:p>
      <w:r>
        <w:t>-</w:t>
      </w:r>
    </w:p>
    <w:p>
      <w:r>
        <w:t>36.000</w:t>
      </w:r>
    </w:p>
    <w:p>
      <w:r>
        <w:t>-</w:t>
      </w:r>
    </w:p>
    <w:p>
      <w:r>
        <w:t>1</w:t>
      </w:r>
    </w:p>
    <w:p>
      <w:r>
        <w:t>Quy hoạch</w:t>
      </w:r>
    </w:p>
    <w:p>
      <w:r>
        <w:t>-</w:t>
      </w:r>
    </w:p>
    <w:p>
      <w:r>
        <w:t>-</w:t>
      </w:r>
    </w:p>
    <w:p>
      <w:r>
        <w:t>-</w:t>
      </w:r>
    </w:p>
    <w:p>
      <w:r>
        <w:t>-</w:t>
      </w:r>
    </w:p>
    <w:p>
      <w:r>
        <w:t>-</w:t>
      </w:r>
    </w:p>
    <w:p>
      <w:r>
        <w:t>-</w:t>
      </w:r>
    </w:p>
    <w:p>
      <w:r>
        <w:t>2</w:t>
      </w:r>
    </w:p>
    <w:p>
      <w:r>
        <w:t>Giao thông</w:t>
      </w:r>
    </w:p>
    <w:p>
      <w:r>
        <w:t>164.234</w:t>
      </w:r>
    </w:p>
    <w:p>
      <w:r>
        <w:t>37.834</w:t>
      </w:r>
    </w:p>
    <w:p>
      <w:r>
        <w:t>5.000</w:t>
      </w:r>
    </w:p>
    <w:p>
      <w:r>
        <w:t>121.000</w:t>
      </w:r>
    </w:p>
    <w:p>
      <w:r>
        <w:t>400</w:t>
      </w:r>
    </w:p>
    <w:p>
      <w:r>
        <w:t>69.508</w:t>
      </w:r>
    </w:p>
    <w:p>
      <w:r>
        <w:t>14.108</w:t>
      </w:r>
    </w:p>
    <w:p>
      <w:r>
        <w:t>5.000</w:t>
      </w:r>
    </w:p>
    <w:p>
      <w:r>
        <w:t>50.000</w:t>
      </w:r>
    </w:p>
    <w:p>
      <w:r>
        <w:t>400</w:t>
      </w:r>
    </w:p>
    <w:p>
      <w:r>
        <w:t>11.863</w:t>
      </w:r>
    </w:p>
    <w:p>
      <w:r>
        <w:t>40.000</w:t>
      </w:r>
    </w:p>
    <w:p>
      <w:r>
        <w:t>11.863</w:t>
      </w:r>
    </w:p>
    <w:p>
      <w:r>
        <w:t>31.000</w:t>
      </w:r>
    </w:p>
    <w:p>
      <w:r>
        <w:t>3</w:t>
      </w:r>
    </w:p>
    <w:p>
      <w:r>
        <w:t>Thủy lợi và phòng, chống thiên     tai</w:t>
      </w:r>
    </w:p>
    <w:p>
      <w:r>
        <w:t>-</w:t>
      </w:r>
    </w:p>
    <w:p>
      <w:r>
        <w:t>-</w:t>
      </w:r>
    </w:p>
    <w:p>
      <w:r>
        <w:t>-</w:t>
      </w:r>
    </w:p>
    <w:p>
      <w:r>
        <w:t>-</w:t>
      </w:r>
    </w:p>
    <w:p>
      <w:r>
        <w:t>-</w:t>
      </w:r>
    </w:p>
    <w:p>
      <w:r>
        <w:t>-</w:t>
      </w:r>
    </w:p>
    <w:p>
      <w:r>
        <w:t>4</w:t>
      </w:r>
    </w:p>
    <w:p>
      <w:r>
        <w:t>Điện</w:t>
      </w:r>
    </w:p>
    <w:p>
      <w:r>
        <w:t>-</w:t>
      </w:r>
    </w:p>
    <w:p>
      <w:r>
        <w:t>-</w:t>
      </w:r>
    </w:p>
    <w:p>
      <w:r>
        <w:t>-</w:t>
      </w:r>
    </w:p>
    <w:p>
      <w:r>
        <w:t>-</w:t>
      </w:r>
    </w:p>
    <w:p>
      <w:r>
        <w:t>-</w:t>
      </w:r>
    </w:p>
    <w:p>
      <w:r>
        <w:t>-</w:t>
      </w:r>
    </w:p>
    <w:p>
      <w:r>
        <w:t>5</w:t>
      </w:r>
    </w:p>
    <w:p>
      <w:r>
        <w:t>Y tế - Văn hóa - Giáo dục</w:t>
      </w:r>
    </w:p>
    <w:p>
      <w:r>
        <w:t>2.850</w:t>
      </w:r>
    </w:p>
    <w:p>
      <w:r>
        <w:t>850</w:t>
      </w:r>
    </w:p>
    <w:p>
      <w:r>
        <w:t>2.000</w:t>
      </w:r>
    </w:p>
    <w:p>
      <w:r>
        <w:t>-</w:t>
      </w:r>
    </w:p>
    <w:p>
      <w:r>
        <w:t>-</w:t>
      </w:r>
    </w:p>
    <w:p>
      <w:r>
        <w:t>2.850</w:t>
      </w:r>
    </w:p>
    <w:p>
      <w:r>
        <w:t>850</w:t>
      </w:r>
    </w:p>
    <w:p>
      <w:r>
        <w:t>2.000</w:t>
      </w:r>
    </w:p>
    <w:p>
      <w:r>
        <w:t>6</w:t>
      </w:r>
    </w:p>
    <w:p>
      <w:r>
        <w:t>Kinh tế</w:t>
      </w:r>
    </w:p>
    <w:p>
      <w:r>
        <w:t>6.400</w:t>
      </w:r>
    </w:p>
    <w:p>
      <w:r>
        <w:t>1.400</w:t>
      </w:r>
    </w:p>
    <w:p>
      <w:r>
        <w:t>5.000</w:t>
      </w:r>
    </w:p>
    <w:p>
      <w:r>
        <w:t>-</w:t>
      </w:r>
    </w:p>
    <w:p>
      <w:r>
        <w:t>-</w:t>
      </w:r>
    </w:p>
    <w:p>
      <w:r>
        <w:t>6.400</w:t>
      </w:r>
    </w:p>
    <w:p>
      <w:r>
        <w:t>1.400</w:t>
      </w:r>
    </w:p>
    <w:p>
      <w:r>
        <w:t>5.000</w:t>
      </w:r>
    </w:p>
    <w:p>
      <w:r>
        <w:t>7</w:t>
      </w:r>
    </w:p>
    <w:p>
      <w:r>
        <w:t>Môi trường</w:t>
      </w:r>
    </w:p>
    <w:p>
      <w:r>
        <w:t>44.738</w:t>
      </w:r>
    </w:p>
    <w:p>
      <w:r>
        <w:t>4.588</w:t>
      </w:r>
    </w:p>
    <w:p>
      <w:r>
        <w:t>2.600</w:t>
      </w:r>
    </w:p>
    <w:p>
      <w:r>
        <w:t>37.550</w:t>
      </w:r>
    </w:p>
    <w:p>
      <w:r>
        <w:t>-</w:t>
      </w:r>
    </w:p>
    <w:p>
      <w:r>
        <w:t>44.738</w:t>
      </w:r>
    </w:p>
    <w:p>
      <w:r>
        <w:t>4.588</w:t>
      </w:r>
    </w:p>
    <w:p>
      <w:r>
        <w:t>2.600</w:t>
      </w:r>
    </w:p>
    <w:p>
      <w:r>
        <w:t>37.550</w:t>
      </w:r>
    </w:p>
    <w:p>
      <w:r>
        <w:t>8</w:t>
      </w:r>
    </w:p>
    <w:p>
      <w:r>
        <w:t>Chất lượng môi trường sống</w:t>
      </w:r>
    </w:p>
    <w:p>
      <w:r>
        <w:t>50.600</w:t>
      </w:r>
    </w:p>
    <w:p>
      <w:r>
        <w:t>600</w:t>
      </w:r>
    </w:p>
    <w:p>
      <w:r>
        <w:t>20.000</w:t>
      </w:r>
    </w:p>
    <w:p>
      <w:r>
        <w:t>30.000</w:t>
      </w:r>
    </w:p>
    <w:p>
      <w:r>
        <w:t>-</w:t>
      </w:r>
    </w:p>
    <w:p>
      <w:r>
        <w:t>40.600</w:t>
      </w:r>
    </w:p>
    <w:p>
      <w:r>
        <w:t>600</w:t>
      </w:r>
    </w:p>
    <w:p>
      <w:r>
        <w:t>20.000</w:t>
      </w:r>
    </w:p>
    <w:p>
      <w:r>
        <w:t>20.000</w:t>
      </w:r>
    </w:p>
    <w:p>
      <w:r>
        <w:t>5.000</w:t>
      </w:r>
    </w:p>
    <w:p>
      <w:r>
        <w:t>5.000</w:t>
      </w:r>
    </w:p>
    <w:p>
      <w:r>
        <w:t>9</w:t>
      </w:r>
    </w:p>
    <w:p>
      <w:r>
        <w:t>Hệ thống chính trị - An ninh trật tự - Hành chính công</w:t>
      </w:r>
    </w:p>
    <w:p>
      <w:r>
        <w:t>902</w:t>
      </w:r>
    </w:p>
    <w:p>
      <w:r>
        <w:t>902</w:t>
      </w:r>
    </w:p>
    <w:p>
      <w:r>
        <w:t>-</w:t>
      </w:r>
    </w:p>
    <w:p>
      <w:r>
        <w:t>-</w:t>
      </w:r>
    </w:p>
    <w:p>
      <w:r>
        <w:t>-</w:t>
      </w:r>
    </w:p>
    <w:p>
      <w:r>
        <w:t>902</w:t>
      </w:r>
    </w:p>
    <w:p>
      <w:r>
        <w:t>902</w:t>
      </w:r>
    </w:p>
    <w:p>
      <w:r>
        <w:t>II</w:t>
      </w:r>
    </w:p>
    <w:p>
      <w:r>
        <w:t>Huyện Phù Mỹ</w:t>
      </w:r>
    </w:p>
    <w:p>
      <w:r>
        <w:t>123.673</w:t>
      </w:r>
    </w:p>
    <w:p>
      <w:r>
        <w:t>46.173</w:t>
      </w:r>
    </w:p>
    <w:p>
      <w:r>
        <w:t>11.500</w:t>
      </w:r>
    </w:p>
    <w:p>
      <w:r>
        <w:t>44.000</w:t>
      </w:r>
    </w:p>
    <w:p>
      <w:r>
        <w:t>22.000</w:t>
      </w:r>
    </w:p>
    <w:p>
      <w:r>
        <w:t>79.947</w:t>
      </w:r>
    </w:p>
    <w:p>
      <w:r>
        <w:t>22.447</w:t>
      </w:r>
    </w:p>
    <w:p>
      <w:r>
        <w:t>11.500</w:t>
      </w:r>
    </w:p>
    <w:p>
      <w:r>
        <w:t>24.000</w:t>
      </w:r>
    </w:p>
    <w:p>
      <w:r>
        <w:t>22.000</w:t>
      </w:r>
    </w:p>
    <w:p>
      <w:r>
        <w:t>22.325</w:t>
      </w:r>
    </w:p>
    <w:p>
      <w:r>
        <w:t>12.325</w:t>
      </w:r>
    </w:p>
    <w:p>
      <w:r>
        <w:t>-</w:t>
      </w:r>
    </w:p>
    <w:p>
      <w:r>
        <w:t>10.000</w:t>
      </w:r>
    </w:p>
    <w:p>
      <w:r>
        <w:t>-</w:t>
      </w:r>
    </w:p>
    <w:p>
      <w:r>
        <w:t>21.401</w:t>
      </w:r>
    </w:p>
    <w:p>
      <w:r>
        <w:t>11.401</w:t>
      </w:r>
    </w:p>
    <w:p>
      <w:r>
        <w:t>-</w:t>
      </w:r>
    </w:p>
    <w:p>
      <w:r>
        <w:t>10.000</w:t>
      </w:r>
    </w:p>
    <w:p>
      <w:r>
        <w:t>-</w:t>
      </w:r>
    </w:p>
    <w:p>
      <w:r>
        <w:t>1</w:t>
      </w:r>
    </w:p>
    <w:p>
      <w:r>
        <w:t>Quy hoạch</w:t>
      </w:r>
    </w:p>
    <w:p>
      <w:r>
        <w:t>-</w:t>
      </w:r>
    </w:p>
    <w:p>
      <w:r>
        <w:t>-</w:t>
      </w:r>
    </w:p>
    <w:p>
      <w:r>
        <w:t>-</w:t>
      </w:r>
    </w:p>
    <w:p>
      <w:r>
        <w:t>-</w:t>
      </w:r>
    </w:p>
    <w:p>
      <w:r>
        <w:t>-</w:t>
      </w:r>
    </w:p>
    <w:p>
      <w:r>
        <w:t>-</w:t>
      </w:r>
    </w:p>
    <w:p>
      <w:r>
        <w:t>-</w:t>
      </w:r>
    </w:p>
    <w:p>
      <w:r>
        <w:t>-</w:t>
      </w:r>
    </w:p>
    <w:p>
      <w:r>
        <w:t>2</w:t>
      </w:r>
    </w:p>
    <w:p>
      <w:r>
        <w:t>Giao thông</w:t>
      </w:r>
    </w:p>
    <w:p>
      <w:r>
        <w:t>42.897</w:t>
      </w:r>
    </w:p>
    <w:p>
      <w:r>
        <w:t>20.897</w:t>
      </w:r>
    </w:p>
    <w:p>
      <w:r>
        <w:t>-</w:t>
      </w:r>
    </w:p>
    <w:p>
      <w:r>
        <w:t>-</w:t>
      </w:r>
    </w:p>
    <w:p>
      <w:r>
        <w:t>22.000</w:t>
      </w:r>
    </w:p>
    <w:p>
      <w:r>
        <w:t>29.587</w:t>
      </w:r>
    </w:p>
    <w:p>
      <w:r>
        <w:t>7.587</w:t>
      </w:r>
    </w:p>
    <w:p>
      <w:r>
        <w:t>22.000</w:t>
      </w:r>
    </w:p>
    <w:p>
      <w:r>
        <w:t>6.655</w:t>
      </w:r>
    </w:p>
    <w:p>
      <w:r>
        <w:t>6.655</w:t>
      </w:r>
    </w:p>
    <w:p>
      <w:r>
        <w:t>6.655</w:t>
      </w:r>
    </w:p>
    <w:p>
      <w:r>
        <w:t>6.655</w:t>
      </w:r>
    </w:p>
    <w:p>
      <w:r>
        <w:t>3</w:t>
      </w:r>
    </w:p>
    <w:p>
      <w:r>
        <w:t>Thủy lợi và phòng, chống thiên     tai</w:t>
      </w:r>
    </w:p>
    <w:p>
      <w:r>
        <w:t>-</w:t>
      </w:r>
    </w:p>
    <w:p>
      <w:r>
        <w:t>-</w:t>
      </w:r>
    </w:p>
    <w:p>
      <w:r>
        <w:t>-</w:t>
      </w:r>
    </w:p>
    <w:p>
      <w:r>
        <w:t>-</w:t>
      </w:r>
    </w:p>
    <w:p>
      <w:r>
        <w:t>-</w:t>
      </w:r>
    </w:p>
    <w:p>
      <w:r>
        <w:t>-</w:t>
      </w:r>
    </w:p>
    <w:p>
      <w:r>
        <w:t>-</w:t>
      </w:r>
    </w:p>
    <w:p>
      <w:r>
        <w:t>-</w:t>
      </w:r>
    </w:p>
    <w:p>
      <w:r>
        <w:t>4</w:t>
      </w:r>
    </w:p>
    <w:p>
      <w:r>
        <w:t>Điện</w:t>
      </w:r>
    </w:p>
    <w:p>
      <w:r>
        <w:t>-</w:t>
      </w:r>
    </w:p>
    <w:p>
      <w:r>
        <w:t>-</w:t>
      </w:r>
    </w:p>
    <w:p>
      <w:r>
        <w:t>-</w:t>
      </w:r>
    </w:p>
    <w:p>
      <w:r>
        <w:t>-</w:t>
      </w:r>
    </w:p>
    <w:p>
      <w:r>
        <w:t>-</w:t>
      </w:r>
    </w:p>
    <w:p>
      <w:r>
        <w:t>-</w:t>
      </w:r>
    </w:p>
    <w:p>
      <w:r>
        <w:t>-</w:t>
      </w:r>
    </w:p>
    <w:p>
      <w:r>
        <w:t>-</w:t>
      </w:r>
    </w:p>
    <w:p>
      <w:r>
        <w:t>5</w:t>
      </w:r>
    </w:p>
    <w:p>
      <w:r>
        <w:t>Y tế - Văn hóa - Giáo dục</w:t>
      </w:r>
    </w:p>
    <w:p>
      <w:r>
        <w:t>19.575</w:t>
      </w:r>
    </w:p>
    <w:p>
      <w:r>
        <w:t>19.575</w:t>
      </w:r>
    </w:p>
    <w:p>
      <w:r>
        <w:t>-</w:t>
      </w:r>
    </w:p>
    <w:p>
      <w:r>
        <w:t>-</w:t>
      </w:r>
    </w:p>
    <w:p>
      <w:r>
        <w:t>-</w:t>
      </w:r>
    </w:p>
    <w:p>
      <w:r>
        <w:t>10.500</w:t>
      </w:r>
    </w:p>
    <w:p>
      <w:r>
        <w:t>10.500</w:t>
      </w:r>
    </w:p>
    <w:p>
      <w:r>
        <w:t>5.000</w:t>
      </w:r>
    </w:p>
    <w:p>
      <w:r>
        <w:t>5.000</w:t>
      </w:r>
    </w:p>
    <w:p>
      <w:r>
        <w:t>4.075</w:t>
      </w:r>
    </w:p>
    <w:p>
      <w:r>
        <w:t>4.075</w:t>
      </w:r>
    </w:p>
    <w:p>
      <w:r>
        <w:t>6</w:t>
      </w:r>
    </w:p>
    <w:p>
      <w:r>
        <w:t>Kinh tế</w:t>
      </w:r>
    </w:p>
    <w:p>
      <w:r>
        <w:t>3.840</w:t>
      </w:r>
    </w:p>
    <w:p>
      <w:r>
        <w:t>3.840</w:t>
      </w:r>
    </w:p>
    <w:p>
      <w:r>
        <w:t>-</w:t>
      </w:r>
    </w:p>
    <w:p>
      <w:r>
        <w:t>-</w:t>
      </w:r>
    </w:p>
    <w:p>
      <w:r>
        <w:t>-</w:t>
      </w:r>
    </w:p>
    <w:p>
      <w:r>
        <w:t>2.499</w:t>
      </w:r>
    </w:p>
    <w:p>
      <w:r>
        <w:t>2.499</w:t>
      </w:r>
    </w:p>
    <w:p>
      <w:r>
        <w:t>670</w:t>
      </w:r>
    </w:p>
    <w:p>
      <w:r>
        <w:t>670</w:t>
      </w:r>
    </w:p>
    <w:p>
      <w:r>
        <w:t>671</w:t>
      </w:r>
    </w:p>
    <w:p>
      <w:r>
        <w:t>671</w:t>
      </w:r>
    </w:p>
    <w:p>
      <w:r>
        <w:t>7</w:t>
      </w:r>
    </w:p>
    <w:p>
      <w:r>
        <w:t>Môi trường</w:t>
      </w:r>
    </w:p>
    <w:p>
      <w:r>
        <w:t>-</w:t>
      </w:r>
    </w:p>
    <w:p>
      <w:r>
        <w:t>-</w:t>
      </w:r>
    </w:p>
    <w:p>
      <w:r>
        <w:t>-</w:t>
      </w:r>
    </w:p>
    <w:p>
      <w:r>
        <w:t>-</w:t>
      </w:r>
    </w:p>
    <w:p>
      <w:r>
        <w:t>-</w:t>
      </w:r>
    </w:p>
    <w:p>
      <w:r>
        <w:t>-</w:t>
      </w:r>
    </w:p>
    <w:p>
      <w:r>
        <w:t>-</w:t>
      </w:r>
    </w:p>
    <w:p>
      <w:r>
        <w:t>-</w:t>
      </w:r>
    </w:p>
    <w:p>
      <w:r>
        <w:t>8</w:t>
      </w:r>
    </w:p>
    <w:p>
      <w:r>
        <w:t>Chất lượng môi trường sống</w:t>
      </w:r>
    </w:p>
    <w:p>
      <w:r>
        <w:t>57.361</w:t>
      </w:r>
    </w:p>
    <w:p>
      <w:r>
        <w:t>1.861</w:t>
      </w:r>
    </w:p>
    <w:p>
      <w:r>
        <w:t>11.500</w:t>
      </w:r>
    </w:p>
    <w:p>
      <w:r>
        <w:t>44.000</w:t>
      </w:r>
    </w:p>
    <w:p>
      <w:r>
        <w:t>-</w:t>
      </w:r>
    </w:p>
    <w:p>
      <w:r>
        <w:t>37.361</w:t>
      </w:r>
    </w:p>
    <w:p>
      <w:r>
        <w:t>1.861</w:t>
      </w:r>
    </w:p>
    <w:p>
      <w:r>
        <w:t>11.500</w:t>
      </w:r>
    </w:p>
    <w:p>
      <w:r>
        <w:t>24.000</w:t>
      </w:r>
    </w:p>
    <w:p>
      <w:r>
        <w:t>10.000</w:t>
      </w:r>
    </w:p>
    <w:p>
      <w:r>
        <w:t>10.000</w:t>
      </w:r>
    </w:p>
    <w:p>
      <w:r>
        <w:t>10.000</w:t>
      </w:r>
    </w:p>
    <w:p>
      <w:r>
        <w:t>10.000</w:t>
      </w:r>
    </w:p>
    <w:p>
      <w:r>
        <w:t>9</w:t>
      </w:r>
    </w:p>
    <w:p>
      <w:r>
        <w:t>Hệ thống chính trị - An ninh trật tự - Hành chính công</w:t>
      </w:r>
    </w:p>
    <w:p>
      <w:r>
        <w:t>-</w:t>
      </w:r>
    </w:p>
    <w:p>
      <w:r>
        <w:t>-</w:t>
      </w:r>
    </w:p>
    <w:p>
      <w:r>
        <w:t>-</w:t>
      </w:r>
    </w:p>
    <w:p>
      <w:r>
        <w:t>-</w:t>
      </w:r>
    </w:p>
    <w:p>
      <w:r>
        <w:t>-</w:t>
      </w:r>
    </w:p>
    <w:p>
      <w:r>
        <w:t>-</w:t>
      </w:r>
    </w:p>
    <w:p>
      <w:r>
        <w:t>-</w:t>
      </w:r>
    </w:p>
    <w:p>
      <w:r>
        <w:t>-</w:t>
      </w:r>
    </w:p>
    <w:p>
      <w:r>
        <w:t>PHỤ LỤC 5.5</w:t>
      </w:r>
    </w:p>
    <w:p>
      <w:r>
        <w:t>DỰ KIẾN KẾ HOẠCH VỐN CỦA HUYỆN ĐẠT CHUẨN NÔNG THÔN MỚI NÂNG CAO GIAI ĐOẠN 2023 - 2025</w:t>
      </w:r>
    </w:p>
    <w:p>
      <w:r>
        <w:t>(Kèm theo Kế hoạch số: 149/KH-UBND ngày 31/8/2023 của UBND tỉnh)</w:t>
      </w:r>
    </w:p>
    <w:p>
      <w:r>
        <w:t>Đơn vị tính: triệu đồng</w:t>
      </w:r>
    </w:p>
    <w:p>
      <w:r>
        <w:t>TT</w:t>
      </w:r>
    </w:p>
    <w:p>
      <w:r>
        <w:t>Tên tiêu chí</w:t>
      </w:r>
    </w:p>
    <w:p>
      <w:r>
        <w:t>Nội dung thực hiện</w:t>
      </w:r>
    </w:p>
    <w:p>
      <w:r>
        <w:t>KẾ HOẠCH VỐN ĐẦU TƯ GIAI ĐOẠN 2023-2025</w:t>
      </w:r>
    </w:p>
    <w:p>
      <w:r>
        <w:t>KẾ HOẠCH VỐN ĐẦU TƯ NĂM 2023</w:t>
      </w:r>
    </w:p>
    <w:p>
      <w:r>
        <w:t>KẾ HOẠCH VỐN ĐẦU TƯ NĂM 2024</w:t>
      </w:r>
    </w:p>
    <w:p>
      <w:r>
        <w:t>KẾ HOẠCH VỐN ĐẦU TƯ NĂM 2025</w:t>
      </w:r>
    </w:p>
    <w:p>
      <w:r>
        <w:t>Tổng cộng</w:t>
      </w:r>
    </w:p>
    <w:p>
      <w:r>
        <w:t>Trong đó:</w:t>
      </w:r>
    </w:p>
    <w:p>
      <w:r>
        <w:t>Tổng cộng</w:t>
      </w:r>
    </w:p>
    <w:p>
      <w:r>
        <w:t>Trong đó:</w:t>
      </w:r>
    </w:p>
    <w:p>
      <w:r>
        <w:t>Tổng cộng</w:t>
      </w:r>
    </w:p>
    <w:p>
      <w:r>
        <w:t>Trong đó:</w:t>
      </w:r>
    </w:p>
    <w:p>
      <w:r>
        <w:t>Tổng cộng</w:t>
      </w:r>
    </w:p>
    <w:p>
      <w:r>
        <w:t>Trong đó:</w:t>
      </w:r>
    </w:p>
    <w:p>
      <w:r>
        <w:t>NS Trung ương</w:t>
      </w:r>
    </w:p>
    <w:p>
      <w:r>
        <w:t>NS tỉnh</w:t>
      </w:r>
    </w:p>
    <w:p>
      <w:r>
        <w:t>NS huyện, xã</w:t>
      </w:r>
    </w:p>
    <w:p>
      <w:r>
        <w:t>Huy động khác…</w:t>
      </w:r>
    </w:p>
    <w:p>
      <w:r>
        <w:t>NS Trung ương</w:t>
      </w:r>
    </w:p>
    <w:p>
      <w:r>
        <w:t>NS tỉnh</w:t>
      </w:r>
    </w:p>
    <w:p>
      <w:r>
        <w:t>NS huyện, xã</w:t>
      </w:r>
    </w:p>
    <w:p>
      <w:r>
        <w:t>Huy động khác…</w:t>
      </w:r>
    </w:p>
    <w:p>
      <w:r>
        <w:t>NS Trung ương</w:t>
      </w:r>
    </w:p>
    <w:p>
      <w:r>
        <w:t>NS tỉnh</w:t>
      </w:r>
    </w:p>
    <w:p>
      <w:r>
        <w:t>NS huyện, xã</w:t>
      </w:r>
    </w:p>
    <w:p>
      <w:r>
        <w:t>Huy động khác…</w:t>
      </w:r>
    </w:p>
    <w:p>
      <w:r>
        <w:t>NS Trung ương</w:t>
      </w:r>
    </w:p>
    <w:p>
      <w:r>
        <w:t>NS tỉnh</w:t>
      </w:r>
    </w:p>
    <w:p>
      <w:r>
        <w:t>NS huyện, xã</w:t>
      </w:r>
    </w:p>
    <w:p>
      <w:r>
        <w:t>Huy động khác…</w:t>
      </w:r>
    </w:p>
    <w:p>
      <w:r>
        <w:t>NĂM 2025</w:t>
      </w:r>
    </w:p>
    <w:p>
      <w:r>
        <w:t>I</w:t>
      </w:r>
    </w:p>
    <w:p>
      <w:r>
        <w:t>Huyện Tuy Phước</w:t>
      </w:r>
    </w:p>
    <w:p>
      <w:r>
        <w:t>252.540</w:t>
      </w:r>
    </w:p>
    <w:p>
      <w:r>
        <w:t>-</w:t>
      </w:r>
    </w:p>
    <w:p>
      <w:r>
        <w:t>95.390</w:t>
      </w:r>
    </w:p>
    <w:p>
      <w:r>
        <w:t>157.150</w:t>
      </w:r>
    </w:p>
    <w:p>
      <w:r>
        <w:t>-</w:t>
      </w:r>
    </w:p>
    <w:p>
      <w:r>
        <w:t>117.815</w:t>
      </w:r>
    </w:p>
    <w:p>
      <w:r>
        <w:t>-</w:t>
      </w:r>
    </w:p>
    <w:p>
      <w:r>
        <w:t>50.890</w:t>
      </w:r>
    </w:p>
    <w:p>
      <w:r>
        <w:t>66.925</w:t>
      </w:r>
    </w:p>
    <w:p>
      <w:r>
        <w:t>-</w:t>
      </w:r>
    </w:p>
    <w:p>
      <w:r>
        <w:t>108.230</w:t>
      </w:r>
    </w:p>
    <w:p>
      <w:r>
        <w:t>-</w:t>
      </w:r>
    </w:p>
    <w:p>
      <w:r>
        <w:t>44.500</w:t>
      </w:r>
    </w:p>
    <w:p>
      <w:r>
        <w:t>63.730</w:t>
      </w:r>
    </w:p>
    <w:p>
      <w:r>
        <w:t>-</w:t>
      </w:r>
    </w:p>
    <w:p>
      <w:r>
        <w:t>26.495</w:t>
      </w:r>
    </w:p>
    <w:p>
      <w:r>
        <w:t>-</w:t>
      </w:r>
    </w:p>
    <w:p>
      <w:r>
        <w:t>-</w:t>
      </w:r>
    </w:p>
    <w:p>
      <w:r>
        <w:t>26.495</w:t>
      </w:r>
    </w:p>
    <w:p>
      <w:r>
        <w:t>-</w:t>
      </w:r>
    </w:p>
    <w:p>
      <w:r>
        <w:t>1</w:t>
      </w:r>
    </w:p>
    <w:p>
      <w:r>
        <w:t>Quy hoạch</w:t>
      </w:r>
    </w:p>
    <w:p>
      <w:r>
        <w:t>- Quy hoạch chi tiết tỷ lệ 1/500 Làng hoa Bình Lâm xã Phước Hoà huyện Tuy Phước.</w:t>
      </w:r>
    </w:p>
    <w:p>
      <w:r>
        <w:t>- Lập quy hoạch chi tiết các khu chức năng dịch vụ hỗ trợ sản xuất theo đồ án điều chỉnh tổng thể quy hoạch xây dựng vùng huyện</w:t>
      </w:r>
    </w:p>
    <w:p>
      <w:r>
        <w:t>1.595</w:t>
      </w:r>
    </w:p>
    <w:p>
      <w:r>
        <w:t>-</w:t>
      </w:r>
    </w:p>
    <w:p>
      <w:r>
        <w:t>1.595</w:t>
      </w:r>
    </w:p>
    <w:p>
      <w:r>
        <w:t>-</w:t>
      </w:r>
    </w:p>
    <w:p>
      <w:r>
        <w:t>95</w:t>
      </w:r>
    </w:p>
    <w:p>
      <w:r>
        <w:t>95</w:t>
      </w:r>
    </w:p>
    <w:p>
      <w:r>
        <w:t>1.500</w:t>
      </w:r>
    </w:p>
    <w:p>
      <w:r>
        <w:t>1.500</w:t>
      </w:r>
    </w:p>
    <w:p>
      <w:r>
        <w:t>-</w:t>
      </w:r>
    </w:p>
    <w:p>
      <w:r>
        <w:t>2</w:t>
      </w:r>
    </w:p>
    <w:p>
      <w:r>
        <w:t>Giao thông</w:t>
      </w:r>
    </w:p>
    <w:p>
      <w:r>
        <w:t>Trồng cây xanh dọc theo tuyến ĐH 42 đảm bảo đạt tối thiểu 50%.</w:t>
      </w:r>
    </w:p>
    <w:p>
      <w:r>
        <w:t>3.600</w:t>
      </w:r>
    </w:p>
    <w:p>
      <w:r>
        <w:t>-</w:t>
      </w:r>
    </w:p>
    <w:p>
      <w:r>
        <w:t>3.600</w:t>
      </w:r>
    </w:p>
    <w:p>
      <w:r>
        <w:t>3.600</w:t>
      </w:r>
    </w:p>
    <w:p>
      <w:r>
        <w:t>3.600</w:t>
      </w:r>
    </w:p>
    <w:p>
      <w:r>
        <w:t>-</w:t>
      </w:r>
    </w:p>
    <w:p>
      <w:r>
        <w:t>-</w:t>
      </w:r>
    </w:p>
    <w:p>
      <w:r>
        <w:t>Đầu tư xây dựng và đưa vào khai thác bến xe khách trung tâm huyện tại thị trấn Diêu Trì</w:t>
      </w:r>
    </w:p>
    <w:p>
      <w:r>
        <w:t>105.000</w:t>
      </w:r>
    </w:p>
    <w:p>
      <w:r>
        <w:t>-</w:t>
      </w:r>
    </w:p>
    <w:p>
      <w:r>
        <w:t>105.000</w:t>
      </w:r>
    </w:p>
    <w:p>
      <w:r>
        <w:t>40.000</w:t>
      </w:r>
    </w:p>
    <w:p>
      <w:r>
        <w:t>40.000</w:t>
      </w:r>
    </w:p>
    <w:p>
      <w:r>
        <w:t>40.000</w:t>
      </w:r>
    </w:p>
    <w:p>
      <w:r>
        <w:t>40.000</w:t>
      </w:r>
    </w:p>
    <w:p>
      <w:r>
        <w:t>25.000</w:t>
      </w:r>
    </w:p>
    <w:p>
      <w:r>
        <w:t>25.000</w:t>
      </w:r>
    </w:p>
    <w:p>
      <w:r>
        <w:t>3</w:t>
      </w:r>
    </w:p>
    <w:p>
      <w:r>
        <w:t>Y tế - Văn hóa - Giáo dục</w:t>
      </w:r>
    </w:p>
    <w:p>
      <w:r>
        <w:t>Tiếp tục nâng cấp, cải tạo cơ sở vật chất, mua sắm trang thiết bị y tế cho Trung tâm Y tế huyện</w:t>
      </w:r>
    </w:p>
    <w:p>
      <w:r>
        <w:t>80.000</w:t>
      </w:r>
    </w:p>
    <w:p>
      <w:r>
        <w:t>80.000</w:t>
      </w:r>
    </w:p>
    <w:p>
      <w:r>
        <w:t>-</w:t>
      </w:r>
    </w:p>
    <w:p>
      <w:r>
        <w:t>40.000</w:t>
      </w:r>
    </w:p>
    <w:p>
      <w:r>
        <w:t>40.000</w:t>
      </w:r>
    </w:p>
    <w:p>
      <w:r>
        <w:t>40.000</w:t>
      </w:r>
    </w:p>
    <w:p>
      <w:r>
        <w:t>40.000</w:t>
      </w:r>
    </w:p>
    <w:p>
      <w:r>
        <w:t>-</w:t>
      </w:r>
    </w:p>
    <w:p>
      <w:r>
        <w:t>Tiếp tục xây dựng kế hoạch trùng tu tôn tạo các dích tích lịch sử văn hóa trên địa bàn huyện để phát huy giá trị các di tích này. Khôi phục các loại hình văn hóa nghệ thuật truyền thống của địa phương</w:t>
      </w:r>
    </w:p>
    <w:p>
      <w:r>
        <w:t>10.000</w:t>
      </w:r>
    </w:p>
    <w:p>
      <w:r>
        <w:t>-</w:t>
      </w:r>
    </w:p>
    <w:p>
      <w:r>
        <w:t>10.000</w:t>
      </w:r>
    </w:p>
    <w:p>
      <w:r>
        <w:t>5.000</w:t>
      </w:r>
    </w:p>
    <w:p>
      <w:r>
        <w:t>5.000</w:t>
      </w:r>
    </w:p>
    <w:p>
      <w:r>
        <w:t>5.000</w:t>
      </w:r>
    </w:p>
    <w:p>
      <w:r>
        <w:t>5.000</w:t>
      </w:r>
    </w:p>
    <w:p>
      <w:r>
        <w:t>-</w:t>
      </w:r>
    </w:p>
    <w:p>
      <w:r>
        <w:t>Xây dựng Trung tâm giáo dục Nghề nghiệp - Giáo dục TX huyện đạt kiểm định chất lượng giáo dục mức độ 2 theo quy định</w:t>
      </w:r>
    </w:p>
    <w:p>
      <w:r>
        <w:t>10.000</w:t>
      </w:r>
    </w:p>
    <w:p>
      <w:r>
        <w:t>0</w:t>
      </w:r>
    </w:p>
    <w:p>
      <w:r>
        <w:t>10.000</w:t>
      </w:r>
    </w:p>
    <w:p>
      <w:r>
        <w:t>5.000</w:t>
      </w:r>
    </w:p>
    <w:p>
      <w:r>
        <w:t>5.000</w:t>
      </w:r>
    </w:p>
    <w:p>
      <w:r>
        <w:t>5.000</w:t>
      </w:r>
    </w:p>
    <w:p>
      <w:r>
        <w:t>5.000</w:t>
      </w:r>
    </w:p>
    <w:p>
      <w:r>
        <w:t>-</w:t>
      </w:r>
    </w:p>
    <w:p>
      <w:r>
        <w:t>Xây dựng Tường rào cổng ngõ trường THPT số 2 Tuy Phước</w:t>
      </w:r>
    </w:p>
    <w:p>
      <w:r>
        <w:t>1.200</w:t>
      </w:r>
    </w:p>
    <w:p>
      <w:r>
        <w:t>0</w:t>
      </w:r>
    </w:p>
    <w:p>
      <w:r>
        <w:t>1.200</w:t>
      </w:r>
    </w:p>
    <w:p>
      <w:r>
        <w:t>1.200</w:t>
      </w:r>
    </w:p>
    <w:p>
      <w:r>
        <w:t>1.200</w:t>
      </w:r>
    </w:p>
    <w:p>
      <w:r>
        <w:t>-</w:t>
      </w:r>
    </w:p>
    <w:p>
      <w:r>
        <w:t>-</w:t>
      </w:r>
    </w:p>
    <w:p>
      <w:r>
        <w:t>Trường THPT số 3 Tuy Phước, Hạng mục: Xây dựng 03 phòng bộ môn</w:t>
      </w:r>
    </w:p>
    <w:p>
      <w:r>
        <w:t>4.500</w:t>
      </w:r>
    </w:p>
    <w:p>
      <w:r>
        <w:t>4500</w:t>
      </w:r>
    </w:p>
    <w:p>
      <w:r>
        <w:t>-</w:t>
      </w:r>
    </w:p>
    <w:p>
      <w:r>
        <w:t>-</w:t>
      </w:r>
    </w:p>
    <w:p>
      <w:r>
        <w:t>4.500</w:t>
      </w:r>
    </w:p>
    <w:p>
      <w:r>
        <w:t>4.500</w:t>
      </w:r>
    </w:p>
    <w:p>
      <w:r>
        <w:t>-</w:t>
      </w:r>
    </w:p>
    <w:p>
      <w:r>
        <w:t>Trường THPT Xuân Diệu, Hạng mục: Xây dựng 03 nhà bộ môn</w:t>
      </w:r>
    </w:p>
    <w:p>
      <w:r>
        <w:t>6.350</w:t>
      </w:r>
    </w:p>
    <w:p>
      <w:r>
        <w:t>6350</w:t>
      </w:r>
    </w:p>
    <w:p>
      <w:r>
        <w:t>-</w:t>
      </w:r>
    </w:p>
    <w:p>
      <w:r>
        <w:t>6.350</w:t>
      </w:r>
    </w:p>
    <w:p>
      <w:r>
        <w:t>6.350</w:t>
      </w:r>
    </w:p>
    <w:p>
      <w:r>
        <w:t>-</w:t>
      </w:r>
    </w:p>
    <w:p>
      <w:r>
        <w:t>-</w:t>
      </w:r>
    </w:p>
    <w:p>
      <w:r>
        <w:t>Trường THPT số 1 Tuy Phước. Hạng mục: Sửa chữa dãy 02 tầng 08 phòng</w:t>
      </w:r>
    </w:p>
    <w:p>
      <w:r>
        <w:t>1.700</w:t>
      </w:r>
    </w:p>
    <w:p>
      <w:r>
        <w:t>1700</w:t>
      </w:r>
    </w:p>
    <w:p>
      <w:r>
        <w:t>-</w:t>
      </w:r>
    </w:p>
    <w:p>
      <w:r>
        <w:t>1.700</w:t>
      </w:r>
    </w:p>
    <w:p>
      <w:r>
        <w:t>1.700</w:t>
      </w:r>
    </w:p>
    <w:p>
      <w:r>
        <w:t>-</w:t>
      </w:r>
    </w:p>
    <w:p>
      <w:r>
        <w:t>-</w:t>
      </w:r>
    </w:p>
    <w:p>
      <w:r>
        <w:t>Trường THPT số 3 Tuy Phước. Hạng mục: Sửa chữa dãy 02 tầng 12 phòng</w:t>
      </w:r>
    </w:p>
    <w:p>
      <w:r>
        <w:t>1.140</w:t>
      </w:r>
    </w:p>
    <w:p>
      <w:r>
        <w:t>1140</w:t>
      </w:r>
    </w:p>
    <w:p>
      <w:r>
        <w:t>-</w:t>
      </w:r>
    </w:p>
    <w:p>
      <w:r>
        <w:t>1.140</w:t>
      </w:r>
    </w:p>
    <w:p>
      <w:r>
        <w:t>1.140</w:t>
      </w:r>
    </w:p>
    <w:p>
      <w:r>
        <w:t>-</w:t>
      </w:r>
    </w:p>
    <w:p>
      <w:r>
        <w:t>-</w:t>
      </w:r>
    </w:p>
    <w:p>
      <w:r>
        <w:t>Trường THPT Nguyễn Diêu Hạng mục: Sửa chữa dãy 02 tầng 06 phòng và Nhà bộ môn 04 phòng</w:t>
      </w:r>
    </w:p>
    <w:p>
      <w:r>
        <w:t>1.700</w:t>
      </w:r>
    </w:p>
    <w:p>
      <w:r>
        <w:t>1.700</w:t>
      </w:r>
    </w:p>
    <w:p>
      <w:r>
        <w:t>-</w:t>
      </w:r>
    </w:p>
    <w:p>
      <w:r>
        <w:t>1.700</w:t>
      </w:r>
    </w:p>
    <w:p>
      <w:r>
        <w:t>1.700</w:t>
      </w:r>
    </w:p>
    <w:p>
      <w:r>
        <w:t>-</w:t>
      </w:r>
    </w:p>
    <w:p>
      <w:r>
        <w:t>-</w:t>
      </w:r>
    </w:p>
    <w:p>
      <w:r>
        <w:t>4</w:t>
      </w:r>
    </w:p>
    <w:p>
      <w:r>
        <w:t>Kinh tế</w:t>
      </w:r>
    </w:p>
    <w:p>
      <w:r>
        <w:t>Tiếp tục thực hiện đẩy mạnh tái cơ cấu ngành nông nghiệp, các Dự án, kế hoạch liên kết sản xuất tiêu thụ sản phẩm và ứng dụng khoa học công nghệ</w:t>
      </w:r>
    </w:p>
    <w:p>
      <w:r>
        <w:t>1.500</w:t>
      </w:r>
    </w:p>
    <w:p>
      <w:r>
        <w:t>-</w:t>
      </w:r>
    </w:p>
    <w:p>
      <w:r>
        <w:t>1.500</w:t>
      </w:r>
    </w:p>
    <w:p>
      <w:r>
        <w:t>500</w:t>
      </w:r>
    </w:p>
    <w:p>
      <w:r>
        <w:t>500</w:t>
      </w:r>
    </w:p>
    <w:p>
      <w:r>
        <w:t>1.000</w:t>
      </w:r>
    </w:p>
    <w:p>
      <w:r>
        <w:t>1.000</w:t>
      </w:r>
    </w:p>
    <w:p>
      <w:r>
        <w:t>-</w:t>
      </w:r>
    </w:p>
    <w:p>
      <w:r>
        <w:t>Đầu tư xây dựng kho chứa hàng (kho bảo quản hàng hoá) đối với chợ Phước Sơn đạt tiêu chuẩn chợ hạng 2</w:t>
      </w:r>
    </w:p>
    <w:p>
      <w:r>
        <w:t>300</w:t>
      </w:r>
    </w:p>
    <w:p>
      <w:r>
        <w:t>-</w:t>
      </w:r>
    </w:p>
    <w:p>
      <w:r>
        <w:t>300</w:t>
      </w:r>
    </w:p>
    <w:p>
      <w:r>
        <w:t>300</w:t>
      </w:r>
    </w:p>
    <w:p>
      <w:r>
        <w:t>300</w:t>
      </w:r>
    </w:p>
    <w:p>
      <w:r>
        <w:t>-</w:t>
      </w:r>
    </w:p>
    <w:p>
      <w:r>
        <w:t>-</w:t>
      </w:r>
    </w:p>
    <w:p>
      <w:r>
        <w:t>Tiếp tục có Kế hoạch hỗ trợ phát triển kinh tế nông thôn đối với sản phẩm chủ lực, sản phẩm OCOP và được triển khai hiệu quả</w:t>
      </w:r>
    </w:p>
    <w:p>
      <w:r>
        <w:t>1.000</w:t>
      </w:r>
    </w:p>
    <w:p>
      <w:r>
        <w:t>-</w:t>
      </w:r>
    </w:p>
    <w:p>
      <w:r>
        <w:t>1.000</w:t>
      </w:r>
    </w:p>
    <w:p>
      <w:r>
        <w:t>500</w:t>
      </w:r>
    </w:p>
    <w:p>
      <w:r>
        <w:t>500</w:t>
      </w:r>
    </w:p>
    <w:p>
      <w:r>
        <w:t>500</w:t>
      </w:r>
    </w:p>
    <w:p>
      <w:r>
        <w:t>500</w:t>
      </w:r>
    </w:p>
    <w:p>
      <w:r>
        <w:t>-</w:t>
      </w:r>
    </w:p>
    <w:p>
      <w:r>
        <w:t>5</w:t>
      </w:r>
    </w:p>
    <w:p>
      <w:r>
        <w:t>Môi trường</w:t>
      </w:r>
    </w:p>
    <w:p>
      <w:r>
        <w:t>- Hướng dẫn các hộ dân phân loại, thu gom rác thải nguy hại tại hộ gia đình về tập kết tại các thùng lưu chứa được bố trí tại các trụ sở thôn;</w:t>
      </w:r>
    </w:p>
    <w:p>
      <w:r>
        <w:t>- Đầu tư, sửa chữa các bể thu gom bao, bì chai, lọ thuốc BVTV trên cách đồng ruộng.</w:t>
      </w:r>
    </w:p>
    <w:p>
      <w:r>
        <w:t>260</w:t>
      </w:r>
    </w:p>
    <w:p>
      <w:r>
        <w:t>-</w:t>
      </w:r>
    </w:p>
    <w:p>
      <w:r>
        <w:t>260</w:t>
      </w:r>
    </w:p>
    <w:p>
      <w:r>
        <w:t>130</w:t>
      </w:r>
    </w:p>
    <w:p>
      <w:r>
        <w:t>130</w:t>
      </w:r>
    </w:p>
    <w:p>
      <w:r>
        <w:t>130</w:t>
      </w:r>
    </w:p>
    <w:p>
      <w:r>
        <w:t>130</w:t>
      </w:r>
    </w:p>
    <w:p>
      <w:r>
        <w:t>-</w:t>
      </w:r>
    </w:p>
    <w:p>
      <w:r>
        <w:t>Chỉ đạo UBND các xã, thị trấn hướng dẫn người dân thu gom chất thải hữu cơ, phụ phẩm nông nghiệp tái sử dụng, tái chế thành các nguyên liệu, nhiên liệu và sản phẩm thân thiện với môi trường</w:t>
      </w:r>
    </w:p>
    <w:p>
      <w:r>
        <w:t>2.000</w:t>
      </w:r>
    </w:p>
    <w:p>
      <w:r>
        <w:t>-</w:t>
      </w:r>
    </w:p>
    <w:p>
      <w:r>
        <w:t>2.000</w:t>
      </w:r>
    </w:p>
    <w:p>
      <w:r>
        <w:t>1.000</w:t>
      </w:r>
    </w:p>
    <w:p>
      <w:r>
        <w:t>1.000</w:t>
      </w:r>
    </w:p>
    <w:p>
      <w:r>
        <w:t>1.000</w:t>
      </w:r>
    </w:p>
    <w:p>
      <w:r>
        <w:t>1.000</w:t>
      </w:r>
    </w:p>
    <w:p>
      <w:r>
        <w:t>-</w:t>
      </w:r>
    </w:p>
    <w:p>
      <w:r>
        <w:t>Tăng cường công tác hướng dẫn hộ dân phân loại rác thải tại nguồn.</w:t>
      </w:r>
    </w:p>
    <w:p>
      <w:r>
        <w:t>520</w:t>
      </w:r>
    </w:p>
    <w:p>
      <w:r>
        <w:t>-</w:t>
      </w:r>
    </w:p>
    <w:p>
      <w:r>
        <w:t>520</w:t>
      </w:r>
    </w:p>
    <w:p>
      <w:r>
        <w:t>200</w:t>
      </w:r>
    </w:p>
    <w:p>
      <w:r>
        <w:t>200</w:t>
      </w:r>
    </w:p>
    <w:p>
      <w:r>
        <w:t>200</w:t>
      </w:r>
    </w:p>
    <w:p>
      <w:r>
        <w:t>200</w:t>
      </w:r>
    </w:p>
    <w:p>
      <w:r>
        <w:t>120</w:t>
      </w:r>
    </w:p>
    <w:p>
      <w:r>
        <w:t>120</w:t>
      </w:r>
    </w:p>
    <w:p>
      <w:r>
        <w:t>Đầu tư xây dựng hệ thống thu gom và công trình xử lý nước thải sinh hoạt tại các khu, cụm dân cư;</w:t>
      </w:r>
    </w:p>
    <w:p>
      <w:r>
        <w:t>3.000</w:t>
      </w:r>
    </w:p>
    <w:p>
      <w:r>
        <w:t>-</w:t>
      </w:r>
    </w:p>
    <w:p>
      <w:r>
        <w:t>3.000</w:t>
      </w:r>
    </w:p>
    <w:p>
      <w:r>
        <w:t>1.000</w:t>
      </w:r>
    </w:p>
    <w:p>
      <w:r>
        <w:t>1.000</w:t>
      </w:r>
    </w:p>
    <w:p>
      <w:r>
        <w:t>1.000</w:t>
      </w:r>
    </w:p>
    <w:p>
      <w:r>
        <w:t>1.000</w:t>
      </w:r>
    </w:p>
    <w:p>
      <w:r>
        <w:t>1.000</w:t>
      </w:r>
    </w:p>
    <w:p>
      <w:r>
        <w:t>1.000</w:t>
      </w:r>
    </w:p>
    <w:p>
      <w:r>
        <w:t>Tăng cường trồng cây xanh các điểm công cộng, khu dân cư…</w:t>
      </w:r>
    </w:p>
    <w:p>
      <w:r>
        <w:t>500</w:t>
      </w:r>
    </w:p>
    <w:p>
      <w:r>
        <w:t>-</w:t>
      </w:r>
    </w:p>
    <w:p>
      <w:r>
        <w:t>500</w:t>
      </w:r>
    </w:p>
    <w:p>
      <w:r>
        <w:t>250</w:t>
      </w:r>
    </w:p>
    <w:p>
      <w:r>
        <w:t>250</w:t>
      </w:r>
    </w:p>
    <w:p>
      <w:r>
        <w:t>250</w:t>
      </w:r>
    </w:p>
    <w:p>
      <w:r>
        <w:t>250</w:t>
      </w:r>
    </w:p>
    <w:p>
      <w:r>
        <w:t>-</w:t>
      </w:r>
    </w:p>
    <w:p>
      <w:r>
        <w:t>Xây dựng kế hoạch triển khai phân loại, thu gom, xử lý chất thải rắn phát sinh trong sinh hoạt của hộ gia đình trên địa bàn; Chất thải nhựa được thu gom, tái sử dụng, xử lý theo quy định.</w:t>
      </w:r>
    </w:p>
    <w:p>
      <w:r>
        <w:t>325</w:t>
      </w:r>
    </w:p>
    <w:p>
      <w:r>
        <w:t>-</w:t>
      </w:r>
    </w:p>
    <w:p>
      <w:r>
        <w:t>325</w:t>
      </w:r>
    </w:p>
    <w:p>
      <w:r>
        <w:t>100</w:t>
      </w:r>
    </w:p>
    <w:p>
      <w:r>
        <w:t>100</w:t>
      </w:r>
    </w:p>
    <w:p>
      <w:r>
        <w:t>100</w:t>
      </w:r>
    </w:p>
    <w:p>
      <w:r>
        <w:t>100</w:t>
      </w:r>
    </w:p>
    <w:p>
      <w:r>
        <w:t>125</w:t>
      </w:r>
    </w:p>
    <w:p>
      <w:r>
        <w:t>125</w:t>
      </w:r>
    </w:p>
    <w:p>
      <w:r>
        <w:t>6</w:t>
      </w:r>
    </w:p>
    <w:p>
      <w:r>
        <w:t>Chất lượng môi trường sống</w:t>
      </w:r>
    </w:p>
    <w:p>
      <w:r>
        <w:t>Tiếp tục đầu tư, mở mạng hệ đường ống cung cấp nước sạch tập trung các xã chưa có nước sạch, nhằm đảm bảo người dân được sử dụng nước sạch theo quy chuẩn từ hệ thống cấp nước tập trung đạt theo quy định</w:t>
      </w:r>
    </w:p>
    <w:p>
      <w:r>
        <w:t>10.000</w:t>
      </w:r>
    </w:p>
    <w:p>
      <w:r>
        <w:t>-</w:t>
      </w:r>
    </w:p>
    <w:p>
      <w:r>
        <w:t>10.000</w:t>
      </w:r>
    </w:p>
    <w:p>
      <w:r>
        <w:t>5.000</w:t>
      </w:r>
    </w:p>
    <w:p>
      <w:r>
        <w:t>5.000</w:t>
      </w:r>
    </w:p>
    <w:p>
      <w:r>
        <w:t>5.000</w:t>
      </w:r>
    </w:p>
    <w:p>
      <w:r>
        <w:t>5.000</w:t>
      </w:r>
    </w:p>
    <w:p>
      <w:r>
        <w:t>-</w:t>
      </w:r>
    </w:p>
    <w:p>
      <w:r>
        <w:t>- Thường xuyên kiểm tra, xử lý các hộ dân vứt xả rác, nước thải ra môi trường ao, hồ..</w:t>
      </w:r>
    </w:p>
    <w:p>
      <w:r>
        <w:t>'- Đầu tư xây dựng mô hình xử lý nước mặt (ao, hồ) bảo đảm quy định về bảo vệ môi trường</w:t>
      </w:r>
    </w:p>
    <w:p>
      <w:r>
        <w:t>500</w:t>
      </w:r>
    </w:p>
    <w:p>
      <w:r>
        <w:t>-</w:t>
      </w:r>
    </w:p>
    <w:p>
      <w:r>
        <w:t>500</w:t>
      </w:r>
    </w:p>
    <w:p>
      <w:r>
        <w:t>200</w:t>
      </w:r>
    </w:p>
    <w:p>
      <w:r>
        <w:t>200</w:t>
      </w:r>
    </w:p>
    <w:p>
      <w:r>
        <w:t>200</w:t>
      </w:r>
    </w:p>
    <w:p>
      <w:r>
        <w:t>200</w:t>
      </w:r>
    </w:p>
    <w:p>
      <w:r>
        <w:t>100</w:t>
      </w:r>
    </w:p>
    <w:p>
      <w:r>
        <w:t>100</w:t>
      </w:r>
    </w:p>
    <w:p>
      <w:r>
        <w:t>XD Cảnh quan, không gian trên địa bàn toàn huyện đảm bảo sáng - xanh - sạch - đẹp, an toàn</w:t>
      </w:r>
    </w:p>
    <w:p>
      <w:r>
        <w:t>650</w:t>
      </w:r>
    </w:p>
    <w:p>
      <w:r>
        <w:t>-</w:t>
      </w:r>
    </w:p>
    <w:p>
      <w:r>
        <w:t>650</w:t>
      </w:r>
    </w:p>
    <w:p>
      <w:r>
        <w:t>250</w:t>
      </w:r>
    </w:p>
    <w:p>
      <w:r>
        <w:t>250</w:t>
      </w:r>
    </w:p>
    <w:p>
      <w:r>
        <w:t>250</w:t>
      </w:r>
    </w:p>
    <w:p>
      <w:r>
        <w:t>250</w:t>
      </w:r>
    </w:p>
    <w:p>
      <w:r>
        <w:t>150</w:t>
      </w:r>
    </w:p>
    <w:p>
      <w:r>
        <w:t>150</w:t>
      </w:r>
    </w:p>
    <w:p>
      <w:r>
        <w:t>Xây dựng kế hoạch hàng năm bồi dưỡng chuyên môn, nghiệp vụ cho cán bộ làm công tác quản lý chất lượng an toàn thực phẩm nông lâm thủy sản</w:t>
      </w:r>
    </w:p>
    <w:p>
      <w:r>
        <w:t>200</w:t>
      </w:r>
    </w:p>
    <w:p>
      <w:r>
        <w:t>-</w:t>
      </w:r>
    </w:p>
    <w:p>
      <w:r>
        <w:t>200</w:t>
      </w:r>
    </w:p>
    <w:p>
      <w:r>
        <w:t>100</w:t>
      </w:r>
    </w:p>
    <w:p>
      <w:r>
        <w:t>100</w:t>
      </w:r>
    </w:p>
    <w:p>
      <w:r>
        <w:t>100</w:t>
      </w:r>
    </w:p>
    <w:p>
      <w:r>
        <w:t>100</w:t>
      </w:r>
    </w:p>
    <w:p>
      <w:r>
        <w:t>-</w:t>
      </w:r>
    </w:p>
    <w:p>
      <w:r>
        <w:t>Xây dựng kế hoạch triển khai mô hình hình xã, thôn thông minh</w:t>
      </w:r>
    </w:p>
    <w:p>
      <w:r>
        <w:t>5.000</w:t>
      </w:r>
    </w:p>
    <w:p>
      <w:r>
        <w:t>-</w:t>
      </w:r>
    </w:p>
    <w:p>
      <w:r>
        <w:t>5.000</w:t>
      </w:r>
    </w:p>
    <w:p>
      <w:r>
        <w:t>2.500</w:t>
      </w:r>
    </w:p>
    <w:p>
      <w:r>
        <w:t>2500</w:t>
      </w:r>
    </w:p>
    <w:p>
      <w:r>
        <w:t>2.500</w:t>
      </w:r>
    </w:p>
    <w:p>
      <w:r>
        <w:t>2500</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