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thực hiện Kế hoạch 02-KH/BCĐ về công tác tuyên truyền phòng, chống tham nhũng, tiêu cực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148/KH-UBND</w:t>
      </w:r>
    </w:p>
    <w:p>
      <w:r>
        <w:t>Cần Thơ, ngày 19 tháng 7 năm 2024</w:t>
      </w:r>
    </w:p>
    <w:p>
      <w:r>
        <w:t>KẾ HOẠCH</w:t>
      </w:r>
    </w:p>
    <w:p>
      <w:r>
        <w:t>TRIỂN KHAI THỰC HIỆN KẾ HOẠCH SỐ 02-KH/BCĐ NGÀY 25 THÁNG 6 NĂM 2024 CỦA BAN CHỈ ĐẠO THÀNH PHỐ CẦN THƠ VỀ PHÒNG, CHỐNG THAM NHŨNG, TIÊU CỰC VỀ CÔNG TÁC TUYÊN TRUYỀN PHÒNG, CHỐNG THAM NHŨNG, TIÊU CỰC NĂM 2024</w:t>
      </w:r>
    </w:p>
    <w:p>
      <w:r>
        <w:t>Thực hiện Kế hoạch số 02-KH/BCĐ ngày 25 tháng 6 năm 2024 của Ban Chỉ đạo thành phố Cần Thơ về phòng, chống tham nhũng, tiêu cực về công tác tuyên truyền phòng, chống tham nhũng, tiêu cực năm 2024, UBND  [1] thành phố ban hành kế hoạch triển khai thực hiện như sau:</w:t>
      </w:r>
    </w:p>
    <w:p>
      <w:r>
        <w:t>I. MỤC ĐÍCH VÀ YÊU CẦU</w:t>
      </w:r>
    </w:p>
    <w:p>
      <w:r>
        <w:t>1. Mục đích</w:t>
      </w:r>
    </w:p>
    <w:p>
      <w:r>
        <w:t>a) Tổ chức quán triệt, tuyên truyền, triển khai thực hiện sâu rộng nội dung cơ bản của Nghị quyết Trung ương 3, Khóa X về “Tăng cường sự lãnh đạo của Đảng đối với công tác PCTN, LP”, Kết luận số 21-KL/TW của Hội nghị Trung ương 5, Khóa XI và Kết luận số 12-KL/TW ngày 06 tháng 4 năm 2022 của Bộ Chính trị, nhất là mục tiêu, quan điểm, nhiệm vụ, giải pháp về PCTN, TC; tiếp tục tuyên truyền Nghị quyết số 17-NQ/TU ngày 13 tháng 4 năm 2020 của Thành ủy Cần Thơ “Về tăng cường sự lãnh đạo của Đảng đối với công tác PCTN, LP và THTK trên địa bàn thành phố Cần Thơ”; Chỉ thị số 31-CT/TU ngày 04 tháng 4 năm 2024 của Ban Thường vụ Thành ủy “Về kiểm soát quyền lực, PCTN, TC trong hoạt động điều tra, truy tố, xét xử, thi hành án”, nhằm nâng cao hơn nữa nhận thức và hành động của đảng viên, CBCCVC, các tầng lớp Nhân dân, trước hết là người đứng đầu các cơ quan, tổ chức, đơn vị, địa phương; xác định công tác PCTN, TC là nhiệm vụ quan trọng, thường xuyên của cơ quan, tổ chức, đơn vị, địa phương;</w:t>
      </w:r>
    </w:p>
    <w:p>
      <w:r>
        <w:t>b) Tiếp tục, thường xuyên tổ chức tuyên truyền sâu rộng trong đảng viên, CBCCVC và các tầng lớp Nhân dân thành phố về công tác PCTN, TC qua tác phẩm “Kiên quyết, kiên trì đấu tranh PCTN, TC, góp phần xây dựng Đảng và Nhà nước ta ngày càng trong sạch, vững mạnh” của Tổng Bí thư Nguyễn Phú Trọng theo Công văn số 1841/UBND-NC ngày 26 tháng 5 năm 2023 của Chủ tịch UBND thành phố về triển khai thực hiện Kế hoạch số 187-KH/TU ngày 19 tháng 4 năm 2023 của Ban Thường vụ Thành ủy nhằm tiếp tục nâng cao nhận thức cho đảng viên, CBCCVC và các tầng lớp Nhân dân về công tác PCTN, TC; kiên trì xây dựng văn hóa liêm chính, tiết kiệm, không TN, TC;</w:t>
      </w:r>
    </w:p>
    <w:p>
      <w:r>
        <w:t>c) Triển khai thực hiện nghiêm, có hiệu quả các nội dung tuyên truyền theo Kế hoạch số 02-KH/BCĐ ngày 25 tháng 6 năm 2024 của Ban Chỉ đạo thành phố Cần Thơ về PCTN, TC về công tác tuyên truyền PCTN, TC năm 2024.</w:t>
      </w:r>
    </w:p>
    <w:p>
      <w:r>
        <w:t>2. Yêu cầu</w:t>
      </w:r>
    </w:p>
    <w:p>
      <w:r>
        <w:t>a) Công tác tuyên truyền PCTN, TC cần được tiến hành nghiêm túc, đồng bộ, bằng nhiều hình thức phù hợp với từng đối tượng, từng thời điểm và phù hợp với chức năng, nhiệm vụ của cơ quan, tổ chức, đơn vị, địa phương; bám sát sự chỉ đạo, định hướng của Thành ủy, Ban Chỉ đạo thành phố Cần Thơ về PCTN, TC, UBND thành phố. Thủ trưởng cơ quan, tổ chức, đơn vị, địa phương phải thường xuyên đôn đốc, kiểm tra và tiếp tục đẩy mạnh, nâng cao hiệu quả công tác tuyên truyền, giáo dục, tạo sự tự giác, thống nhất cao về ý chí, hành động của cơ quan mình trong công tác PCTN, TC;</w:t>
      </w:r>
    </w:p>
    <w:p>
      <w:r>
        <w:t>b) Gắn tuyên truyền thực hiện các Nghị quyết, Kết luận của Trung ương về công tác PCTN, TC với Kết luận số 01-KL/TW ngày 18 tháng 5 năm 2021 của Bộ Chính trị “Về tiếp tục thực hiện Chỉ thị số 05-CT/TW về đẩy mạnh học tập và làm theo tư tưởng, đạo đức, phong cách Hồ Chí Minh”; Nghị quyết Trung ương 4 Khóa XI, XII về xây dựng chỉnh đốn Đảng, tạo sự chuyển biến tích cực từ nhận thức đến hành động của các cơ quan, tổ chức, đơn vị, địa phương và toàn thể đảng viên, CBCCVC.</w:t>
      </w:r>
    </w:p>
    <w:p>
      <w:r>
        <w:t>II. NỘI DUNG TUYÊN TRUYỀN</w:t>
      </w:r>
    </w:p>
    <w:p>
      <w:r>
        <w:t>1. Tập trung tuyên truyền chủ trương, đường lối của Đảng, chính sách, pháp luật của Nhà nước về công tác PCTN, TC theo chỉ đạo của Ban Chỉ đạo Trung ương về PCTN, TC, Chính phủ, Thanh tra Chính phủ, Thành ủy, Ban Chỉ đạo thành phố Cần Thơ về PCTN, TC và UBND thành phố, nhất là nội dung của Kết luận số 12-KL/TW ngày 06 tháng 4 năm 2022 của Bộ Chính trị; các Kết luận, Thông báo của Trưởng Ban Chỉ đạo Trung ương; Ban Chỉ đạo thành phố Cần Thơ về công tác PCTN, TC. Xác định rõ tầm quan trọng của cuộc đấu tranh chống TN, LP, tạo sự chuyển biến về nhận thức của các cấp, các ngành, đảng viên, CBCCVC và các tầng lớp Nhân dân về nguy cơ, tác hại của TN đối với việc giữ vững ổn định chính trị, thúc đẩy phát triển kinh tế - xã hội, bảo đảm quốc phòng, an ninh.</w:t>
      </w:r>
    </w:p>
    <w:p>
      <w:r>
        <w:t>2. Tiếp tục, thường xuyên tuyên truyền sâu rộng tác phẩm “Kiên quyết, kiên trì đấu tranh PCTN, TC, góp phần xây dựng Đảng và Nhà nước ta ngày càng trong sạch, vững mạnh” của Tổng Bí thư Nguyễn Phú Trọng. Xác định công tác đấu tranh PCTN, TC là nhiệm vụ trọng tâm, cấp bách của các cấp, các ngành; từ đó tăng cường lãnh đạo, chỉ đạo và nêu cao ý thức trách nhiệm, gương mẫu thực hiện các quy định của Đảng, pháp luật của Nhà nước về PCTN, TC. Tạo điều kiện thuận lợi, phù hợp và an toàn để các tầng lớp Nhân dân tích cực tham gia phát hiện, tố cáo TN, LP, phê phán, góp phần lên án các hành vi TN, TC và giúp các cấp ủy đảng, chính quyền, cơ quan chức năng kịp thời xử lý, khắc phục.</w:t>
      </w:r>
    </w:p>
    <w:p>
      <w:r>
        <w:t>3. Tuyên truyền, quán triệt mục tiêu, quan điểm PCTN, TC tại Kết luận số 12-KL/TW ngày 06 tháng 4 năm 2022 của Bộ Chính trị về tiếp tục tăng cường sự lãnh đạo của Đảng đối với công tác PCTN, TC; Kết luận của đồng chí Trưởng Ban Chỉ đạo thành phố Cần Thơ về PCTN, TC tại các cuộc họp Ban Chỉ đạo. Cụ thể hóa mục tiêu kiên quyết khắc phục những hạn chế, yếu kém, tạo chuyển biến rõ rệt trong thời gian tới, kịp thời ngăn chặn, từng bước đẩy lùi TN, TC ở mỗi cơ quan, tổ chức, đơn vị, địa phương; trong đó, nội dung tuyên truyền cần tập trung:</w:t>
      </w:r>
    </w:p>
    <w:p>
      <w:r>
        <w:t>a) Phòng ngừa là chính, cơ bản, lâu dài; phát hiện, xử lý là quan trọng, cấp bách. Kết hợp chặt chẽ giữa tích cực phòng ngừa, chủ động phát hiện, kiên quyết xử lý nghiêm minh, kịp thời người có hành vi TN, TC, LP, bao che, dung túng, tiếp tay cho TN, LP, can thiệp, cản trở việc chống TN, TC, LP; không có vùng cấm, vùng trống, không có ngoại lệ, không có đặc quyền, bất kể người đó là ai;</w:t>
      </w:r>
    </w:p>
    <w:p>
      <w:r>
        <w:t>b) Phải tiến hành kiên quyết, kiên trì, liên tục với bước đi vững chắc, tích cực, chủ động, có trọng tâm, trọng điểm. Gắn PCTN, TC, LP với xây dựng, chỉnh đốn Đảng, phát huy sức mạnh tổng hợp của cả hệ thống chính trị và toàn dân;</w:t>
      </w:r>
    </w:p>
    <w:p>
      <w:r>
        <w:t>c) Kiên quyết, kiên trì, khẩn trương xây dựng cơ chế phòng ngừa để không thể TN; cơ chế răn đe để không dám TN; cơ chế bảo đảm để không cần TN...</w:t>
      </w:r>
    </w:p>
    <w:p>
      <w:r>
        <w:t>4. Thường xuyên tuyên truyền, phổ biến, quán triệt các nhóm nhiệm vụ, giải pháp PCTN, TC được nêu tại các Kết luận, Nghị quyết; trong đó, nội dung tuyên truyền cần tập trung:</w:t>
      </w:r>
    </w:p>
    <w:p>
      <w:r>
        <w:t>a) Nâng cao vai trò, trách nhiệm và tính tiên phong, gương mẫu của các cấp, các ngành và đảng viên, CBCCVC trước hết là của người đứng đầu cơ quan, tổ chức, đơn vị, địa phương;</w:t>
      </w:r>
    </w:p>
    <w:p>
      <w:r>
        <w:t>b) Tăng cường quản lý, giám sát chặt chẽ đảng viên, CBCCVC; hoàn thiện, thực hiện nghiêm quy định về công tác tổ chức, cán bộ làm công tác PCTN, TC;</w:t>
      </w:r>
    </w:p>
    <w:p>
      <w:r>
        <w:t>c) Tuyên truyền việc kiểm soát có hiệu quả tài sản, thu nhập của người có chức vụ, quyền hạn; thực hiện nghiêm các quy định về công khai, minh bạch và trách nhiệm giải trình trong hoạt động công vụ;</w:t>
      </w:r>
    </w:p>
    <w:p>
      <w:r>
        <w:t>d) Tập trung lãnh đạo, chỉ đạo việc rà soát, sửa đổi, bổ sung hoặc kiến nghị cơ quan có thẩm quyền xây dựng, ban hành các quy định của Đảng và chính sách, pháp luật của Nhà nước để bảo đảm hiệu lực, hiệu quả của công tác PCTN, TC;</w:t>
      </w:r>
    </w:p>
    <w:p>
      <w:r>
        <w:t>đ) Tập trung lãnh đạo, chỉ đạo phát hiện, xử lý nghiêm minh, kịp thời các vụ án, vụ việc TN, LP; thực hiện tốt công tác giám định, định giá và nâng cao hiệu quả thu hồi tài sản TN, TC, LP;</w:t>
      </w:r>
    </w:p>
    <w:p>
      <w:r>
        <w:t>e) Nâng cao hiệu quả công tác kiểm tra, giám sát, kiểm soát quyền lực để ngăn ngừa TN, LP; xây dựng văn hóa tiết kiệm, không TN, LP.</w:t>
      </w:r>
    </w:p>
    <w:p>
      <w:r>
        <w:t>5. Tổ chức tuyên truyền kịp thời kết quả công tác PCTN, TC của các địa phương, cơ quan, tổ chức, đơn vị; kết quả thanh tra, kiểm tra các vụ việc và điều tra, truy tố, xét xử các vụ án liên quan đến TN, TC; kết quả xử lý các vụ việc, đối tượng thuộc phạm vi kiểm tra, giám sát của Ban Chỉ đạo thành phố về PCTN, TC, góp phần tạo niềm tin trong các tầng lớp Nhân dân vào quyết tâm chính trị của thành phố về kết quả đấu tranh PCTN, TC; giới thiệu, biểu dương gương người tốt, việc tốt, tập thể, cá nhân tiên tiến, điển hình trong đấu tranh PCTN, TC.</w:t>
      </w:r>
    </w:p>
    <w:p>
      <w:r>
        <w:t>6. Đẩy mạnh việc đấu tranh, phản bác các luận điệu xuyên tạc của các thế lực thù địch, phần tử phản động, cơ hội chính trị về tình hình TN, TC ở Việt Nam nói chung và thành phố nói riêng; tuyên truyền, phản bác những âm mưu lợi dụng vấn đề TN, TC để “bôi nhọ” chế độ, chống phá cách mạng Việt Nam, chia rẽ, gây mất đoàn kết nội bộ, làm suy giảm lòng tin của Nhân dân đối với Đảng, Nhà nước.</w:t>
      </w:r>
    </w:p>
    <w:p>
      <w:r>
        <w:t>III. TỔ CHỨC THỰC HIỆN</w:t>
      </w:r>
    </w:p>
    <w:p>
      <w:r>
        <w:t>1. Giao Thủ trưởng cơ quan chuyên môn thuộc UBND thành phố, Thủ trưởng ban, ngành thành phố, Chủ tịch UBND quận, huyện, Giám đốc các doanh nghiệp có vốn Nhà nước căn cứ vào chức năng, nhiệm vụ được giao, căn cứ vào Kế hoạch này và tình hình thực tế tại cơ quan, tổ chức, đơn vị, địa phương xây dựng kế hoạch triển khai thực hiện; thường xuyên theo dõi, đôn đốc, kiểm tra việc tổ chức thực hiện; đồng thời, thực hiện chế độ thông tin báo cáo theo quy định.</w:t>
      </w:r>
    </w:p>
    <w:p>
      <w:r>
        <w:t>2. Giao Giám đốc Sở Tư pháp chủ trì, phối hợp với Chánh Thanh tra thành phố triển khai thực hiện hiệu quả công tác tuyên truyền, phổ biến các quy định của pháp luật về PCTN, TC; hướng dẫn, đôn đốc các cơ quan, tổ chức, đơn vị, địa phương thực hiện công tác tuyên truyền, PBGDPL về PCTN, TC đạt hiệu quả.</w:t>
      </w:r>
    </w:p>
    <w:p>
      <w:r>
        <w:t>3. Giao Giám đốc Sở Thông tin và Truyền thông chủ trì, phối hợp với Thủ trưởng cơ quan, đơn vị có liên quan định hướng, hướng dẫn các cơ quan báo, đài chủ động xây dựng kế hoạch tuyên truyền PCTN, TC sát hợp với tôn chỉ, mục đích, nhiệm vụ chính trị được giao. Mở chuyên trang, chuyên mục, dành thời lượng, dung lượng thỏa đáng cho công tác thông tin, tuyên truyền về PCTN, TC với những hình thức đa dạng như: tin tức, phóng sự, phóng sự điều tra, ghi chép, thông tin chính sách pháp luật, phim tài liệu..., nhằm bảo đảm các nội dung phản ánh kịp thời, mang tính toàn diện và sâu sắc.</w:t>
      </w:r>
    </w:p>
    <w:p>
      <w:r>
        <w:t>4. Giao Giám đốc Đài Phát thanh và Truyền hình thành phố Cần Thơ tổ chức phát sóng các phim tài liệu, phóng sự... tuyên truyền về các thành tựu trong công tác PCTN, TC; giới thiệu, biểu dương các gương điển hình tiên tiến, người tốt, việc tốt; động viên, cổ vũ các tầng lớp Nhân dân tích cực tham gia PCTN, TC trên địa bàn thành phố. Đấu tranh, phản bác những luận điệu tuyên truyền vu cáo, xuyên tạc của các thế lực cơ hội, thù địch về PCTN, LP, gây mất niềm tin của Nhân dân đối với Đảng, Nhà nước và chế độ.</w:t>
      </w:r>
    </w:p>
    <w:p>
      <w:r>
        <w:t>5. Đề nghị UBMTTQVNTP và các tổ chức chính trị - xã hội thành phố</w:t>
      </w:r>
    </w:p>
    <w:p>
      <w:r>
        <w:t>a) Xây dựng kế hoạch và chỉ đạo công tác tuyên truyền, phổ biến, quán triệt Nghị quyết và Kết luận số 21-KL/TW ngày 25 tháng 10 năm 2021 của Ban Chấp hành Trung ương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Kết luận số 10-KL/TW ngày 26 tháng 12 năm 2016 của Bộ Chính trị về tiếp tục thực hiện Nghị quyết Trung ương 3 (Khóa X) về tăng cường sự lãnh đạo của Đảng đối với công tác PCTN, LP; Kết luận số 12-KL/TW ngày 06 tháng 4 năm 2022 của Bộ Chính trị về tiếp tục tăng cường sự lãnh đạo của Đảng đối với công tác PCTN, TC đến các tổ chức chính trị - xã hội, các đoàn thể Nhân dân và mỗi đảng viên, CBCCVC bằng hình thức phù hợp  [2] để tạo sự thống nhất cao trong nhận thức và hành động  [3];</w:t>
      </w:r>
    </w:p>
    <w:p>
      <w:r>
        <w:t>b) Tăng cường công tác chỉ đạo, định hướng đội ngũ tuyên truyền viên, báo cáo viên và các cơ quan báo chí của ngành, địa phương mình tuyên truyền đầy đủ, kịp thời các nội dung cơ bản của Nghị quyết, Kết luận số 21-KL/TW và Kết luận số 10-KL/TW, Kết luận số 12-KL/TW nêu trên;</w:t>
      </w:r>
    </w:p>
    <w:p>
      <w:r>
        <w:t>c) Thường xuyên theo dõi, nắm tình hình tư tưởng, dư luận xã hội trong đảng viên, CBCCVC và Nhân dân, kịp thời phát hiện những vấn đề phát sinh trong quá trình triển khai thực hiện các Nghị quyết và Kết luận để tham mưu cấp có thẩm quyền xử lý, giải quyết.</w:t>
      </w:r>
    </w:p>
    <w:p>
      <w:r>
        <w:t>6. Đề nghị Báo Cần Thơ chủ động phối hợp với các cơ quan, đơn vị có liên quan xây dựng kế hoạch, chương trình tuyên truyền bằng nhiều hình thức như: mở chuyên trang, chuyên mục, các bài xã luận với nội dung sâu sắc thể hiện tính chủ động, sáng tạo, tính chiến đấu trong nhiệm vụ thông tin, tuyên truyền; phát hiện các biểu hiện, các hành vi TN, TC nhằm thông tin kịp thời, chính xác, trung thực cho các cơ quan chức năng có thẩm quyền để xử lý; lên án, đấu tranh không khoan nhượng đối với các biểu hiện, hành vi TN, LP và các hành vi bao che cho TN, LP; thực hiện chức năng giám sát, tạo dư luận xã hội để đấu tranh PCTN, TC, LP, bảo vệ người đấu tranh chống TN, TC, LP. Việc thông tin cần thực hiện đúng chỉ đạo, định hướng, không suy diễn, chủ quan, đưa thông tin một chiều, sai lệch; đưa tin, bài về PCTN, TC theo kiểu giật gân, suy diễn, thiếu tính giáo dục, tính định hướng; nghiêm cấm việc lợi dụng cung cấp thông tin tuyên truyền về PCTN, TC để vu khống, gây mất đoàn kết nội bộ.</w:t>
      </w:r>
    </w:p>
    <w:p>
      <w:r>
        <w:t>Trên đây là Kế hoạch triển khai thực hiện Kế hoạch số 02-KH/BCĐ ngày 25 tháng 6 năm 2024 của Ban Chỉ đạo thành phố Cần Thơ về PCTN, TC về công tác tuyên truyền PCTN, TC năm 2024 của UBND thành phố. Trong quá trình triển khai thực hiện nếu có phát sinh khó khăn, vướng mắc, cơ quan, tổ chức, đơn vị, địa phương kịp thời phản ánh về UBND thành phố (qua Thanh tra thành phố) để được hướng dẫn, giải quyết./.</w:t>
      </w:r>
    </w:p>
    <w:p>
      <w:r>
        <w:t>Nơi nhận:</w:t>
      </w:r>
    </w:p>
    <w:p>
      <w:r>
        <w:t>- TT. Thành ủy;</w:t>
      </w:r>
    </w:p>
    <w:p>
      <w:r>
        <w:t>- TT. HĐND TP;</w:t>
      </w:r>
    </w:p>
    <w:p>
      <w:r>
        <w:t>- CT, PCT. UBND TP;</w:t>
      </w:r>
    </w:p>
    <w:p>
      <w:r>
        <w:t>- Tổ chức chính trị - xã hội TP;</w:t>
      </w:r>
    </w:p>
    <w:p>
      <w:r>
        <w:t>- Ban Nội chính Thành ủy;</w:t>
      </w:r>
    </w:p>
    <w:p>
      <w:r>
        <w:t>- Cơ quan chuyên môn thuộc UBND TP;</w:t>
      </w:r>
    </w:p>
    <w:p>
      <w:r>
        <w:t>- Ban, ngành TP;</w:t>
      </w:r>
    </w:p>
    <w:p>
      <w:r>
        <w:t>- UBND quận, huyện;</w:t>
      </w:r>
    </w:p>
    <w:p>
      <w:r>
        <w:t>- DN có vốn Nhà nước trực thuộc TP;</w:t>
      </w:r>
    </w:p>
    <w:p>
      <w:r>
        <w:t>- VP. UBND TP (2,3,4,5,6,7,8,9);</w:t>
      </w:r>
    </w:p>
    <w:p>
      <w:r>
        <w:t>- Cổng TTĐT TP;</w:t>
      </w:r>
    </w:p>
    <w:p>
      <w:r>
        <w:t>- Lưu: VT, NTT .</w:t>
      </w:r>
    </w:p>
    <w:p>
      <w:r>
        <w:t>TM. ỦY BAN NHÂN DÂN</w:t>
      </w:r>
    </w:p>
    <w:p>
      <w:r>
        <w:t>CHỦ TỊCH</w:t>
      </w:r>
    </w:p>
    <w:p>
      <w:r>
        <w:t>Trần Việt Trường</w:t>
      </w:r>
    </w:p>
    <w:p>
      <w:r>
        <w:t>[1] Các từ viết tắt: UBND - Ủy ban nhân dân; UBMTTQVNTP - Ủy ban Mặt trận Tổ quốc Việt Nam thành phố; PCTN - Phòng, chống tham nhũng; TN - Tham nhũng; TC - Tiêu cực; PCTN, TC - Phòng, chống tham nhũng, tiêu cực; LP - Lãng phí; THTK - Thực hành tiết kiệm; CBCCVC - Cán bộ, công chức, viên chức; PBGDPL - Phổ biến giáo dục pháp luật.</w:t>
      </w:r>
    </w:p>
    <w:p>
      <w:r>
        <w:t>[2] như: Tài liệu thông báo nội bộ; bản tin, thông qua hệ thống báo, đài; đội ngũ báo cáo viên, tuyên truyền viên; sinh hoạt chi bộ, sinh hoạt đoàn, hội...</w:t>
      </w:r>
    </w:p>
    <w:p>
      <w:r>
        <w:t>[3] Kế hoạch tuyên truyền cần xác định rõ nhiệm vụ phải thực hiện, phân công đơn vị, cá nhân phụ trách, lộ trình, điều kiện thực hiện. Hàng năm có đánh giá, rút kinh nghiệm, bổ sung kế hoạch cho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