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148/KH-UBND năm 2024 tuyên truyền về hệ giá trị văn hoá, hệ giá trị gia đình và chuẩn mực con người Việt Nam trong thời kỳ mới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148/KH-UBND</w:t>
      </w:r>
    </w:p>
    <w:p>
      <w:r>
        <w:t>Đắk Lắk, ngày 12 tháng 8 năm 2024</w:t>
      </w:r>
    </w:p>
    <w:p>
      <w:r>
        <w:t>KẾ HOẠCH</w:t>
      </w:r>
    </w:p>
    <w:p>
      <w:r>
        <w:t>TUYÊN TRUYỀN VỀ HỆ GIÁ TRỊ VĂN HÓA, HỆ GIÁ TRỊ GIA ĐÌNH VÀ CHUẨN MỰC CON NGƯỜI VIỆT NAM TRONG THỜI KỲ MỚI TRÊN ĐỊA BÀN TỈNH ĐẮK LẮK</w:t>
      </w:r>
    </w:p>
    <w:p>
      <w:r>
        <w:t>Triển khai thực hiện Nghị quyết Đại hội lần thứ XIII của Đảng; Nghị quyết Đại hội Đảng bộ tỉnh lần thứ XVII; Kết luận của Tổng Bí thư Nguyễn Phú Trọng tại Hội nghị Văn hoá toàn quốc năm 2021 và kết quả Hội thảo quốc gia “Hệ giá trị quốc gia, hệ giá trị văn hoá, hệ giá trị gia đình và chuẩn mực con người Việt Nam trong thời kỳ mới” năm 2022;</w:t>
      </w:r>
    </w:p>
    <w:p>
      <w:r>
        <w:t>Căn cứ Kế hoạch số 2074/KH-BVHTTDL ngày 17/5/2024 của Bộ Văn hoá, Thể thao và Du lịch về triển khai các giải pháp thực hiện tuyên truyền về hệ giá trị văn hoá, hệ giá trị gia đình và chuẩn mực con người Việt Nam trong thời kỳ mới.</w:t>
      </w:r>
    </w:p>
    <w:p>
      <w:r>
        <w:t>Theo đề nghị của Sở Văn hóa, Thể thao và Du lịch tại Tờ trình số 126/TTr-SVHTTDL ngày 02/8/2024;</w:t>
      </w:r>
    </w:p>
    <w:p>
      <w:r>
        <w:t>Ủy ban nhân dân tỉnh ban hành Kế hoạch tuyên truyền về hệ giá trị văn hoá, hệ giá trị gia đình và chuẩn mực con người Việt Nam trong thời kỳ mới trên địa bàn tỉnh Đắk Lắk  (sau đây viết tắt là Kế hoạch)  với những nội dung như sau:</w:t>
      </w:r>
    </w:p>
    <w:p>
      <w:r>
        <w:t>I. MỤC ĐÍCH, YÊU CẦU</w:t>
      </w:r>
    </w:p>
    <w:p>
      <w:r>
        <w:t>- Nâng cao nhận thức của các cấp, các ngành, các tổ chức chính trị, các đoàn thể, các địa phương của tỉnh về các thành tố cơ bản của hệ giá trị quốc gia, hệ giá trị văn hoá, hệ giá trị gia đình và chuẩn mực con người Việt Nam trong thời kỳ mới.</w:t>
      </w:r>
    </w:p>
    <w:p>
      <w:r>
        <w:t>- Đảm bảo sự vào cuộc đồng bộ, trách nhiệm, tích cực, hiệu quả của các cấp, các ngành, đoàn thể trong việc triển khai thực hiện Kế hoạch.</w:t>
      </w:r>
    </w:p>
    <w:p>
      <w:r>
        <w:t>- Chú trọng đối với các địa bàn vùng sâu, vùng xa, vùng đồng bào dân tộc thiểu số có biểu hiện nguy cơ cao về bất bình đẳng giới, các vấn đề tiêu cực trong địa bàn, gia đình để xác định các hoạt động ưu tiên và tăng cường nguồn lực trong triển khai thực hiện.</w:t>
      </w:r>
    </w:p>
    <w:p>
      <w:r>
        <w:t>II. NỘI DUNG THỰC HIỆN</w:t>
      </w:r>
    </w:p>
    <w:p>
      <w:r>
        <w:t>1.  Quán triệt sâu sắc, toàn diện nội dung hệ giá trị Việt Nam được đúc kết theo các văn kiện của Đảng, kết luận của Tổng Bí thư Nguyễn Phú Trọng tại Hội nghị Văn hoá toàn quốc năm 2021 và kết quả Hội thảo quốc gia “Hệ giá trị quốc gia, hệ giá trị văn hoá, hệ giá trị gia đình và chuẩn mực con người Việt Nam trong thời kỳ mới” năm 2022, bao gồm:</w:t>
      </w:r>
    </w:p>
    <w:p>
      <w:r>
        <w:t>-   Hệ giá trị văn hóa: Dân tộc, dân chủ, nhân văn, khoa học.</w:t>
      </w:r>
    </w:p>
    <w:p>
      <w:r>
        <w:t>- Hệ giá trị gia đình: Ấm no, hạnh phúc, tiến bộ, văn minh.</w:t>
      </w:r>
    </w:p>
    <w:p>
      <w:r>
        <w:t>- Hệ giá trị con người Việt Nam: Yêu nước, đoàn kết, tự cường, nghĩa tình, trung thực, trách nhiệm, kỷ cương, sáng tạo.</w:t>
      </w:r>
    </w:p>
    <w:p>
      <w:r>
        <w:t>2.  Tuyên truyền, phổ biến, giáo dục nâng cao nhận thức và trách nhiệm của các cấp, các ngành, các tổ chức chính trị, các đoàn thể, các địa phương của tỉnh về hệ giá trị Việt Nam nhằm khơi dậy mạnh mẽ tinh thần yêu nước, ý chí tự cường dân tộc, khát vọng phát triển đất nước phồn vinh, hạnh phúc, góp phần xây dựng tỉnh Đắk Lắk giàu đẹp, văn minh, bản sắc.</w:t>
      </w:r>
    </w:p>
    <w:p>
      <w:r>
        <w:t>3.  Chỉ đạo, hướng dẫn đưa nội dung của hệ giá trị Việt Nam vào các hoạt động văn hóa, văn nghệ, thể dục, thể thao, xây dựng gia đình hạnh phúc nhằm quán triệt sâu sắc và toàn diện những nội dung về hình thành chuẩn mực con người Việt Nam trong thời kỳ mới, bồi đắp hệ giá trị gia đình, phát triển hệ giá trị văn hóa, góp phần củng cố hệ giá trị quốc gia trên nền tảng bảo tồn, kế thừa, phát huy giá trị di sản văn hóa dân tộc và tiếp thu chọn lọc tinh hoa văn hóa thế giới.</w:t>
      </w:r>
    </w:p>
    <w:p>
      <w:r>
        <w:t>III. NHIỆM VỤ CỤ THỂ</w:t>
      </w:r>
    </w:p>
    <w:p>
      <w:r>
        <w:t>1. Tổ chức hướng dẫn, lồng ghép nội dung hệ giá trị văn hóa, hệ giá trị gia đình và chuẩn mực con người Việt Nam trong thời kỳ mới trong các hoạt động, mô hình, giải pháp xây dựng môi trường văn hóa; lồng ghép nội dung các hệ giá trị vào hoạt động của Phong trào “Toàn dân đoàn kết xây dựng đời sống văn hóa”</w:t>
      </w:r>
    </w:p>
    <w:p>
      <w:r>
        <w:t>- Cơ quan chủ trì: Sở Văn hóa, Thể thao và Du lịch.</w:t>
      </w:r>
    </w:p>
    <w:p>
      <w:r>
        <w:t>- Cơ quan phối hợp: Các sở, ban, ngành, đoàn thể liên quan, UBND các huyện, thị xã, thành phố.</w:t>
      </w:r>
    </w:p>
    <w:p>
      <w:r>
        <w:t>- Thời gian thực hiện: Từ năm 2024 - 2030.</w:t>
      </w:r>
    </w:p>
    <w:p>
      <w:r>
        <w:t>2. Tổ chức tuyên truyền về xây dựng chuẩn mực con người Việt Nam trong đó xây dựng hình ảnh, con người Đắk Lắk Văn minh - Thân thiện - Mến khách trong thời kỳ mới gắn với gìn giữ, phát huy hệ giá trị gia đình trong các hoạt động tuyên truyền, triển khai văn bản thực hiện nhiệm vụ về công tác gia đình</w:t>
      </w:r>
    </w:p>
    <w:p>
      <w:r>
        <w:t>a) Hoạt động 1:   Biên soạn, in ấn, phát hành tài liệu đặc thù về hệ giá trị gia đình phù hợp với từng nhóm đối tượng, trình độ và văn hóa dân tộc.</w:t>
      </w:r>
    </w:p>
    <w:p>
      <w:r>
        <w:t>- Nội dung: Biên soạn, phát hành tài liệu, tờ rơi, tờ gấp, đĩa hình… bằng song ngữ (Việt - Ê đê; Việt - M’nông…).</w:t>
      </w:r>
    </w:p>
    <w:p>
      <w:r>
        <w:t>- Đối tượng thực hiện và đối tượng thụ hưởng:</w:t>
      </w:r>
    </w:p>
    <w:p>
      <w:r>
        <w:t>+ Đội ngũ cán bộ trong hệ thống cơ quan công tác dân tộc, công tác gia đình trên địa bàn tỉnh; những người trực tiếp được giao nhiệm vụ tuyên truyền, vận động đồng bào vùng dân tộc thiểu số;</w:t>
      </w:r>
    </w:p>
    <w:p>
      <w:r>
        <w:t>+ Các xã và các buôn vùng đồng bào dân tộc thiểu số;</w:t>
      </w:r>
    </w:p>
    <w:p>
      <w:r>
        <w:t>+ Trưởng thôn, già làng, người có uy tín và đồng bào dân tộc thiểu số.</w:t>
      </w:r>
    </w:p>
    <w:p>
      <w:r>
        <w:t>- Thời gian thực hiện: 2025 - 2030.</w:t>
      </w:r>
    </w:p>
    <w:p>
      <w:r>
        <w:t>- Cơ quan chủ trì: Sở Văn hóa, Thể thao và Du lịch.</w:t>
      </w:r>
    </w:p>
    <w:p>
      <w:r>
        <w:t>- Cơ quan phối hợp: Ban Dân tộc, Sở Thông tin và Truyền thông và các đơn vị có liên quan, UBND các huyện, thị xã, thành phố.</w:t>
      </w:r>
    </w:p>
    <w:p>
      <w:r>
        <w:t>b) Hoạt động 2:   Tiếp tục triển khai thực hiện Bộ tiêu chí ứng xử trong gia đình, “Bộ quy tắc ứng xử Người Đắk Lắk - Văn minh - Thân thiện - Mến khách” trên địa bàn tỉnh.</w:t>
      </w:r>
    </w:p>
    <w:p>
      <w:r>
        <w:t>- Cơ quan chủ trì: Sở Văn hóa, Thể thao và Du lịch.</w:t>
      </w:r>
    </w:p>
    <w:p>
      <w:r>
        <w:t>- Cơ quan phối hợp: Các sở, ban, ngành, đoàn thể liên quan, UBND các huyện, thị xã, thành phố.</w:t>
      </w:r>
    </w:p>
    <w:p>
      <w:r>
        <w:t>- Thời gian thực hiện: Từ năm 2024 - 2030.</w:t>
      </w:r>
    </w:p>
    <w:p>
      <w:r>
        <w:t>3. Xây dựng mô hình thực hành các hệ giá trị Việt Nam theo từng lĩnh vực, địa bàn quản lý; đưa nội dung các hệ giá trị vào mọi hoạt động của cộng đồng thôn, buôn, tổ dân phố; cơ quan, đơn vị, doanh nghiệp và mỗi gia đình; bảo đảm mọi thành viên được tiếp cận và có điều kiện thực hành chuẩn mực con người Việt Nam trong môi trường văn hóa của gia đình, cộng đồng và toàn xã hội</w:t>
      </w:r>
    </w:p>
    <w:p>
      <w:r>
        <w:t>- Cơ quan chủ trì: Sở Văn hóa, Thể thao và Du lịch.</w:t>
      </w:r>
    </w:p>
    <w:p>
      <w:r>
        <w:t>- Cơ quan phối hợp: Các sở, ban, ngành, đoàn thể liên quan, UBND các huyện, thị xã, thành phố.</w:t>
      </w:r>
    </w:p>
    <w:p>
      <w:r>
        <w:t>- Thời gian thực hiện: Từ năm 2025 - 2030.</w:t>
      </w:r>
    </w:p>
    <w:p>
      <w:r>
        <w:t>4. Kiểm tra, giám sát, đánh giá:</w:t>
      </w:r>
    </w:p>
    <w:p>
      <w:r>
        <w:t>Sở Văn hoá, Thể thao và Du lịch chủ trì, phối hợp với Ban Tuyên giáo Tỉnh uỷ và các đơn vị liên quan, thành lập Đoàn kiểm tra, giám sát, đánh giá hàng năm; kịp thời bổ sung, sửa đổi những nội dung còn thiếu, chưa hoàn chỉnh.</w:t>
      </w:r>
    </w:p>
    <w:p>
      <w:r>
        <w:t>IV. KINH PHÍ THỰC HIỆN</w:t>
      </w:r>
    </w:p>
    <w:p>
      <w:r>
        <w:t>Kinh phí thực hiện Kế hoạch được cân đối, bố trí trong dự toán chi ngân sách thường xuyên hàng năm và ngân sách địa phương, và các nguồn tài trợ, viện trợ, nguồn huy động khác  (nếu có) .</w:t>
      </w:r>
    </w:p>
    <w:p>
      <w:r>
        <w:t>V. TỔ CHỨC THỰC HIỆN</w:t>
      </w:r>
    </w:p>
    <w:p>
      <w:r>
        <w:t>1. Đề nghị Ban Tuyên giáo Tỉnh ủy</w:t>
      </w:r>
    </w:p>
    <w:p>
      <w:r>
        <w:t>Định hướng các hoạt động tuyên truyền về hệ giá trị Việt Nam gắn với thực hiện các nhiệm vụ chính trị, phát triển kinh tế - xã hội; chú trọng công tác kiểm tra, đôn đốc việc triển khai ở cấp ủy, tổ chức đảng cơ sở để tham mưu biện pháp chấn chỉnh kịp thời những sai sót, bảo đảm đúng định hướng tư tưởng, chính trị. Vận động cán bộ, đảng viên, phóng viên các cơ quan báo chí, báo cáo viên, tuyên truyền viên, cán bộ tuyên giáo chia sẻ, lan tỏa về hệ giá trị Việt Nam trên mạng xã hội.</w:t>
      </w:r>
    </w:p>
    <w:p>
      <w:r>
        <w:t>2. Sở Văn hóa, Thể thao và Du lịch</w:t>
      </w:r>
    </w:p>
    <w:p>
      <w:r>
        <w:t>Cơ quan chủ trì các nội dung tại điểm 1, điểm 2, điểm 3 của khoản III; phối hợp với các sở, ban, ngành liên quan hướng dẫn Ủy ban nhân dân các huyện, thị xã, thành phố xây dựng kế hoạch và tổ chức triển khai thực hiện có hiệu quả các hoạt động được xác định tại Kế hoạch này, bảo đảm gắn kết chặt chẽ các hoạt động khác có liên quan do các cơ quan, tổ chức khác chủ trì thực hiện.</w:t>
      </w:r>
    </w:p>
    <w:p>
      <w:r>
        <w:t>Tổ chức các hoạt động đôn đốc, kiểm tra, giám sát và định kỳ tổng hợp, báo cáo kết quả thực hiện về UBND tỉnh và Bộ Văn hóa, Thể thao và Du lịch theo quy định.</w:t>
      </w:r>
    </w:p>
    <w:p>
      <w:r>
        <w:t>3. Sở Thông tin và Truyền thông</w:t>
      </w:r>
    </w:p>
    <w:p>
      <w:r>
        <w:t>Phối hợp với Sở Văn hóa, Thể thao và Du lịch và các sở, ngành, địa phương có liên quan định hướng tuyên truyền đối với các cơ quan thông tấn, báo chí; chỉ đạo hệ thống thông tin cơ sở trên địa bàn tỉnh đa dạng hóa các hình thức truyền thông, nhằm phổ biến, tuyên truyền đến đông đảo quần chúng Nhân dân các nội dung về hệ giá trị văn hoá, hệ giá trị gia đình và chuẩn mực con người Việt Nam trong thời kỳ mới”.</w:t>
      </w:r>
    </w:p>
    <w:p>
      <w:r>
        <w:t>4. Báo Đắk Lắk, Đài Phát thanh và Truyền hình tỉnh</w:t>
      </w:r>
    </w:p>
    <w:p>
      <w:r>
        <w:t>Tăng cường đưa tin, bài trong các chương trình thời sự, các chuyên trang, chuyên mục tuyên truyền về công tác gia đình, hệ giá trị văn hoá, hệ giá trị gia đình và chuẩn mực con người Việt Nam trong thời kỳ mới đến với quần chúng Nhân dân.</w:t>
      </w:r>
    </w:p>
    <w:p>
      <w:r>
        <w:t>5. Sở Giáo dục và Đào tạo</w:t>
      </w:r>
    </w:p>
    <w:p>
      <w:r>
        <w:t>Chủ trì, phối hợp với các sở, ngành liên quan thực hiện có hiệu quả các chương trình, đề án về giáo dục lý tưởng cách mạng, đạo đức, lối sống và khơi dậy khát vọng cống hiến cho thanh niên, thiếu niên, nhi đồng và xây dựng văn hóa ứng xử trong trường học; chỉ đạo, hướng dẫn các trường học, các cơ sở giáo dục; đưa nội dung giáo dục đời sống gia đình vào các hoạt động ngoại khóa, sinh hoạt chuyên đề cho học sinh, sinh viên.</w:t>
      </w:r>
    </w:p>
    <w:p>
      <w:r>
        <w:t>6. Ban Dân tộc tỉnh</w:t>
      </w:r>
    </w:p>
    <w:p>
      <w:r>
        <w:t>Phối hợp, triển khai các nhiệm vụ được giao tại Kế hoạch; lồng ghép tuyên truyền về hệ giá trị văn hóa, hệ giá trị gia đình và chuẩn mực con người Việt Nam trong thời kỳ mới, tiến tới dần xóa bỏ bạo lực trên cơ sở giới, định kiến giới và các quan điểm lạc hậu về giới trong cộng đồng các dân tộc thiểu số trên địa bàn tỉnh.</w:t>
      </w:r>
    </w:p>
    <w:p>
      <w:r>
        <w:t>7. Đề nghị Ủy ban Mặt trận Tổ quốc Việt Nam tỉnh; Hội Liên hiệp Phụ nữ tỉnh; Hội Nông dân; Tỉnh Đoàn Thanh niên; Liên đoàn Lao động tỉnh</w:t>
      </w:r>
    </w:p>
    <w:p>
      <w:r>
        <w:t>Lồng ghép nội dung hệ giá trị văn hoá, hệ giá trị gia đình và chuẩn mực con người Việt Nam trong thời kỳ mới trong nội dung hoạt động của cơ quan, đơn vị; chú trọng tuyên truyền cho các hội viên, đoàn viên, các tầng lớp Nhân dân các nội dung Kế hoạch gắn với các chương trình, Đề án, Dự án, Cuộc vận động của tổ chức, đơn vị.</w:t>
      </w:r>
    </w:p>
    <w:p>
      <w:r>
        <w:t>8. Ủy ban nhân dân các huyện, thị xã, thành phố</w:t>
      </w:r>
    </w:p>
    <w:p>
      <w:r>
        <w:t>Căn cứ nội dung Kế hoạch này, chỉ đạo các cơ quan chức năng triển khai có hiệu quả các hoạt động trên địa bàn các huyện, thị xã, thành phố; thực hiện tuyên truyền phù hợp với đặc điểm, phong tục tập quán của từng dân tộc; ưu tiên công tác truyền thông vùng sâu, vùng xa, vùng đồng bào dân tộc thiểu số, vùng có dân di cư tự do; vận động các già làng, trưởng bản, người có uy tín, trưởng các khu dân cư, các vị chức sắc các tôn giáo tuyên truyền, vận động, thường xuyên trong Nhân dân, đặc biệt là thế hệ trẻ.</w:t>
      </w:r>
    </w:p>
    <w:p>
      <w:r>
        <w:t>Trên đây là Kế hoạch tuyên truyền về hệ giá trị văn hoá, hệ giá trị gia đình và chuẩn mực con người Việt Nam trong thời kỳ mới trên địa bàn tỉnh Đắk Lắk, đề nghị các sở, ban, ngành, đoàn thể, địa phương tổ chức triển khai thực hiện./.</w:t>
      </w:r>
    </w:p>
    <w:p>
      <w:r>
        <w:t>Nơi nhận:</w:t>
      </w:r>
    </w:p>
    <w:p>
      <w:r>
        <w:t>- Bộ VHTTDL (b/c);</w:t>
      </w:r>
    </w:p>
    <w:p>
      <w:r>
        <w:t>- Vụ Gia đình, Bộ VHTTDL (b/c);</w:t>
      </w:r>
    </w:p>
    <w:p>
      <w:r>
        <w:t>- TT Tỉnh ủy (b/c);</w:t>
      </w:r>
    </w:p>
    <w:p>
      <w:r>
        <w:t>- TT HĐND tỉnh (b/c);</w:t>
      </w:r>
    </w:p>
    <w:p>
      <w:r>
        <w:t>- CT, các PCT UBND tỉnh;</w:t>
      </w:r>
    </w:p>
    <w:p>
      <w:r>
        <w:t>- UBMTTQ VN tỉnh;</w:t>
      </w:r>
    </w:p>
    <w:p>
      <w:r>
        <w:t>- Ban Tuyên giáo Tỉnh ủy;</w:t>
      </w:r>
    </w:p>
    <w:p>
      <w:r>
        <w:t>- CVP, các PCVP UBND tỉnh;</w:t>
      </w:r>
    </w:p>
    <w:p>
      <w:r>
        <w:t>- Các sở, ngành, đoàn thể của tỉnh;</w:t>
      </w:r>
    </w:p>
    <w:p>
      <w:r>
        <w:t>- UBND các huyện, Tx, Tp;</w:t>
      </w:r>
    </w:p>
    <w:p>
      <w:r>
        <w:t>- Lưu: VT, KGVX  (H  T  N-15b)</w:t>
      </w:r>
    </w:p>
    <w:p>
      <w:r>
        <w:t>KT. CHỦ TỊCH</w:t>
      </w:r>
    </w:p>
    <w:p>
      <w:r>
        <w:t>PHÓ CHỦ TỊCH</w:t>
      </w:r>
    </w:p>
    <w:p>
      <w:r>
        <w:t>H’Yim Kđoh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