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2024 thực hiện việc đẩy mạnh thu hút doanh nghiệp đầu tư xây dựng, kinh doanh hạ tầng kỹ thuật cụm công nghiệp trên địa bàn tỉnh Quảng Ngãi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147/KH-UBND</w:t>
      </w:r>
    </w:p>
    <w:p>
      <w:r>
        <w:t>Quảng Ngãi, ngày 08 tháng 7 năm 2024</w:t>
      </w:r>
    </w:p>
    <w:p>
      <w:r>
        <w:t>KẾ HOẠCH</w:t>
      </w:r>
    </w:p>
    <w:p>
      <w:r>
        <w:t>THỰC HIỆN VIỆC ĐẨY MẠNH THU HÚT DOANH NGHIỆP ĐẦU TƯ XÂY DỰNG, KINH DOANH HẠ TẦNG KỸ THUẬT CỤM CÔNG NGHIỆP TRÊN ĐỊA BÀN TỈNH QUẢNG NGÃI ĐẾN NĂM 2030</w:t>
      </w:r>
    </w:p>
    <w:p>
      <w:r>
        <w:t>Triển khai thực hiện Nghị định số 32/2024/NĐ-CP ngày 15/3/2024 của Chính phủ về quản lý, phát triển cụm công nghiệp; nhằm đẩy mạnh thu hút doanh nghiệp đầu tư xây dựng, kinh doanh kết cấu hạ tầng kỹ thuật cụm công nghiệp, đẩy nhanh tiến độ đầu tư hạ tầng kỹ thuật cụm nghiệp trên địa bàn tỉnh; thực hiện có hiệu quả Phương án phát triển cụm công nghiệp trên địa bàn tỉnh Quảng Ngãi giai đoạn 2021 - 2030, trên cơ sở đề xuất của Giám đốc Sở Công Thương tại Tờ trình số 1379/TTr-SCT ngày 25/6/2024 và ý kiến thống nhất của thành viên UBND tỉnh, UBND tỉnh ban hành Kế hoạch đẩy mạnh thu hút doanh nghiệp đầu tư xây dựng, kinh doanh hạ tầng kỹ thuật cụm công nghiệp trên địa bàn tỉnh Quảng Ngãi đến năm 2030, như sau:</w:t>
      </w:r>
    </w:p>
    <w:p>
      <w:r>
        <w:t>I. MỤC ĐÍCH, YÊU CẦU</w:t>
      </w:r>
    </w:p>
    <w:p>
      <w:r>
        <w:t>1. Mục đích: Thu hút doanh nghiệp đầu tư hạ tầng kỹ thuật cụm công nghiệp, đẩy nhanh tiến độ đầu tư kết cấu hạ tầng các cụm công nghiệp nhằm đáp ứng nhu cầu mặt bằng để thu hút đầu tư phát triển sản xuất công nghiệp, tiểu thủ công nghiệp, di dời các cơ sở sản xuất vào cụm công nghiệp, giải quyết vấn đề ô nhiễm môi trường trên địa bàn tỉnh, góp phần thực hiện có hiệu quả Phương án phát triển cụm công nghiệp trên địa bàn tỉnh.</w:t>
      </w:r>
    </w:p>
    <w:p>
      <w:r>
        <w:t>2. Yêu cầu:</w:t>
      </w:r>
    </w:p>
    <w:p>
      <w:r>
        <w:t>- Kế hoạch được xây dựng phải phù hợp, đúng với nhu cầu thực tiễn gắn với huy động các nguồn lực xã hội thực hiện đảm bảo đầu tư hạ tầng kỹ thuật cụm công nghiệp có hiệu quả.</w:t>
      </w:r>
    </w:p>
    <w:p>
      <w:r>
        <w:t>- Xác định nhiệm vụ cụ thể, tăng cường sự thống nhất, phối hợp chặt chẽ của các Sở, ban, ngành và UBND các huyện, thị xã, thành phố để thực hiện tốt nhiệm vụ thu hút các doanh nghiệp đầu tư hạ tầng kỹ thuật cụm công nghiệp trên địa bàn tỉnh; kịp thời tháo gỡ những khó khăn, vướng mắc, để đẩy mạnh đầu tư phát triển hạ tầng kỹ thuật các cụm công nghiệp.</w:t>
      </w:r>
    </w:p>
    <w:p>
      <w:r>
        <w:t>II. MỤC TIÊU</w:t>
      </w:r>
    </w:p>
    <w:p>
      <w:r>
        <w:t>1. Mục tiêu tổng quát:</w:t>
      </w:r>
    </w:p>
    <w:p>
      <w:r>
        <w:t>- Xúc tiến thu hút doanh nghiệp vào đầu tư xây dựng và kinh doanh hạ tầng kỹ thuật cụm công nghiệp trên địa bàn tỉnh Quảng Ngãi; thành lập mới các cụm nằm trong Phương án (quy hoạch) phát triển cụm công nghiệp; trong đó, ưu tiên nguồn lực để đầu tư và lựa chọn lọc một số cụm công nghiệp có nhu cầu đầu tư và di dời các cơ sở sản xuất trên địa bàn, để nâng cao hiệu quả kinh tế, xã hội cao.</w:t>
      </w:r>
    </w:p>
    <w:p>
      <w:r>
        <w:t>- Huy động các nguồn vốn hỗ trợ đầu tư hạ tầng từ các chương trình, kế hoạch của các Bộ, ngành Trung ương và các tổ chức trong và ngoài nước; thu hút, sử dụng hiệu quả các nguồn vốn đầu tư từ mọi thành phần kinh tế, nhất là kinh tế tư nhân cho phát triển kết cấu hạ tầng kỹ thuật cụm công nghiệp.</w:t>
      </w:r>
    </w:p>
    <w:p>
      <w:r>
        <w:t>- Hình thành khu vực sản xuất tập trung, di dời các cơ sở sản xuất ra ngoài khu dân cư; tạo mặt bằng cho các hộ kinh doanh, doanh nghiệp sản xuất công nghiệp có điều kiện để phát triển.</w:t>
      </w:r>
    </w:p>
    <w:p>
      <w:r>
        <w:t>2. Mục tiêu cụ thể đến năm 2030:</w:t>
      </w:r>
    </w:p>
    <w:p>
      <w:r>
        <w:t>- Thành lập mới và phấn đấu thu hút doanh nghiệp làm chủ đầu tư xây dựng hạ tầng kỹ thuật từ 08 - 10 cụm công nghiệp.</w:t>
      </w:r>
    </w:p>
    <w:p>
      <w:r>
        <w:t>- Thu hút doanh nghiệp làm chủ đầu tư hạ tầng kỹ thuật, nhận chuyển giao từ 05 - 07 cụm công nghiệp có công trình hạ tầng kỹ thuật hình thành từ ngân sách nhà nước.</w:t>
      </w:r>
    </w:p>
    <w:p>
      <w:r>
        <w:t>- Đầu tư cơ bản hoàn thiện hạ tầng kỹ thuật các cụm công nghiệp đã thành lập; đầu tư hoàn thiện cơ sở hạ tầng kỹ thuật tối thiểu từ 40% - 50% diện tích cụm công nghiệp thành lập mới.</w:t>
      </w:r>
    </w:p>
    <w:p>
      <w:r>
        <w:t>- Đạt tỷ lệ lấp đầy diện tích đất công nghiệp cho thuê tại cụm công nghiệp đạt từ 70% - 75%.</w:t>
      </w:r>
    </w:p>
    <w:p>
      <w:r>
        <w:t>III. NHIỆM VỤ, GIẢI PHÁP THỰC HIỆN</w:t>
      </w:r>
    </w:p>
    <w:p>
      <w:r>
        <w:t>1. Rà soát quy hoạch xây dựng, quy hoạch, kế hoạch sử dụng đất, tạo điều kiện thuận lợi tiếp cận đất đai:</w:t>
      </w:r>
    </w:p>
    <w:p>
      <w:r>
        <w:t>- Tập trung rà soát, điều chỉnh các quy hoạch xây dựng, quy hoạch đô thị, quy hoạch sử dụng đất... phù hợp với quy hoạch tỉnh, đảm bảo tính thống nhất, đồng bộ với phương án phát triển cụm công nghiệp đã được phê duyệt.</w:t>
      </w:r>
    </w:p>
    <w:p>
      <w:r>
        <w:t>- Rà soát, ưu tiên phân bổ chỉ tiêu sử dụng đất cho các cụm công nghiệp, đảm bảo sử dụng đất tiết kiệm, hiệu quả; thực hiện đăng ký kế hoạch sử dụng đất hàng năm cấp huyện để đảm bảo đủ điều kiện thu hút đầu tư.</w:t>
      </w:r>
    </w:p>
    <w:p>
      <w:r>
        <w:t>- Rà soát, rút ngắn thời gian giải quyết thủ tục hành chính về đất đai, xây dựng, đấu nối hệ thống hạ tầng kỹ thuật, phê duyệt báo cáo đánh giá tác động môi trường...để tạo điều kiện thuận lợi cho nhà đầu tư dễ dàng tiếp cận đất đai và triển khai dự án đầu tư hạ tầng kỹ thuật cụm công nghiệp.</w:t>
      </w:r>
    </w:p>
    <w:p>
      <w:r>
        <w:t>2. Phát triển đồng bộ hạ tầng kỹ thuật ngoài hàng rào cụm công nghiệp, hạ tầng xã hội:</w:t>
      </w:r>
    </w:p>
    <w:p>
      <w:r>
        <w:t>- Rà soát, đánh giá hệ thống kết cấu hạ tầng bên ngoài hàng rào các cụm công nghiệp trong phương án phát triển cụm công nghiệp để có phương án, kế hoạch đầu tư các công trình bên ngoài hàng rào cụm công nghiệp hiệu quả, nhất là hệ thống giao thông tạo liên kết giữa các địa phương, các trục giao thông vào cụm công nghiệp, hệ thống điện, viễn thông, cung cấp nước sạch,... tạo điều kiện thuận lợi thu hút các nhà đầu tư hạ tầng kỹ thuật cụm công nghiệp.</w:t>
      </w:r>
    </w:p>
    <w:p>
      <w:r>
        <w:t>- Quy hoạch, thu hút đầu tư vào các dự án xây dựng nhà ở xã hội, nhà ở cho công nhân cho người lao động, nhà ở chất lượng cao cho chuyên gia.</w:t>
      </w:r>
    </w:p>
    <w:p>
      <w:r>
        <w:t>- Xây dựng các thiết chế văn hóa, vui chơi, giải trí, bệnh viện, trường mầm non,... để đảm bảo nhu cầu, đời sống của nhân dân, lao động, các chuyên gia, nhà đầu tư trên địa bàn tỉnh.</w:t>
      </w:r>
    </w:p>
    <w:p>
      <w:r>
        <w:t>- Ưu tiên đầu tư hạ tầng khu dân cư, tái định cư để bảo đảm vấn đề nhà ở cho người dân bị giải tỏa, thu hồi đất tạo tâm lý an tâm và đồng thuận từ người dân trong quá trình thu hồi đất.</w:t>
      </w:r>
    </w:p>
    <w:p>
      <w:r>
        <w:t>3. Về giải pháp thu hút đầu tư:</w:t>
      </w:r>
    </w:p>
    <w:p>
      <w:r>
        <w:t>- Nâng cao năng lực và hiệu quả hoạt động xúc tiến đầu tư; tổ chức hiệu quả công tác quảng bá, xúc tiến đầu tư, đúng đối tượng, có trọng tâm, trọng điểm để thu hút các nguồn vốn trong dân, doanh nghiệp trong nước, nước ngoài vào đầu tư kinh doanh hạ tầng, sản xuất kinh doanh tại các cụm công nghiệp; hỗ trợ và tạo điều kiện thuận lợi cho các nhà đầu tư tiếp tục triển khai thực hiện các dự án trên địa bàn tỉnh.</w:t>
      </w:r>
    </w:p>
    <w:p>
      <w:r>
        <w:t>- Cập nhật và cung cấp thông tin cơ bản thường xuyên cho các nhà đầu tư về tiềm năng, cơ hội, môi trường, các thủ tục đầu tư vào cụm công nghiệp. Đa dạng hóa các kênh quảng bá thông tin về thu hút đầu tư.</w:t>
      </w:r>
    </w:p>
    <w:p>
      <w:r>
        <w:t>- Hợp tác và hỗ trợ các chủ đầu tư xây dựng hạ tầng kỹ thuật cụm công nghiệp thu hút nhà đầu tư thứ cấp; tăng cường hỗ trợ cho các nhà đầu tư thứ cấp thực hiện các thủ tục về đăng ký đầu tư và kinh doanh, thủ tục nộp thuế trên địa bàn tỉnh.</w:t>
      </w:r>
    </w:p>
    <w:p>
      <w:r>
        <w:t>- Duy trì và đổi mới nội dung các hội nghị gặp gỡ để nghe phản ánh và nắm bắt khó khăn, vướng mắc, kịp thời có giải pháp tháo gỡ, hỗ trợ nhà đầu tư.</w:t>
      </w:r>
    </w:p>
    <w:p>
      <w:r>
        <w:t>- Tiếp tục đẩy mạnh việc cải thiện môi trường đầu tư, kinh doanh, bảo đảm công khai, minh bạch cạnh tranh lành mạnh, bình đẳng cho nhà đầu tư; đẩy mạnh cải cách hành chính, rút ngắn quy trình xử lý, tăng cường sự phối hợp giữa các Sở, ban, ngành, địa phương có liên quan thực hiện cơ chế “một cửa”, giảm tối đa thời gian và chi phí thực hiện thủ tục hành chính; tập trung hỗ trợ công tác đền bù, giải phóng mặt bằng để bàn giao cho nhà đầu tư triển khai xây dựng dự án,...</w:t>
      </w:r>
    </w:p>
    <w:p>
      <w:r>
        <w:t>4. Về công tác bảo vệ môi trường:</w:t>
      </w:r>
    </w:p>
    <w:p>
      <w:r>
        <w:t>- Quan tâm, vận dụng các nguồn lực để đầu tư hoàn thiện hạ tầng bảo vệ môi trường cụm công nghiệp, đặc biệt là hệ thống xử lý nước thải tập trung đạt quy chuẩn theo quy định của pháp luật về môi trường, nhất là các cụm công nghiệp có ngành nghề hoạt động nguy cơ gây ô nhiễm môi trường cao,... nhằm đảm bảo tuân thủ quy định của pháp luật về môi trường tại cụm công nghiệp.</w:t>
      </w:r>
    </w:p>
    <w:p>
      <w:r>
        <w:t>- Tăng cường hoạt động kiểm tra, thanh tra trách nhiệm quản lý môi trường cụm công nghiệp và các cơ sở sản xuất trong cụm công nghiệp, để từng bước đầu tư hoàn thiện công trình bảo vệ môi trường tại cụm công nghiệp, các cơ sở sản xuất trong cụm công nghiệp.</w:t>
      </w:r>
    </w:p>
    <w:p>
      <w:r>
        <w:t>5. Về công tác quản lý nhà nước:</w:t>
      </w:r>
    </w:p>
    <w:p>
      <w:r>
        <w:t>- UBND các huyện, thị xã và thành phố nơi có cụm công nghiệp tăng cường công tác quản lý nhà nước cụm công nghiệp, phân công nhiệm vụ cho các phòng ban chuyên môn để thực hiện tốt nhiệm vụ được giao theo quy định.</w:t>
      </w:r>
    </w:p>
    <w:p>
      <w:r>
        <w:t>- Kiểm tra, giám sát việc thực hiện đầu tư xây dựng hạ tầng kỹ thuật cụm công nghiệp của các chủ đầu tư nhằm đảm bảo đúng tiến độ, quy hoạch đã được cơ quan có thẩm quyền phê duyệt; đồng thời tập trung hỗ trợ tháo gỡ những khó khăn, vướng mắc liên quan trong quá trình triển khai dự án để sớm đưa các dự án vào hoạt động đúng tiến độ; cương quyết thu hồi các dự án đầu tư hạ tầng chậm tiến độ và giao cho các nhà đầu tư khác có năng lực để triển khai đầu tư xây dựng, tránh gây lãng phí quỹ đất.</w:t>
      </w:r>
    </w:p>
    <w:p>
      <w:r>
        <w:t>6. Nâng cao chất lượng nguồn nhân lực phục vụ phát triển cụm công nghiệp: Quan tâm, chú trọng phát triển giáo dục nghề nghiệp; tổ chức truyền thông việc làm đến các địa phương; đẩy mạnh xã hội hóa, thu hút các nguồn lực phát triển giáo dục nghề nghiệp; nâng cao chất lượng đào tạo nghề; hình thành đội ngũ lao động lành nghề; phổ cập nghề cho người lao động, qua đó phát triển nguồn nhân lực đáp ứng nhu cầu lao động của các doanh nghiệp.</w:t>
      </w:r>
    </w:p>
    <w:p>
      <w:r>
        <w:t>IV. TỔ CHỨC THỰC HIỆN</w:t>
      </w:r>
    </w:p>
    <w:p>
      <w:r>
        <w:t>1. Sở Công Thương:</w:t>
      </w:r>
    </w:p>
    <w:p>
      <w:r>
        <w:t>- Chủ trì, phối hợp với các cơ quan, đơn vị có liên quan triển khai thực hiện kế hoạch này; theo dõi tình hình thực hiện các nhiệm vụ, tổng hợp, tham mưu UBND tỉnh xem xét theo quy định.</w:t>
      </w:r>
    </w:p>
    <w:p>
      <w:r>
        <w:t>- Triển khai và công bố việc thực hiện các thủ tục về thành lập/ mở rộng cụm công nghiệp; phối hợp với các cơ quan, đơn vị liên quan tham mưu UBND tỉnh xem xét việc quy hoạch, thành lập/ mở rộng cụm công nghiệp trên địa bàn tỉnh.</w:t>
      </w:r>
    </w:p>
    <w:p>
      <w:r>
        <w:t>- Chủ trì, phối hợp với các cơ quan, đơn vị có liên quan tổ chức hội thảo, hội nghị, phối hợp xúc tiến đầu tư thu hút doanh nghiệp/ hợp tác xã có tiềm lực về vốn, kinh nghiệm, công nghệ,... vào đầu tư kinh doanh hạ tầng kỹ thuật cụm công nghiệp trên địa bàn tỉnh; khảo sát, học tập kinh nghiệm các mô hình phát triển cụm công nghiệp; thông tin tuyên truyền, in ấn, xuất bản tài liệu; tập huấn, bồi dưỡng nghiệp vụ, pháp luật về cụm công nghiệp; tổ chức các hoạt động hợp tác, liên kết các ngành sản xuất trong phạm vi giữa các khu, cụm công nghiệp trong và ngoài tỉnh.</w:t>
      </w:r>
    </w:p>
    <w:p>
      <w:r>
        <w:t>2. Sở Kế hoạch và Đầu tư:</w:t>
      </w:r>
    </w:p>
    <w:p>
      <w:r>
        <w:t>- Hỗ trợ các doanh nghiệp trong quá trình triển khai các thủ tục liên quan về đầu tư đối với các dự án đầu tư kinh doanh hạ tầng kỹ thuật cụm công nghiệp trên địa bàn tỉnh.</w:t>
      </w:r>
    </w:p>
    <w:p>
      <w:r>
        <w:t>- Chủ trì, phối hợp với các đơn vị liên quan tham mưu UBND tỉnh cân đối, bố trí vốn đầu tư theo khả năng nguồn lực để thực hiện đầu tư hệ thống kết cấu hạ tầng ngoài hàng rào cụm công nghiệp theo quy định của Luật Đầu tư công và các quy định khác có liên quan.</w:t>
      </w:r>
    </w:p>
    <w:p>
      <w:r>
        <w:t>- Tăng cường xúc tiến thu hút doanh nghiệp có tiềm lực về vốn, kinh nghiệm, công nghệ,... vào đầu tư kinh doanh hạ tầng kỹ thuật cụm công nghiệp trên địa bàn tỉnh.</w:t>
      </w:r>
    </w:p>
    <w:p>
      <w:r>
        <w:t>3. Sở Tài nguyên và Môi trường:</w:t>
      </w:r>
    </w:p>
    <w:p>
      <w:r>
        <w:t>- Triển khai công tác quy hoạch, kế hoạch sử dụng đất theo phương án phát triển cụm công nghiệp đã được Thủ tướng Chính phủ phê duyệt tại Quyết định số 1456/QĐ-TTg ngày 22/11/2023.</w:t>
      </w:r>
    </w:p>
    <w:p>
      <w:r>
        <w:t>- Hỗ trợ, hướng dẫn các doanh triển khai thực hiện các tục liên quan đến việc chuyển đổi mục đích sử dụng đất, giao đất, cho thuê đất,...</w:t>
      </w:r>
    </w:p>
    <w:p>
      <w:r>
        <w:t>- Hướng dẫn các doanh nghiệp hoàn thiện đầu tư hạ tầng bảo vệ môi trường cụm công nghiệp đảm bảo tuân thủ quy định của pháp luật về môi trường tại cụm công nghiệp.</w:t>
      </w:r>
    </w:p>
    <w:p>
      <w:r>
        <w:t>4. Sở Xây dựng:</w:t>
      </w:r>
    </w:p>
    <w:p>
      <w:r>
        <w:t>- Hướng dẫn, đôn đốc các địa phương đẩy nhanh tiến độ rà soát, lập, điều chỉnh, trình thẩm định, phê duyệt các quy hoạch xây dựng, quy hoạch đô thị phù hợp với quy hoạch tỉnh, gắn kết chặt chẽ, đồng bộ với phương án phát triển cụm công nghiệp được duyệt.</w:t>
      </w:r>
    </w:p>
    <w:p>
      <w:r>
        <w:t>- Phối hợp với các sở, ngành liên quan kiểm tra, giám sát việc áp dụng các quy chuẩn, tiêu chuẩn kỹ thuật trong đầu tư, xây dựng các công trình hạ tầng kỹ thuật trong và ngoài hàng rào cụm công nghiệp.</w:t>
      </w:r>
    </w:p>
    <w:p>
      <w:r>
        <w:t>5. UBND các huyện, thị xã và thành phố:</w:t>
      </w:r>
    </w:p>
    <w:p>
      <w:r>
        <w:t>- Rà soát, đánh giá hệ thống kết cấu hạ tầng bên ngoài hàng rào các cụm công nghiệp trong phương án phát triển cụm công nghiệp để có kế hoạch, phương án đầu tư các công trình bên ngoài hàng rào cụm công nghiệp hiệu quả.</w:t>
      </w:r>
    </w:p>
    <w:p>
      <w:r>
        <w:t>- Rà soát, điều chỉnh quy hoạch xây dựng, quy hoạch, kế hoạch sử dụng đất để phát triển cụm công nghiệp; chỉ đạo hỗ trợ thực hiện công tác thu hồi đất, thuê đất, đền bù giải phóng mặt bằng, tái định cư, nhà ở công nhân, thủ tục triển khai đầu tư vào cụm công nghiệp để nhanh chóng triển khai thực hiện đầu tư xây dựng cụm công nghiệp trên địa bàn.</w:t>
      </w:r>
    </w:p>
    <w:p>
      <w:r>
        <w:t>- 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w:t>
      </w:r>
    </w:p>
    <w:p>
      <w:r>
        <w:t>- Phối hợp với Sở Công Thương và các cơ quan, đơn vị có liên quan triển khai thực hiện kế hoạch xúc tiến thu hút doanh nghiệp đầu tư xây dựng, kinh doanh hạ tầng kỹ thuật cụm công nghiệp.</w:t>
      </w:r>
    </w:p>
    <w:p>
      <w:r>
        <w:t>Trong quá trình tổ chức thực hiện, trường hợp phát sinh khó khăn, vướng mắc các cơ quan, đơn vị và địa phương kịp thời phản hồi về Sở Công Thương để tổng hợp, tham mưu UBND tỉnh xem xét, chỉ đạo thực hiện./.</w:t>
      </w:r>
    </w:p>
    <w:p>
      <w:r>
        <w:t>Nơi nhận:</w:t>
      </w:r>
    </w:p>
    <w:p>
      <w:r>
        <w:t>- Bộ Công Thương;</w:t>
      </w:r>
    </w:p>
    <w:p>
      <w:r>
        <w:t>- TT. Tỉnh ủy, TT. HĐND tỉnh;</w:t>
      </w:r>
    </w:p>
    <w:p>
      <w:r>
        <w:t>- Các PCT UBND tỉnh;</w:t>
      </w:r>
    </w:p>
    <w:p>
      <w:r>
        <w:t>- Các Sở: Công Thương, Kế hoạch và Đầu tư, Xây dựng, Tài nguyên và Môi trường;</w:t>
      </w:r>
    </w:p>
    <w:p>
      <w:r>
        <w:t>- UBND các huyện, thị xã và thành phố;</w:t>
      </w:r>
    </w:p>
    <w:p>
      <w:r>
        <w:t>- VPUB: CVP, PCVP, KTTH;</w:t>
      </w:r>
    </w:p>
    <w:p>
      <w:r>
        <w:t>- Cổng TTĐT tỉnh;</w:t>
      </w:r>
    </w:p>
    <w:p>
      <w:r>
        <w:t>- Lưu: VT, KTN.  pbc549</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