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1466/KH-UBND năm 2024 thực hiện Nghị quyết 1012/NQ-UBTVQH15 thành lập phường An Điền, phường An Tây thuộc thị xã Bến Cát và thành lập thành phố Bến Cát,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1466/KH-UBND</w:t>
      </w:r>
    </w:p>
    <w:p>
      <w:r>
        <w:t>Bình Dương, ngày 01 tháng 4 năm 2024</w:t>
      </w:r>
    </w:p>
    <w:p>
      <w:r>
        <w:t>KẾ HOẠCH</w:t>
      </w:r>
    </w:p>
    <w:p>
      <w:r>
        <w:t>TRIỂN KHAI, THỰC HIỆN NGHỊ QUYẾT SỐ 1012/NQ-UBTVQH15 NGÀY 19/3/2024 CỦA ỦY BAN THƯỜNG VỤ QUỐC HỘI VỀ VIỆC THÀNH LẬP PHƯỜNG AN ĐIỀN, PHƯỜNG AN TÂY THUỘC THỊ XÃ BẾN CÁT VÀ THÀNH LẬP THÀNH PHỐ BẾN CÁT THUỘC TỈNH BÌNH DƯƠNG</w:t>
      </w:r>
    </w:p>
    <w:p>
      <w:r>
        <w:t>Thực hiện Nghị quyết số 1012/NQ-UBTVQH15 ngày 19/3/2024 của Ủy ban Thường vụ Quốc hội về việc thành lập phường An Điền, phường An Tây thuộc thị xã Bến Cát và thành lập thành phố Bến Cát, tỉnh Bình Dương;</w:t>
      </w:r>
    </w:p>
    <w:p>
      <w:r>
        <w:t>Ủy ban nhân dân tỉnh Bình Dương ban hành Kế hoạch triển khai thực hiện Nghị quyết với các nội dung sau:</w:t>
      </w:r>
    </w:p>
    <w:p>
      <w:r>
        <w:t>I. MỤC ĐÍCH</w:t>
      </w:r>
    </w:p>
    <w:p>
      <w:r>
        <w:t>1. Chuẩn bị các điều kiện để bộ máy trong hệ thống chính trị của các đơn vị hành chính mới được thành lập đi vào hoạt động theo đúng quy định khi Nghị quyết của Ủy ban Thường vụ Quốc hội có hiệu lực thi hành.</w:t>
      </w:r>
    </w:p>
    <w:p>
      <w:r>
        <w:t>2. Xác định các nội dung, công việc cần thực hiện để các cơ quan, đơn vị, tổ chức, cá nhân có liên quan trong hệ thống chính trị từ cấp tỉnh đến cơ sở chủ động triển khai phù hợp với quy định và tình hình thực tế ở địa phương.</w:t>
      </w:r>
    </w:p>
    <w:p>
      <w:r>
        <w:t>3. Tạo sự đồng thuận, thống nhất cao trong cán bộ, đảng viên và các tầng lớp Nhân dân khi tổ chức thực hiện Nghị quyết của Ủy ban Thường vụ Quốc hội; tạo động lực tiếp tục thực hiện thắng lợi nhiệm vụ chính trị ở mỗi địa phương.</w:t>
      </w:r>
    </w:p>
    <w:p>
      <w:r>
        <w:t>II. YÊU CẦU</w:t>
      </w:r>
    </w:p>
    <w:p>
      <w:r>
        <w:t>1. Việc tổ chức triển khai thực hiện phải đảm bảo sự hoạt động thống nhất, liên tục của hệ thống chính trị từ cấp huyện đến cơ sở; không có sự gián đoạn trong hoạt động giữa đơn vị hành chính trước và sau khi được thành lập, phải duy trì hoạt động liên tục để giải quyết công việc cho cá nhân, tổ chức, giải quyết kịp thời, có hiệu quả những khó khăn, vướng mắc ở cơ sở; phải đảm bảo an ninh chính trị, trật tự an toàn xã hội; không làm ảnh hưởng đến đời sống, hoạt động sản xuất kinh doanh của các cá nhân, tổ chức trên địa bàn.</w:t>
      </w:r>
    </w:p>
    <w:p>
      <w:r>
        <w:t>2. Các cơ quan, đơn vị, địa phương căn cứ chức năng, nhiệm vụ, quyền hạn được giao, phối hợp chặt chẽ với Ủy ban nhân dân thành phố Bến Cát, tham mưu Ủy ban nhân dân tỉnh triển khai thực hiện nội dung Nghị quyết của Ủy ban Thường vụ Quốc hội đảm bảo tiến độ thời gian và quy định của pháp luật; phối hợp chặt chẽ với Ủy ban Mặt trận Tổ quốc, các tổ chức chính trị - xã hội trong việc tổ chức triển khai thực hiện nội dung Nghị quyết; phát huy tính tích cực, chủ động của chính quyền các cấp trong công tác lãnh đạo, chỉ đạo.</w:t>
      </w:r>
    </w:p>
    <w:p>
      <w:r>
        <w:t>3. Các cơ quan, đơn vị, địa phương chủ động tham mưu thực hiện đầy đủ các nhiệm vụ được quy định tại Nghị quyết của Ủy ban Thường vụ Quốc hội; tuyên truyền sâu rộng chủ trương thành lập phường An Điền, phường An Tây và thành lập thành phố Bến Cát; qua đó cổ vũ, động viên cán bộ, công chức, viên chức, người lao động và Nhân dân chung sức phấn đấu hoàn thành các mục tiêu, nhiệm vụ phát triển kinh tế - xã hội.</w:t>
      </w:r>
    </w:p>
    <w:p>
      <w:r>
        <w:t>III. NỘI DUNG KẾ HOẠCH</w:t>
      </w:r>
    </w:p>
    <w:p>
      <w:r>
        <w:t>TT</w:t>
      </w:r>
    </w:p>
    <w:p>
      <w:r>
        <w:t>Nội dung công việc</w:t>
      </w:r>
    </w:p>
    <w:p>
      <w:r>
        <w:t>Cơ quan chủ trì</w:t>
      </w:r>
    </w:p>
    <w:p>
      <w:r>
        <w:t>Cơ quan phối hợp</w:t>
      </w:r>
    </w:p>
    <w:p>
      <w:r>
        <w:t>Thời gian hoàn thành</w:t>
      </w:r>
    </w:p>
    <w:p>
      <w:r>
        <w:t>I</w:t>
      </w:r>
    </w:p>
    <w:p>
      <w:r>
        <w:t>Công tác chuẩn bị</w:t>
      </w:r>
    </w:p>
    <w:p>
      <w:r>
        <w:t>1</w:t>
      </w:r>
    </w:p>
    <w:p>
      <w:r>
        <w:t>Thực hiện công tác tuyên truyền Nghị quyết của Ủy ban Thường vụ Quốc hội</w:t>
      </w:r>
    </w:p>
    <w:p>
      <w:r>
        <w:t>UBND thành phố Bến Cát</w:t>
      </w:r>
    </w:p>
    <w:p>
      <w:r>
        <w:t>Các cơ quan có liên quan</w:t>
      </w:r>
    </w:p>
    <w:p>
      <w:r>
        <w:t>Trước khi tổ chức công bố đơn vị hành chính mới</w:t>
      </w:r>
    </w:p>
    <w:p>
      <w:r>
        <w:t>2</w:t>
      </w:r>
    </w:p>
    <w:p>
      <w:r>
        <w:t>Điều chỉnh các thủ tục hành chính liên quan thuộc các đơn vị hành chính cấp xã và thị xã Bến Cát sau khi thành lập phường và thành phố</w:t>
      </w:r>
    </w:p>
    <w:p>
      <w:r>
        <w:t>UBND thành phố Bến Cát</w:t>
      </w:r>
    </w:p>
    <w:p>
      <w:r>
        <w:t>Các cơ quan có liên quan</w:t>
      </w:r>
    </w:p>
    <w:p>
      <w:r>
        <w:t>Trước khi tổ chức công bố đơn vị hành chính mới</w:t>
      </w:r>
    </w:p>
    <w:p>
      <w:r>
        <w:t>3</w:t>
      </w:r>
    </w:p>
    <w:p>
      <w:r>
        <w:t>Thu hồi con dấu cũ và khắc con dấu mới của các cơ quan, đơn vị thuộc các đơn vị hành chính cấp xã và thành phố Bến Cát</w:t>
      </w:r>
    </w:p>
    <w:p>
      <w:r>
        <w:t>UBND thành phố Bến Cát</w:t>
      </w:r>
    </w:p>
    <w:p>
      <w:r>
        <w:t>Công an tỉnh, Sở Nội vụ</w:t>
      </w:r>
    </w:p>
    <w:p>
      <w:r>
        <w:t>Con dấu mới được sử dụng ngay tại thời điểm công bố đơn vị hành chính mới</w:t>
      </w:r>
    </w:p>
    <w:p>
      <w:r>
        <w:t>II</w:t>
      </w:r>
    </w:p>
    <w:p>
      <w:r>
        <w:t>Tổ chức Lễ công bố Nghị quyết của Ủy ban Thường vụ Quốc hội</w:t>
      </w:r>
    </w:p>
    <w:p>
      <w:r>
        <w:t>UBND thành phố Bến Cát</w:t>
      </w:r>
    </w:p>
    <w:p>
      <w:r>
        <w:t>Các cơ quan của đảng, đoàn thể, chính quyền có liên quan ở cấp tỉnh, cấp huyện</w:t>
      </w:r>
    </w:p>
    <w:p>
      <w:r>
        <w:t>Theo hiệu lực của Nghị quyết</w:t>
      </w:r>
    </w:p>
    <w:p>
      <w:r>
        <w:t>III</w:t>
      </w:r>
    </w:p>
    <w:p>
      <w:r>
        <w:t>Các nội dung thực hiện Nghị quyết của Ủy ban Thường vụ Quốc hội</w:t>
      </w:r>
    </w:p>
    <w:p>
      <w:r>
        <w:t>1</w:t>
      </w:r>
    </w:p>
    <w:p>
      <w:r>
        <w:t>Tổ chức, sắp xếp các tổ chức đảng, đoàn thể, ban, ngành, cơ quan hành chính cấp huyện, cơ quan hành chính cấp xã sau khi thành lập phường và thành phố</w:t>
      </w:r>
    </w:p>
    <w:p>
      <w:r>
        <w:t>UBND thành phố Bến Cát</w:t>
      </w:r>
    </w:p>
    <w:p>
      <w:r>
        <w:t>Sở Nội vụ và các ngành liên quan của tỉnh</w:t>
      </w:r>
    </w:p>
    <w:p>
      <w:r>
        <w:t>Sau khi tổ chức công bố đơn vị hành chính mới</w:t>
      </w:r>
    </w:p>
    <w:p>
      <w:r>
        <w:t>2</w:t>
      </w:r>
    </w:p>
    <w:p>
      <w:r>
        <w:t>Tổ chức, sắp xếp các đơn vị, cơ sở giáo dục, y tế, các đơn vị sự nghiệp công lập trên địa bàn đảm bảo duy trì hoạt động liên tục</w:t>
      </w:r>
    </w:p>
    <w:p>
      <w:r>
        <w:t>Các ngành liên quan của tỉnh</w:t>
      </w:r>
    </w:p>
    <w:p>
      <w:r>
        <w:t>Sở Nội vụ và các ngành liên quan của tỉnh</w:t>
      </w:r>
    </w:p>
    <w:p>
      <w:r>
        <w:t>Sau khi tổ chức công bố đơn vị hành chính mới</w:t>
      </w:r>
    </w:p>
    <w:p>
      <w:r>
        <w:t>3</w:t>
      </w:r>
    </w:p>
    <w:p>
      <w:r>
        <w:t>Thành lập cơ quan Tòa án nhân dân, Viện Kiểm sát nhân dân và các cơ quan ngành dọc khác trên địa bàn thành phố Bến Cát</w:t>
      </w:r>
    </w:p>
    <w:p>
      <w:r>
        <w:t>Các cơ quan ngành dọc có liên quan</w:t>
      </w:r>
    </w:p>
    <w:p>
      <w:r>
        <w:t>UBND thành phố Bến Cát</w:t>
      </w:r>
    </w:p>
    <w:p>
      <w:r>
        <w:t>Sau khi tổ chức công bố đơn vị hành chính mới</w:t>
      </w:r>
    </w:p>
    <w:p>
      <w:r>
        <w:t>4</w:t>
      </w:r>
    </w:p>
    <w:p>
      <w:r>
        <w:t>Chuyển đổi các giấy tờ hành chính đối với cá nhân, tổ chức (chứng minh thư, căn cước công dân...; giấy đăng ký kinh doanh và các giấy tờ có liên quan khác theo quy định) và không thực hiện thu phí chuyển đổi</w:t>
      </w:r>
    </w:p>
    <w:p>
      <w:r>
        <w:t>UBND thành phố Bến Cát và các cơ quan có liên quan</w:t>
      </w:r>
    </w:p>
    <w:p>
      <w:r>
        <w:t>Các cơ quan cấp tỉnh có liên quan</w:t>
      </w:r>
    </w:p>
    <w:p>
      <w:r>
        <w:t>Sau khi tổ chức công bố đơn vị hành chính mới</w:t>
      </w:r>
    </w:p>
    <w:p>
      <w:r>
        <w:t>5</w:t>
      </w:r>
    </w:p>
    <w:p>
      <w:r>
        <w:t>Điều chỉnh, sửa đổi, bổ sung hồ sơ, bản đồ địa giới hành chính theo Nghị quyết của Ủy ban Thường vụ quốc hội</w:t>
      </w:r>
    </w:p>
    <w:p>
      <w:r>
        <w:t>Sở Nội vụ</w:t>
      </w:r>
    </w:p>
    <w:p>
      <w:r>
        <w:t>Sở Tài nguyên và Môi trường, UBND thành phố Bến Cát</w:t>
      </w:r>
    </w:p>
    <w:p>
      <w:r>
        <w:t>Sau khi tổ chức công bố đơn vị hành chính mới</w:t>
      </w:r>
    </w:p>
    <w:p>
      <w:r>
        <w:t>6</w:t>
      </w:r>
    </w:p>
    <w:p>
      <w:r>
        <w:t>Chỉ đạo tổ chức thực hiện chỉnh lý hồ sơ địa chính theo quy định hiện hành của Bộ Tài nguyên và Môi trường</w:t>
      </w:r>
    </w:p>
    <w:p>
      <w:r>
        <w:t>Sở Tài nguyên và Môi trường</w:t>
      </w:r>
    </w:p>
    <w:p>
      <w:r>
        <w:t>Sở Nội vụ, UBND thành phố Bến Cát</w:t>
      </w:r>
    </w:p>
    <w:p>
      <w:r>
        <w:t>Sau khi tổ chức công bố đơn vị hành chính mới</w:t>
      </w:r>
    </w:p>
    <w:p>
      <w:r>
        <w:t>7</w:t>
      </w:r>
    </w:p>
    <w:p>
      <w:r>
        <w:t>Điều chỉnh hồ sơ điện tử, hệ thống cho phù hợp với các đơn vị mới gồm: điều chỉnh mã định danh điện tử của các đơn vị; điều chỉnh chữ ký số của các đơn vị, cá nhân; điều chỉnh Trang thông tin điện tử,...; điều chỉnh quy trình xử lý văn bản và hồ sơ công việc, quy trình xử lý dịch vụ công; thay đổi tên đăng nhập thư điện tử công vụ,...</w:t>
      </w:r>
    </w:p>
    <w:p>
      <w:r>
        <w:t>Sở Thông tin và Truyền thông</w:t>
      </w:r>
    </w:p>
    <w:p>
      <w:r>
        <w:t>UBND thành phố Bến Cát và các đơn vị liên quan</w:t>
      </w:r>
    </w:p>
    <w:p>
      <w:r>
        <w:t>Sau khi tổ chức công bố đơn vị hành chính mới</w:t>
      </w:r>
    </w:p>
    <w:p>
      <w:r>
        <w:t>8</w:t>
      </w:r>
    </w:p>
    <w:p>
      <w:r>
        <w:t>Điều chỉnh, bổ sung quy hoạch khu vực phòng thủ thành phố (nếu có)</w:t>
      </w:r>
    </w:p>
    <w:p>
      <w:r>
        <w:t>UBND thành phố Bến Cát, BCHQS thành phố Bến Cát</w:t>
      </w:r>
    </w:p>
    <w:p>
      <w:r>
        <w:t>Bộ Chỉ huy Quân sự tỉnh</w:t>
      </w:r>
    </w:p>
    <w:p>
      <w:r>
        <w:t>Sau khi tổ chức công bố đơn vị hành chính mới</w:t>
      </w:r>
    </w:p>
    <w:p>
      <w:r>
        <w:t>9</w:t>
      </w:r>
    </w:p>
    <w:p>
      <w:r>
        <w:t>Điều chỉnh các chỉ tiêu kinh tế - xã hội 5 năm 2021 - 2026 (nếu có)</w:t>
      </w:r>
    </w:p>
    <w:p>
      <w:r>
        <w:t>UBND thành phố Bến Cát</w:t>
      </w:r>
    </w:p>
    <w:p>
      <w:r>
        <w:t>Sở Kế hoạch và Đầu tư</w:t>
      </w:r>
    </w:p>
    <w:p>
      <w:r>
        <w:t>Sau khi tổ chức công bố đơn vị hành chính mới</w:t>
      </w:r>
    </w:p>
    <w:p>
      <w:r>
        <w:t>10</w:t>
      </w:r>
    </w:p>
    <w:p>
      <w:r>
        <w:t>Các công việc phát sinh, vướng mắc khác thuộc chức năng, nhiệm vụ của các cấp, các ngành, địa phương (nếu có)</w:t>
      </w:r>
    </w:p>
    <w:p>
      <w:r>
        <w:t>UBND thành phố Bến Cát</w:t>
      </w:r>
    </w:p>
    <w:p>
      <w:r>
        <w:t>Các cơ quan, đơn vị của đảng, đoàn thể, chính quyền, tòa án, viện kiểm sát,... cấp huyện, cấp tỉnh có liên quan</w:t>
      </w:r>
    </w:p>
    <w:p>
      <w:r>
        <w:t>Sau khi tổ chức công bố đơn vị hành chính mới</w:t>
      </w:r>
    </w:p>
    <w:p>
      <w:r>
        <w:t>IV. TỔ CHỨC THỰC HIỆN</w:t>
      </w:r>
    </w:p>
    <w:p>
      <w:r>
        <w:t>1. Sở Nội vụ</w:t>
      </w:r>
    </w:p>
    <w:p>
      <w:r>
        <w:t>Hướng dẫn, kiểm tra, đôn đốc việc triển khai thực hiện Kế hoạch này; tổng hợp những vấn đề còn vướng mắc, kịp thời báo cáo, đề xuất, tham mưu Ủy ban nhân dân tỉnh xem xét, chỉ đạo giải quyết.</w:t>
      </w:r>
    </w:p>
    <w:p>
      <w:r>
        <w:t>2. Sở Tài chính</w:t>
      </w:r>
    </w:p>
    <w:p>
      <w:r>
        <w:t>Tham mưu bố trí nguồn kinh phí hỗ trợ triển khai thực hiện Kế hoạch, chịu trách nhiệm hướng dẫn các cơ quan, đơn vị, địa phương sử dụng kinh phí để triển khai thực hiện Nghị quyết của Ủy ban Thường vụ Quốc hội.</w:t>
      </w:r>
    </w:p>
    <w:p>
      <w:r>
        <w:t>3. Sở Tài nguyên và Môi trường</w:t>
      </w:r>
    </w:p>
    <w:p>
      <w:r>
        <w:t>Tham mưu Ủy ban nhân dân tỉnh chỉ đạo các đơn vị, địa phương tăng cường công tác quản lý đất đai, tài nguyên và môi trường trên địa bàn; hướng dẫn, kiểm tra việc chuyển đổi các giấy tờ liên quan đến lĩnh vực tài nguyên, môi trường, đặc biệt đối với các hồ sơ, tài liệu đang trong quá trình giải quyết theo quy định về thủ tục hành chính.</w:t>
      </w:r>
    </w:p>
    <w:p>
      <w:r>
        <w:t>4. Sở Xây dựng</w:t>
      </w:r>
    </w:p>
    <w:p>
      <w:r>
        <w:t>Tham mưu Ủy ban nhân dân tỉnh chỉ đạo các địa phương tăng cường công tác quản lý xây dựng, đô thị trên địa bàn; hướng dẫn, kiểm tra việc chuyển đổi giấy tờ liên quan đến lĩnh vực xây dựng.</w:t>
      </w:r>
    </w:p>
    <w:p>
      <w:r>
        <w:t>5. Sở Kế hoạch và Đầu tư</w:t>
      </w:r>
    </w:p>
    <w:p>
      <w:r>
        <w:t>Tham mưu Ủy ban nhân dân tỉnh chỉ đạo các địa phương thực hiện việc quản lý các dự án đầu tư theo quy định, đảm bảo tính khả thi, hiệu quả của dự án; rà soát, ưu tiên bố trí nguồn lực đầu tư, xây dựng các công trình hạ tầng kỹ thuật, dịch vụ công thiết yếu,... đảm bảo hoạt động hiệu quả, phù hợp với đặc điểm tình hình thực tế tại địa phương.</w:t>
      </w:r>
    </w:p>
    <w:p>
      <w:r>
        <w:t>6. Ủy ban nhân dân thành phố Bến Cát</w:t>
      </w:r>
    </w:p>
    <w:p>
      <w:r>
        <w:t>Xây dựng Kế hoạch cụ thể để triển khai thực hiện Kế hoạch này; chủ trì, phối hợp với các cơ quan, đơn vị có liên quan thực hiện công bố đơn vị hành chính mới và giải quyết những vấn đề phát sinh trong quá trình triển khai thực hiện Nghị quyết của Ủy ban Thường vụ Quốc hội.</w:t>
      </w:r>
    </w:p>
    <w:p>
      <w:r>
        <w:t>7. Các Sở, ban, ngành và cơ quan, đơn vị liên quan</w:t>
      </w:r>
    </w:p>
    <w:p>
      <w:r>
        <w:t>Các sở, ban, ngành có liên quan ở tỉnh và các cơ quan, đơn vị ngành dọc của Trung ương đóng trên địa bàn tỉnh, theo chức năng, nhiệm vụ, có trách nhiệm phối hợp với Ủy ban nhân dân thành phố Bến Cát để giải quyết những vấn đề phát sinh trong quá trình triển khai thực hiện Nghị quyết của Ủy ban Thường vụ Quốc hội.</w:t>
      </w:r>
    </w:p>
    <w:p>
      <w:r>
        <w:t>8. Các cơ quan thông tin đại chúng</w:t>
      </w:r>
    </w:p>
    <w:p>
      <w:r>
        <w:t>Báo Bình Dương, Đài Phát thanh và Truyền hình Bình Dương, Trung tâm Thông tin tỉnh, các cơ quan thông tin đại chúng của tỉnh, của cấp huyện có kế hoạch tổ chức tuyên truyền về nội dung Nghị quyết số 1012/NQ-UBTVQH15 ngày 19/3/2024 của Ủy ban Thường vụ Quốc hội.</w:t>
      </w:r>
    </w:p>
    <w:p>
      <w:r>
        <w:t>Trên đây là Kế hoạch triển khai, thực hiện Nghị quyết số 1012/NQ-UBTVQH15 ngày 19/3/2024 của Ủy ban Thường vụ Quốc hội về việc thành lập phường An Điền, phường An Tây thuộc thị xã Bến Cát và thành lập thành phố Bến Cát, tỉnh Bình Dương; các cơ quan, đơn vị, địa phương nghiêm túc triển khai thực hiện Kế hoạch này. Trong quá trình tổ chức thực hiện, nếu có vướng mắc phát sinh, các cơ quan, đơn vị, địa phương kịp thời phản ánh về Sở Nội vụ để tổng hợp, báo cáo, đề xuất, tham mưu Ủy ban nhân dân tỉnh chỉ đạo giải quyết./.</w:t>
      </w:r>
    </w:p>
    <w:p>
      <w:r>
        <w:t>Nơi nhận:</w:t>
      </w:r>
    </w:p>
    <w:p>
      <w:r>
        <w:t>- TT Tỉnh ủy; TT HĐND tỉnh;</w:t>
      </w:r>
    </w:p>
    <w:p>
      <w:r>
        <w:t>- CT và các PCT UBND tỉnh;</w:t>
      </w:r>
    </w:p>
    <w:p>
      <w:r>
        <w:t>- Các Ban XD Đảng của Tỉnh ủy;</w:t>
      </w:r>
    </w:p>
    <w:p>
      <w:r>
        <w:t>- Ủy ban MTTQ tỉnh;</w:t>
      </w:r>
    </w:p>
    <w:p>
      <w:r>
        <w:t>- Các tổ chức đoàn thể cấp tỉnh;</w:t>
      </w:r>
    </w:p>
    <w:p>
      <w:r>
        <w:t>- Các cơ quan TW đóng trên địa bàn tỉnh;</w:t>
      </w:r>
    </w:p>
    <w:p>
      <w:r>
        <w:t>- Các sở, ban, ngành của tỉnh;</w:t>
      </w:r>
    </w:p>
    <w:p>
      <w:r>
        <w:t>- Thị ủy Bến Cát;</w:t>
      </w:r>
    </w:p>
    <w:p>
      <w:r>
        <w:t>- UBND thành phố Bến Cát;</w:t>
      </w:r>
    </w:p>
    <w:p>
      <w:r>
        <w:t>- Báo Bình Dương, Đài PT-TH tỉnh, Trung tâm Thông tin tỉnh;</w:t>
      </w:r>
    </w:p>
    <w:p>
      <w:r>
        <w:t>- LĐVP, TH, NC;</w:t>
      </w:r>
    </w:p>
    <w:p>
      <w:r>
        <w:t>- Lưu: VT, Th.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