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thực hiện nhiệm vụ quản lý nhà nước về thanh niên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146/KH-UBND</w:t>
      </w:r>
    </w:p>
    <w:p>
      <w:r>
        <w:t>Đắk Nông, ngày 08 tháng 3 năm 2024</w:t>
      </w:r>
    </w:p>
    <w:p>
      <w:r>
        <w:t>KẾ HOẠCH</w:t>
      </w:r>
    </w:p>
    <w:p>
      <w:r>
        <w:t>THỰC HIỆN NHIỆM VỤ QUẢN LÝ NHÀ NƯỚC VỀ THANH NIÊN TRÊN ĐỊA BÀN TỈNH ĐẮK NÔNG NĂM 2024</w:t>
      </w:r>
    </w:p>
    <w:p>
      <w:r>
        <w:t>Thực hiện Nghị quyết số 06/NQ-HĐND ngày 05/5/2022 của HĐND tỉnh về phát triển thanh niên tỉnh Đắk Nông giai đoạn 2022 - 2030, Quyết định số 2091/QĐ-UBND ngày 30/11/2021 của UBND tỉnh về việc ban hành Kế hoạch triển khai thực hiện Chương trình phát triển thanh niên tỉnh Đắk Nông giai đoạn 2021 - 2025; UBND tỉnh ban hành Kế hoạch thực hiện nhiệm vụ quản lý Nhà nước (QLNN) về thanh niên trên địa bàn tỉnh Đắk Nông năm 2024  (sau đây gọi tắt là Kế hoạch)  như sau:</w:t>
      </w:r>
    </w:p>
    <w:p>
      <w:r>
        <w:t>I. MỤC ĐÍCH, YÊU CẦU</w:t>
      </w:r>
    </w:p>
    <w:p>
      <w:r>
        <w:t>1. Mục đích</w:t>
      </w:r>
    </w:p>
    <w:p>
      <w:r>
        <w:t>- Tiếp tục tăng cường công tác QLNN về thanh niên, thực hiện có hiệu quả các nhiệm vụ trọng tâm năm 2024 nhằm hoàn thành các mục tiêu, chỉ tiêu trong Nghị quyết, Chương trình, Kế hoạch phát triển thanh niên tỉnh Đắk Nông.</w:t>
      </w:r>
    </w:p>
    <w:p>
      <w:r>
        <w:t>- Nâng cao nhận thức của các cấp, các ngành và đội ngũ cán bộ, công chức trong thực hiện nhiệm vụ QLNN về thanh niên theo ngành, lĩnh vực; từ đó nâng cao hơn nữa hiệu quả trong thực hiện nhiệm vụ QLNN về thanh niên, gắn với thực tiễn của cơ quan, đơn vị, địa phương.</w:t>
      </w:r>
    </w:p>
    <w:p>
      <w:r>
        <w:t>- Tập trung giải quyết có hiệu quả các vấn đề liên quan đến cơ chế, chính sách cho các đối tượng thanh niên; các nội dung liên quan đến đời sống, học tập và việc làm của thanh niên, tạo điều kiện thuận lợi để thanh niên phát triển toàn diện nhằm phát huy vai trò, trách nhiệm và sự đóng góp của thanh niên trong quá trình xây dựng và phát triển kinh tế - xã hội của tỉnh.</w:t>
      </w:r>
    </w:p>
    <w:p>
      <w:r>
        <w:t>2. Yêu cầu</w:t>
      </w:r>
    </w:p>
    <w:p>
      <w:r>
        <w:t>- Bám sát các mục tiêu và chỉ tiêu của Nghị quyết, Chương trình, Kế hoạch phát triển thanh niên tỉnh Đắk Nông.</w:t>
      </w:r>
    </w:p>
    <w:p>
      <w:r>
        <w:t>- Các Sở, ban, ngành, đoàn thể cấp tỉnh, UBND các huyện, thành phố Gia Nghĩa xác định rõ mục tiêu, nhiệm vụ của ngành, đơn vị, địa phương để xây dựng kế hoạch tổ chức thực hiện trong phạm vi chức trách, nhiệm vụ nhằm đảm bảo tính khả thi, phù hợp với điều kiện cụ thể của từng ngành, địa phương. Đẩy mạnh việc lồng ghép Kế hoạch này vào Chương trình, Kế hoạch phát triển kinh tế - xã hội của các huyện, thành phố Gia Nghĩa và Kế hoạch công tác chuyên môn của các Sở, ban, ngành, đoàn thể cấp tỉnh, nhằm thực hiện tốt các chỉ tiêu, mục tiêu đã đề ra; làm căn cứ để các cơ quan, đơn vị, địa phương thực hiện nhiệm vụ QLNN về thanh niên hàng năm tại cơ quan, đơn vị, địa phương. Đồng thời, làm cơ sở để kiểm tra, đánh giá, thẩm định kết quả thực hiện nhiệm vụ QLNN về thanh niên gắn với đánh giá kết quả xếp loại mức độ hoàn thành nhiệm vụ của các cơ quan, đơn vị, địa phương.</w:t>
      </w:r>
    </w:p>
    <w:p>
      <w:r>
        <w:t>- Nâng cao hiệu quả công tác phối hợp giữa các cơ quan Nhà nước; giữa cơ quan Nhà nước với Ủy ban Mặt trận Tổ quốc Việt Nam tỉnh, Đoàn TNCS Hồ Chí Minh tỉnh và các tổ chức thành viên khác của Ủy ban Mặt trận Tổ quốc Việt Nam tỉnh trong việc triển khai thực hiện.</w:t>
      </w:r>
    </w:p>
    <w:p>
      <w:r>
        <w:t>II. NỘI DUNG THỰC HIỆN</w:t>
      </w:r>
    </w:p>
    <w:p>
      <w:r>
        <w:t>1. Công tác triển khai thi hành Luật Thanh niên số 57/2020/QH14</w:t>
      </w:r>
    </w:p>
    <w:p>
      <w:r>
        <w:t>- Giao Sở Tư pháp chủ trì hướng dẫn các cơ quan, đơn vị trên địa bàn tỉnh tiếp tục tuyên truyền và triển khai thi hành Luật Thanh niên năm 2020.</w:t>
      </w:r>
    </w:p>
    <w:p>
      <w:r>
        <w:t>- Giao Sở Nội vụ chủ trì, phối hợp các cơ quan, đơn vị có liên quan tham mưu UBND tỉnh tổ chức thực hiện chính sách, pháp luật, Nghị quyết, Chương trình, Kế hoạch phát triển thanh niên tại địa phương, kịp thời tham mưu UBND tỉnh ban hành các văn bản chỉ đạo về công tác QLNN về thanh niên.</w:t>
      </w:r>
    </w:p>
    <w:p>
      <w:r>
        <w:t>- Hàng năm, các Sở, ban, ngành, UBND cấp huyện, UBND cấp xã lồng ghép các chỉ tiêu, mục tiêu phát triển thanh niên khi xây dựng Chương trình, Kế hoạch phát triển kinh tế - xã hội của địa phương, đơn vị; bảo đảm quyền và lợi ích hợp pháp, chính đáng của thanh niên khi đầu tư phát triển các cơ sở giáo dục, y tế, tư vấn sức khỏe, cơ sở hoạt động văn hóa, thể dục, thể thao; quản lý, khai thác và công bố dữ liệu thống kê về thanh niên, chỉ số phát triển thanh niên tại địa phương; thực hiện công tác thống kê, thông tin, hàng năm báo cáo kết quả thực hiện chính sách, pháp luật về thanh niên, gửi Bộ Nội vụ theo quy định.</w:t>
      </w:r>
    </w:p>
    <w:p>
      <w:r>
        <w:t>2. Tổ chức thực hiện có hiệu quả các mục tiêu, chỉ tiêu trong Nghị quyết số 06/NQ-HĐND ngày 05/5/2022 của HĐND tỉnh về phát triển thanh niên tỉnh Đắk Nông giai đoạn 2022 - 2030; Quyết định số 2091/QĐ-UBND ngày 30/11/2021 của UBND tỉnh về việc ban hành Kế hoạch triển khai thực hiện Chương trình phát triển thanh niên tỉnh Đắk Nông, giai đoạn 2021 - 2025</w:t>
      </w:r>
    </w:p>
    <w:p>
      <w:r>
        <w:t>Các Sở, ban, ngành, đoàn thể cấp tỉnh, UBND cấp huyện và các cơ quan Trung ương đóng trên địa bàn tỉnh căn cứ chức năng, nhiệm vụ của mình và đặc điểm tình hình của địa phương, tập trung thực hiện đảm bảo các mục tiêu cụ thể  (tại phụ lục kèm theo).</w:t>
      </w:r>
    </w:p>
    <w:p>
      <w:r>
        <w:t>3. Triển khai thực hiện Nghị định số 13/2021/NĐ-CP ngày 01/3/2021 của Chính phủ quy định về đối thoại với thanh niên; cơ chế chính sách và biện pháp thực hiện chính sách đối với thanh niên từ đủ 16 đến dưới 18 tuổi</w:t>
      </w:r>
    </w:p>
    <w:p>
      <w:r>
        <w:t>- Giao Sở Nội vụ chủ trì, phối hợp Đoàn TNCS Hồ Chí Minh tỉnh tham mưu UBND tỉnh tổ chức chương trình đối thoại giữa Chủ tịch UBND tỉnh với thanh niên (dự kiến tổ chức trong quý III năm 2024).</w:t>
      </w:r>
    </w:p>
    <w:p>
      <w:r>
        <w:t>- UBND cấp huyện, UBND cấp xã tổ chức chương trình đối thoại giữa Chủ tịch UBND cấp huyện, Chủ tịch UBND cấp xã với thanh niên ít nhất mỗi năm một lần; người đứng đầu cơ quan, tổ chức, đơn vị lực lượng vũ trang Nhân dân có trách nhiệm đối thoại với thanh niên theo yêu cầu của Đoàn TNCS Hồ Chí Minh, Hội Liên hiệp Thanh niên Việt Nam cùng cấp và các tổ chức khác của thanh niên được thành lập và hoạt động theo quy định của pháp luật theo quy định tại Nghị định số 13/2021/NĐ-CP ngày 01/3/2021 của Chính phủ.</w:t>
      </w:r>
    </w:p>
    <w:p>
      <w:r>
        <w:t>- Các cơ quan, đơn vị liên quan căn cứ chức năng, nhiệm vụ để triển khai các nội dung liên quan đến cơ chế, chính sách và biện pháp thực hiện chính sách đối với thanh niên từ đủ 16 đến dưới 18 tuổi được quy định tại Nghị định số 13/2021/NĐ-CP ngày 01/3/2021 của Chính phủ.</w:t>
      </w:r>
    </w:p>
    <w:p>
      <w:r>
        <w:t>4. Tham mưu giải quyết chế độ, chính sách đối với thanh niên xung phong cơ sở ở miền Nam tham gia kháng chiến giai đoạn 1965 - 1975; giải quyết chế độ trợ cấp đối với thanh niên xung phong hoàn thành nhiệm vụ trong kháng chiến theo Quyết định số 40/2011/QĐ-TTg ngày 27/7/2011 của Thủ tướng Chính phủ và Quyết định số 29/2016/QĐ-TTg ngày 05/7/2016 của Thủ tướng Chính phủ</w:t>
      </w:r>
    </w:p>
    <w:p>
      <w:r>
        <w:t>- Giao Sở Nội vụ chủ trì, phối hợp với Sở Lao động - Thương binh và Xã hội giải quyết chế độ, chính sách cho thanh niên xung phong theo Quyết định số 40/2011/QĐ-TTg ngày 27/7/2011 của Thủ tướng Chính phủ, Quyết định số 29/2016/QĐ-TTg ngày 05/7/2016 của Thủ tướng Chính phủ và Thông tư liên tịch số 08/2012/TTLB-BLĐTBXH-NV-BTC ngày 16/4/2012 của liên Bộ: Lao động - Thương binh và Xã hội, Nội vụ, Tài chính hướng dẫn thực hiện chế độ trợ cấp đối với Thanh niên xung phong đã hoàn thành nhiệm vụ trong kháng chiến theo Quyết định số 40/2011/QĐ-TTg ngày 27/7/2011 của Thủ tướng Chính phủ.</w:t>
      </w:r>
    </w:p>
    <w:p>
      <w:r>
        <w:t>- Giao UBND cấp huyện, UBND cấp xã tăng cường công tác tuyên truyền về Quyết định số 40/2011/QĐ-TTg ngày 27/7/2011 của Thủ tướng Chính phủ và Quyết định số 29/2016/QĐ-TTg ngày 05/7/2016 của Thủ tướng Chính phủ, đồng thời rà soát đối tượng thanh niên xung phong đủ điều kiện hưởng chế độ theo Quyết định này. Từ đó, hỗ trợ các đối tượng thanh niên xung phong hoàn thiện hồ sơ, tổng hợp và trình Sở Nội vụ (theo đợt) để giải quyết theo quy định.</w:t>
      </w:r>
    </w:p>
    <w:p>
      <w:r>
        <w:t>5. Thực hiện Nghị định số 140/2017/NĐ-CP ngày 05/12/2017 của Chính phủ; Nghị định số 17/2021/NĐ-CP ngày 09/3/2021 của Chính phủ</w:t>
      </w:r>
    </w:p>
    <w:p>
      <w:r>
        <w:t>Giao các Sở, ban, ngành; đề nghị Ủy ban Mặt trận Tổ quốc Việt Nam tỉnh, các tổ chức chính trị - xã hội cấp tỉnh, cấp huyện căn cứ quy định tại Nghị định số 140/2017/NĐ-CP ngày 05/12/2017 của Chính phủ; Nghị định số 17/2021/NĐ-CP ngày 09/3/2021 của Chính phủ và theo phân cấp quản lý chủ động đề xuất cấp có thẩm quyền tổ chức triển khai thực hiện theo quy định; đồng thời hằng năm báo cáo kết quả triển khai về cấp có thẩm quyền theo quy định. Đối với khối hành chính Nhà nước báo cáo về UBND tỉnh (thông qua Sở Nội vụ).</w:t>
      </w:r>
    </w:p>
    <w:p>
      <w:r>
        <w:t>6. Triển khai thực hiện Bộ chỉ tiêu thống kê về thanh niên Việt Nam theo quy định tại Thông tư số 11/2018/TT-BNV ngày 14/9/2018 và Thông tư số 07/2020/TT-BNV ngày 15/12/2020 của Bộ Nội vụ</w:t>
      </w:r>
    </w:p>
    <w:p>
      <w:r>
        <w:t>Giao Sở Nội vụ chủ trì, tổ chức hướng dẫn các cơ quan, đơn vị, địa phương liên quan tiến hành triển khai sau khi có văn bản hướng dẫn của các cơ quan Trung ương</w:t>
      </w:r>
    </w:p>
    <w:p>
      <w:r>
        <w:t>7. Công tác bố trí đối với Đội viên Đề án thí điểm tuyển chọn trí thức trẻ tình nguyện về các xã tham gia phát triển nông thôn, miền núi giai đoạn 2013 - 2020 sau khi hoàn thành nhiệm vụ</w:t>
      </w:r>
    </w:p>
    <w:p>
      <w:r>
        <w:t>Giao UBND huyện Đắk Glong tiếp tục triển khai thực hiện việc tuyển dụng, bố trí Đội viên Đề án 500 trí thức trẻ sau khi hoàn thành nhiệm vụ vào làm cán bộ, công chức cấp xã hoặc làm công chức, viên chức trong các cơ quan, tổ chức, đơn vị thuộc phạm vi thẩm quyền theo quy định của pháp luật hiện hành đối với 02 Đội viên chưa được bố trí sử dụng.</w:t>
      </w:r>
    </w:p>
    <w:p>
      <w:r>
        <w:t>8. Triển khai Quy chế phối hợp giữa Ủy ban nhân dân tính với Đoàn TNCS Hồ Chí Minh tỉnh</w:t>
      </w:r>
    </w:p>
    <w:p>
      <w:r>
        <w:t>- Trên cơ sở Quy chế phối hợp số 302/QCPH-UBND-TĐTN ngày 06/6/2022 giữa UBND tỉnh và Đoàn TNCS Hồ Chí Minh tỉnh về Quy chế phối hợp công tác giữa UBND tỉnh với Đoàn TNCS Hồ Chí Minh tỉnh giai đoạn 2022 - 2026, giao các Sở, ban, ngành, UBND cấp huyện căn cứ chức năng, nhiệm vụ và điều kiện cụ thể của đơn vị, địa phương xây dựng, tổ chức thực hiện chương trình phối hợp. Hàng năm, báo cáo kết quả thực hiện Chương trình phối hợp về UBND tỉnh (thông qua Sở Nội vụ) và Đoàn TNCS Hồ Chí Minh tỉnh để theo dõi, tổng hợp.</w:t>
      </w:r>
    </w:p>
    <w:p>
      <w:r>
        <w:t>- Giao Sở Nội vụ chủ trì, tham mưu UBND tỉnh theo dõi, triển khai thực hiện Quy chế phối hợp.</w:t>
      </w:r>
    </w:p>
    <w:p>
      <w:r>
        <w:t>9. Công tác kiểm tra, thanh tra việc thực hiện nhiệm vụ QLNN về thanh niên và giải quyết khiếu nại, tố cáo và xử lý vi phạm trong việc thực hiện chính sách, pháp luật đối với thanh niên</w:t>
      </w:r>
    </w:p>
    <w:p>
      <w:r>
        <w:t>Giao Sở Nội vụ tham mưu UBND tỉnh tổ chức kiểm tra việc triển khai thực hiện nhiệm vụ QLNN về thanh niên của các Sở ban, ngành, UBND cấp huyện, cấp xã. Nội dung kiểm tra, gồm: Công tác lãnh đạo, chỉ đạo triển khai thực hiện Chương trình, Kế hoạch phát triển thanh niên; kết quả thực hiện các chỉ tiêu phát triển thanh niên; công tác đánh giá, rút kinh nghiệm và đề ra giải pháp thực hiện, khắc phục các hạn chế, vướng mắc.</w:t>
      </w:r>
    </w:p>
    <w:p>
      <w:r>
        <w:t>10. Công tác tập huấn cho cán bộ, công chức, viên chức tham mưu công tác quản lý Nhà nước về thanh niên</w:t>
      </w:r>
    </w:p>
    <w:p>
      <w:r>
        <w:t>Giao Sở Nội vụ chủ trì, tham mưu UBND tỉnh tổ chức tập huấn nghiệp vụ QLNN về thanh niên theo yêu cầu của các cơ quan có thẩm quyền.</w:t>
      </w:r>
    </w:p>
    <w:p>
      <w:r>
        <w:t>III. TỔ CHỨC THỰC HIỆN</w:t>
      </w:r>
    </w:p>
    <w:p>
      <w:r>
        <w:t>1. Đối với các Sở, ban, ngành, đoàn thể cấp tỉnh, UBND các huyện, thành phố Gia Nghĩa</w:t>
      </w:r>
    </w:p>
    <w:p>
      <w:r>
        <w:t>- Các Sở, ban, ngành, đoàn thể cấp tỉnh, UBND các huyện, thành phố Gia Nghĩa căn cứ chức năng, nhiệm vụ được phân công trong Kế hoạch này, xây dựng Kế hoạch để triển khai thực hiện nhiệm vụ QLNN về thanh niên của đơn vị, địa phương mình.</w:t>
      </w:r>
    </w:p>
    <w:p>
      <w:r>
        <w:t>- Báo cáo kết quả thực hiện gửi về UBND tỉnh (thông qua Sở Nội vụ)  trước ngày 30/11/2024 .</w:t>
      </w:r>
    </w:p>
    <w:p>
      <w:r>
        <w:t>2. Sở Nội vụ</w:t>
      </w:r>
    </w:p>
    <w:p>
      <w:r>
        <w:t>Chủ trì, phối hợp các cơ quan, đơn vị tham mưu UBND tỉnh theo dõi, kiểm tra việc thực hiện các nội dung trong Kế hoạch này; tổng hợp, tham mưu báo cáo việc thực hiện nhiệm vụ QLNN về thanh niên năm 2024, hoàn thành  trước ngày 15/12/2024 .</w:t>
      </w:r>
    </w:p>
    <w:p>
      <w:r>
        <w:t>3. Đề nghị Ủy ban Mặt trận Tổ quốc Việt Nam tỉnh và các đoàn thể cấp tỉnh</w:t>
      </w:r>
    </w:p>
    <w:p>
      <w:r>
        <w:t>Trong phạm vi chức năng, nhiệm vụ của mình tham gia tổ chức thực hiện Kế hoạch này; đẩy mạnh tuyên truyền, giáo dục, nâng cao nhận thức về phát triển thanh niên trong tổ chức mình; giám sát việc thực hiện chính sách, pháp luật đối với thanh niên.</w:t>
      </w:r>
    </w:p>
    <w:p>
      <w:r>
        <w:t>4. Đề nghị Đoàn TNCS Hồ Chí Minh tỉnh</w:t>
      </w:r>
    </w:p>
    <w:p>
      <w:r>
        <w:t>- Trên cơ sở chức năng, nhiệm vụ của đơn vị, xây dựng các Chương trình, Đề án, Kế hoạch năm 2024; tăng cường tuyên truyền, phổ biến các nội dung của Kế hoạch; phối hợp với Sở Nội vụ và các Sở, ban, ngành, cơ quan có liên quan tổ chức triển khai thực hiện hiệu quả Kế hoạch.</w:t>
      </w:r>
    </w:p>
    <w:p>
      <w:r>
        <w:t>- Chỉ đạo, hướng dẫn các huyện, thành đoàn và Đoàn trực thuộc phối hợp với cơ quan QLNN về thanh niên ở địa phương, đơn vị xây dựng, triển khai thực hiện Kế hoạch phát triển thanh niên của địa phương; thực hiện công tác thi đua, khen thưởng theo quy định của pháp luật.</w:t>
      </w:r>
    </w:p>
    <w:p>
      <w:r>
        <w:t>- Khuyến khích, huy động thanh niên tham gia đề xuất, xây dựng và tổ chức thực hiện các nội dung của Kế hoạch.</w:t>
      </w:r>
    </w:p>
    <w:p>
      <w:r>
        <w:t>- Giám sát, phản biện xã hội trong thực hiện Kế hoạch theo quy định của pháp luật; đề nghị cơ quan có thẩm quyền xây dựng, hoàn thiện hệ thống chính sách, pháp luật về thanh niên.</w:t>
      </w:r>
    </w:p>
    <w:p>
      <w:r>
        <w:t>Trên đây là Kế hoạch thực hiện nhiệm vụ quản lý Nhà nước về thanh niên trên địa bàn tỉnh Đắk Nông năm 2024. Trong quá trình thực hiện, nếu phát sinh vướng mắc, các cơ quan, đơn vị, địa phương kịp thời phản ánh về UBND tỉnh (thông qua Sở Nội vụ) để xem xét, chỉ đạo./.</w:t>
      </w:r>
    </w:p>
    <w:p>
      <w:r>
        <w:t>Nơi nhận:</w:t>
      </w:r>
    </w:p>
    <w:p>
      <w:r>
        <w:t>- Bộ Nội vụ;</w:t>
      </w:r>
    </w:p>
    <w:p>
      <w:r>
        <w:t>- UB quốc gia về TN Việt Nam;</w:t>
      </w:r>
    </w:p>
    <w:p>
      <w:r>
        <w:t>- Thường trực Tỉnh ủy;</w:t>
      </w:r>
    </w:p>
    <w:p>
      <w:r>
        <w:t>- Thường trực HĐND tỉnh;</w:t>
      </w:r>
    </w:p>
    <w:p>
      <w:r>
        <w:t>- Chủ tịch, các PCT UBND tỉnh;</w:t>
      </w:r>
    </w:p>
    <w:p>
      <w:r>
        <w:t>- UBMTTQ tỉnh và các đoàn thể cấp tỉnh;</w:t>
      </w:r>
    </w:p>
    <w:p>
      <w:r>
        <w:t>- Các cơ quan TW đóng trên địa bàn tỉnh;</w:t>
      </w:r>
    </w:p>
    <w:p>
      <w:r>
        <w:t>- CVP, các PCVP UBND tỉnh;</w:t>
      </w:r>
    </w:p>
    <w:p>
      <w:r>
        <w:t>- Các Sở, ban, ngành của tỉnh;</w:t>
      </w:r>
    </w:p>
    <w:p>
      <w:r>
        <w:t>- UBND các huyện, thành phố;</w:t>
      </w:r>
    </w:p>
    <w:p>
      <w:r>
        <w:t>- UBND các xã, phường, thị trấn;</w:t>
      </w:r>
    </w:p>
    <w:p>
      <w:r>
        <w:t>- Báo Đắk Nông, Đài PT&amp;TH tỉnh;</w:t>
      </w:r>
    </w:p>
    <w:p>
      <w:r>
        <w:t>- Cổng thông tin điện tử tỉnh;</w:t>
      </w:r>
    </w:p>
    <w:p>
      <w:r>
        <w:t>- Lưu: VT, KGVX, NC, TH (Q).</w:t>
      </w:r>
    </w:p>
    <w:p>
      <w:r>
        <w:t>KT. CHỦ TỊCH</w:t>
      </w:r>
    </w:p>
    <w:p>
      <w:r>
        <w:t>PHÓ CHỦ TỊCH</w:t>
      </w:r>
    </w:p>
    <w:p>
      <w:r>
        <w:t>Lê Văn Chiến</w:t>
      </w:r>
    </w:p>
    <w:p>
      <w:r>
        <w:t>PHỤ LỤC</w:t>
      </w:r>
    </w:p>
    <w:p>
      <w:r>
        <w:t>(Kèm theo Kế hoạch số 146/KH-UBND ngày 08/3/2024 của Chủ tịch UBND tỉnh Đắk Nông)</w:t>
      </w:r>
    </w:p>
    <w:p>
      <w:r>
        <w:t>STT</w:t>
      </w:r>
    </w:p>
    <w:p>
      <w:r>
        <w:t>Mục tiêu/chỉ tiêu</w:t>
      </w:r>
    </w:p>
    <w:p>
      <w:r>
        <w:t>Cơ quan chủ trì</w:t>
      </w:r>
    </w:p>
    <w:p>
      <w:r>
        <w:t>Cơ quan phối hợp</w:t>
      </w:r>
    </w:p>
    <w:p>
      <w:r>
        <w:t>Mục tiêu 1. Tuyên truyền, phổ biến, giáo dục pháp luật; cung cấp thông tin về tư vấn, hỗ trợ pháp lý cho thanh niên</w:t>
      </w:r>
    </w:p>
    <w:p>
      <w:r>
        <w:t>1</w:t>
      </w:r>
    </w:p>
    <w:p>
      <w:r>
        <w:t>100% thanh niên trong lực lượng vũ trang, thanh niên là cán bộ, công chức, viên chức được tuyên truyền, phổ biến, học tập Nghị quyết của các cấp ủy Đảng, chính sách, pháp luật của Nhà nước.</w:t>
      </w:r>
    </w:p>
    <w:p>
      <w:r>
        <w:t>Các Sở, ban, ngành, đoàn thể các cấp; UBND các huyện, thành phố Gia Nghĩa</w:t>
      </w:r>
    </w:p>
    <w:p>
      <w:r>
        <w:t>Các cơ quan, đơn vị, tổ chức có liên quan</w:t>
      </w:r>
    </w:p>
    <w:p>
      <w:r>
        <w:t>2</w:t>
      </w:r>
    </w:p>
    <w:p>
      <w:r>
        <w:t>100% thanh niên là học sinh, sinh viên, 80% thanh niên công nhân, 75% thanh niên nông thôn, thanh niên vùng đồng bào dân tộc thiểu số và miền núi được trang bị kiến thức về quốc phòng và an ninh.</w:t>
      </w:r>
    </w:p>
    <w:p>
      <w:r>
        <w:t>Bộ Chỉ huy Quân sự tỉnh</w:t>
      </w:r>
    </w:p>
    <w:p>
      <w:r>
        <w:t>Các Sở: Nội vụ, Tư pháp; Công an tỉnh; Bộ chỉ huy Bộ đội Biên phòng tỉnh; Đoàn TNCS Hồ Chí Minh tỉnh; UBND các huyện, thành phố Gia Nghĩa; các cơ quan, tổ chức có liên quan</w:t>
      </w:r>
    </w:p>
    <w:p>
      <w:r>
        <w:t>3</w:t>
      </w:r>
    </w:p>
    <w:p>
      <w:r>
        <w:t>Trên 40% thanh niên được tuyên truyền, phổ biến, cung cấp thông tin về chính sách, pháp luật thông qua các ứng dụng pháp luật trực tuyến, mạng xã hội, các phương tiện thông tin đại chúng.</w:t>
      </w:r>
    </w:p>
    <w:p>
      <w:r>
        <w:t>Sở Tư pháp</w:t>
      </w:r>
    </w:p>
    <w:p>
      <w:r>
        <w:t>Các Sở: Nội vụ, Giáo dục và Đào tạo, Lao động - Thương binh và Xã hội, Thông tin và Truyền thông; Ban Dân tộc tỉnh, Đài Phát thanh và Truyền hình tỉnh, Đoàn TNCS Hồ Chí Minh tỉnh; UBND các huyện, thành phố Gia Nghĩa</w:t>
      </w:r>
    </w:p>
    <w:p>
      <w:r>
        <w:t>Mục tiêu 2. Giáo dục, nâng cao kiến thức, kỹ năng; tạo điều kiện để thanh niên bình đẳng về cơ hội học tập, nghiên cứu, đổi mới sáng tạo</w:t>
      </w:r>
    </w:p>
    <w:p>
      <w:r>
        <w:t>1</w:t>
      </w:r>
    </w:p>
    <w:p>
      <w:r>
        <w:t>100% thanh niên là học sinh, sinh viên được giáo dục chính trị, tư tưởng, đạo đức, lối sống, kiến thức pháp luật, kỹ năng sống và kỹ năng mềm.</w:t>
      </w:r>
    </w:p>
    <w:p>
      <w:r>
        <w:t>Sở Giáo dục và Đào tạo</w:t>
      </w:r>
    </w:p>
    <w:p>
      <w:r>
        <w:t>Các Sở: Nội vụ, Tư pháp, Lao động - Thương binh và Xã hội; Đoàn TNCS Hồ Chí Minh tỉnh</w:t>
      </w:r>
    </w:p>
    <w:p>
      <w:r>
        <w:t>2</w:t>
      </w:r>
    </w:p>
    <w:p>
      <w:r>
        <w:t>70% thanh niên trong độ tuổi đạt trình độ trung học phổ thông và tương đương; 60% thanh niên vùng đồng bào dân tộc thiểu số và miền núi, vùng có điều kiện kinh tế - xã hội đặc biệt khó khăn đạt trình độ trung học cơ sở.</w:t>
      </w:r>
    </w:p>
    <w:p>
      <w:r>
        <w:t>Sở Giáo dục và Đào tạo</w:t>
      </w:r>
    </w:p>
    <w:p>
      <w:r>
        <w:t>Các Sở Nội vụ, Lao động - Thương binh và Xã hội; Ban Dân tộc tỉnh; UBND các huyện, thành phố Gia Nghĩa</w:t>
      </w:r>
    </w:p>
    <w:p>
      <w:r>
        <w:t>3</w:t>
      </w:r>
    </w:p>
    <w:p>
      <w:r>
        <w:t>Tăng 9% số thanh niên được ứng dụng, triển khai ý tưởng sáng tạo, công trình nghiên cứu khoa học phục vụ sản xuất và đời sống; tăng 9% số công trình khoa học và công nghệ do thanh niên tham gia; tăng 4% số thanh niên làm việc trong các tổ chức khoa học, công nghệ (so với năm 2020).</w:t>
      </w:r>
    </w:p>
    <w:p>
      <w:r>
        <w:t>Sở Khoa học và Công nghệ</w:t>
      </w:r>
    </w:p>
    <w:p>
      <w:r>
        <w:t>Các Sở: Lao động -Thương binh và Xã hội, Giáo dục và Đào tạo, Nội vụ, Kế hoạch và Đầu tư; Đoàn TNCS Hồ Chí Minh tỉnh; UBND các huyện, thành phố Gia Nghĩa</w:t>
      </w:r>
    </w:p>
    <w:p>
      <w:r>
        <w:t>4</w:t>
      </w:r>
    </w:p>
    <w:p>
      <w:r>
        <w:t>- 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w:t>
      </w:r>
    </w:p>
    <w:p>
      <w:r>
        <w:t>- Phấn đấu có 12% thanh niên đồng bào dân tộc thiểu số, thanh niên tín đồ tôn giáo, thanh niên tại vùng đặc biệt khó khăn trở thành lực lượng cốt cán chính trị.</w:t>
      </w:r>
    </w:p>
    <w:p>
      <w:r>
        <w:t>Đoàn TNCS Hồ Chí Minh tỉnh</w:t>
      </w:r>
    </w:p>
    <w:p>
      <w:r>
        <w:t>Các Sở Tư pháp, Nội vụ; Ban Dân tộc tỉnh; UBND các huyện, thành phố Gia Nghĩa</w:t>
      </w:r>
    </w:p>
    <w:p>
      <w:r>
        <w:t>Mục tiêu 3. Nâng cao chất lượng đào tạo nghề và tạo việc làm bền vững cho thanh niên; phát triển nguồn nhân lực trẻ chất lượng cao</w:t>
      </w:r>
    </w:p>
    <w:p>
      <w:r>
        <w:t>1</w:t>
      </w:r>
    </w:p>
    <w:p>
      <w:r>
        <w:t>100% học sinh, sinh viên trong các cơ sở giáo dục, cơ sở giáo dục nghề nghiệp được giáo dục hướng nghiệp, trang bị kiến thức, kỹ năng về khởi nghiệp trước khi tốt nghiệp</w:t>
      </w:r>
    </w:p>
    <w:p>
      <w:r>
        <w:t>Sở Giáo dục và Đào tạo</w:t>
      </w:r>
    </w:p>
    <w:p>
      <w:r>
        <w:t>Các Sở: Lao động - Thương binh và Xã hội, Nội vụ, Thông tin và Truyền thông; Đoàn TNCS Hồ Chí Minh tỉnh</w:t>
      </w:r>
    </w:p>
    <w:p>
      <w:r>
        <w:t>2</w:t>
      </w:r>
    </w:p>
    <w:p>
      <w:r>
        <w:t>100% sinh viên trường cao đẳng được trang bị kiến thức về hội nhập quốc tế và chuyển đổi số</w:t>
      </w:r>
    </w:p>
    <w:p>
      <w:r>
        <w:t>Trường Cao đẳng Cộng đồng Đắk Nông</w:t>
      </w:r>
    </w:p>
    <w:p>
      <w:r>
        <w:t>Các Sở: Lao động - Thương binh và Xã hội, Thông tin và Truyền thông; Đoàn TNCS Hồ Chí Minh tỉnh</w:t>
      </w:r>
    </w:p>
    <w:p>
      <w:r>
        <w:t>3</w:t>
      </w:r>
    </w:p>
    <w:p>
      <w:r>
        <w:t>- 30% số ý tưởng, dự án khởi nghiệp của thanh niên là học sinh, sinh viên được kết nối với các doanh nghiệp, quỹ đầu tư mạo hiểm hoặc được hỗ trợ đầu tư từ nguồn kinh phí phù hợp.</w:t>
      </w:r>
    </w:p>
    <w:p>
      <w:r>
        <w:t>- 10% thanh niên được tập huấn, trang bị các kiến thức về khởi nghiệp, khởi nghiệp đổi mới sáng tạo.</w:t>
      </w:r>
    </w:p>
    <w:p>
      <w:r>
        <w:t>Văn phòng UBND tỉnh; Đoàn TNCS Hồ Chí Minh tỉnh</w:t>
      </w:r>
    </w:p>
    <w:p>
      <w:r>
        <w:t>Các Sở: Kế hoạch và Đầu tư, Nội vụ, Lao động - Thương binh và Xã hội, Giáo dục và Đào tạo, Khoa học và Công nghệ; UBND các huyện, thành phố Gia Nghĩa</w:t>
      </w:r>
    </w:p>
    <w:p>
      <w:r>
        <w:t>4</w:t>
      </w:r>
    </w:p>
    <w:p>
      <w:r>
        <w:t>- Phấn đấu 60% thanh niên được tư vấn hướng nghiệp và việc làm; 40% thanh niên được đào tạo nghề gắn với tạo việc làm, ưu tiên việc làm tại chỗ.</w:t>
      </w:r>
    </w:p>
    <w:p>
      <w:r>
        <w:t>- Có ít nhất 11.000 thanh niên được giải quyết việc làm. 100% thanh niên là quân nhân trước khi hoàn thành nghĩa vụ quân sự được tư vấn hướng nghiệp và được hưởng các chính sách ưu tiên, hỗ trợ việc làm tại chỗ khi trở về địa phương.</w:t>
      </w:r>
    </w:p>
    <w:p>
      <w:r>
        <w:t>Sở Lao động - Thương binh và Xã hội</w:t>
      </w:r>
    </w:p>
    <w:p>
      <w:r>
        <w:t>Các Sở: Nội vụ, Giáo dục và Đào tạo, Nông nghiệp và Phát triển nông thôn; Bộ Chỉ huy Quân sự tỉnh, Bộ chỉ huy Bộ đội Biên phòng tỉnh; Đoàn TNCS Hồ Chí Minh tỉnh; UBND các huyện, thành phố Gia Nghĩa</w:t>
      </w:r>
    </w:p>
    <w:p>
      <w:r>
        <w:t>5</w:t>
      </w:r>
    </w:p>
    <w:p>
      <w:r>
        <w:t>Tỷ lệ thanh niên thất nghiệp ở đô thị dưới 10%; tỷ lệ thanh niên thiếu việc làm ở nông thôn dưới 9%.</w:t>
      </w:r>
    </w:p>
    <w:p>
      <w:r>
        <w:t>Sở Lao động - Thương binh và Xã hội</w:t>
      </w:r>
    </w:p>
    <w:p>
      <w:r>
        <w:t>Sở Nội vụ; Đoàn TNCS Hồ Chí Minh tỉnh; UBND các huyện, thành phố Gia Nghĩa</w:t>
      </w:r>
    </w:p>
    <w:p>
      <w:r>
        <w:t>6</w:t>
      </w:r>
    </w:p>
    <w:p>
      <w:r>
        <w:t>Có ít nhất 40%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30% thanh niên vùng đồng bào dân tộc thiểu số và miền núi, vùng có điều kiện kinh tế - xã hội đặc biệt khó khăn; 10% thanh niên là người khuyết tật, người nhiễm HIV, người sau cai nghiện, sau cải tạo, thanh niên là người Việt Nam không có quốc tịch.</w:t>
      </w:r>
    </w:p>
    <w:p>
      <w:r>
        <w:t>Sở Lao động - Thương binh và Xã hội</w:t>
      </w:r>
    </w:p>
    <w:p>
      <w:r>
        <w:t>Bộ Chỉ huy Quân sự tỉnh; Bộ chỉ huy Bộ đội Biên phòng tỉnh; Công an tỉnh; Sở Nội vụ; Ban Dân tộc tỉnh; Đoàn TNCS Hồ Chí Minh tỉnh</w:t>
      </w:r>
    </w:p>
    <w:p>
      <w:r>
        <w:t>Mục tiêu 4. Bảo vệ, chăm sóc và nâng cao sức khỏe cho thanh niên</w:t>
      </w:r>
    </w:p>
    <w:p>
      <w:r>
        <w:t>1</w:t>
      </w:r>
    </w:p>
    <w:p>
      <w:r>
        <w:t>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 tỷ lệ thanh niên trong các cơ sở giáo dục nghề nghiệp đạt trên 90%)</w:t>
      </w:r>
    </w:p>
    <w:p>
      <w:r>
        <w:t>Sở Giáo dục và Đào tạo</w:t>
      </w:r>
    </w:p>
    <w:p>
      <w:r>
        <w:t>Các Sở: Y tế, Nội vụ, Lao động - Thương binh và Xã hội, Văn hóa - Thể thao và Du lịch; Đoàn TNCS Hồ Chí Minh tỉnh; UBND các huyện, thành phố Gia Nghĩa</w:t>
      </w:r>
    </w:p>
    <w:p>
      <w:r>
        <w:t>2</w:t>
      </w:r>
    </w:p>
    <w:p>
      <w:r>
        <w:t>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Sở Y tế</w:t>
      </w:r>
    </w:p>
    <w:p>
      <w:r>
        <w:t>Các Sở: Nội vụ, Giáo dục và Đào tạo, Lao động - Thương binh và Xã hội, Văn hóa, Thể thao và Du lịch, Thông tin và Truyền thông; Đoàn TNCS Hồ Chí Minh tỉnh; UBND các huyện, thành phố Gia Nghĩa</w:t>
      </w:r>
    </w:p>
    <w:p>
      <w:r>
        <w:t>3</w:t>
      </w:r>
    </w:p>
    <w:p>
      <w:r>
        <w:t>100% thanh niên là học sinh, sinh viên tham gia bảo hiểm y tế và được chăm sóc sức khỏe ban đầu; trên 90% thanh niên công nhân làm việc tại các khu, cụm công nghiệp, khu chế xuất được khám sức khỏe và chăm sóc y tế định kỳ.</w:t>
      </w:r>
    </w:p>
    <w:p>
      <w:r>
        <w:t>Sở Y tế</w:t>
      </w:r>
    </w:p>
    <w:p>
      <w:r>
        <w:t>Các Sở Giáo dục và Đào tạo, Lao động - Thương binh và Xã hội, Nội vụ; Đoàn TNCS Hồ Chí Minh tỉnh; Ban Quản lý các khu Công nghiệp tỉnh; Liên đoàn Lao động tỉnh; UBND các huyện, thành phố Gia Nghĩa</w:t>
      </w:r>
    </w:p>
    <w:p>
      <w:r>
        <w:t>Mục tiêu 5. Nâng cao đời sống văn hóa, tinh thần cho thanh niên</w:t>
      </w:r>
    </w:p>
    <w:p>
      <w:r>
        <w:t>1</w:t>
      </w:r>
    </w:p>
    <w:p>
      <w:r>
        <w:t>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Sở Văn hóa, Thể thao và Du lịch</w:t>
      </w:r>
    </w:p>
    <w:p>
      <w:r>
        <w:t>Các Sở: Nội vụ,Thông tin và Truyền thông; Ban Dân tộc; Đài Phát thanh và Truyền hình tỉnh; TNCS Cộng sản Hồ Chí Minh tỉnh; UBND các huyện, thành phố Gia Nghĩa</w:t>
      </w:r>
    </w:p>
    <w:p>
      <w:r>
        <w:t>2</w:t>
      </w:r>
    </w:p>
    <w:p>
      <w:r>
        <w:t>Ít nhất 35% thanh niên sử dụng thành thạo các phương tiện kỹ thuật số phục vụ mục đích giao tiếp, truyền thông, kinh doanh trên nền tảng kinh tế số.</w:t>
      </w:r>
    </w:p>
    <w:p>
      <w:r>
        <w:t>Sở Thông tin và Truyền thông</w:t>
      </w:r>
    </w:p>
    <w:p>
      <w:r>
        <w:t>Các Sở: Giáo dục và Đào tạo, Lao động - Thương binh và Xã hội, Văn hóa, Thể thao và Du lịch, Nội vụ; Đoàn TNCS Hồ Chí Minh tỉnh; UBND các huyện, thành phố Gia Nghĩa</w:t>
      </w:r>
    </w:p>
    <w:p>
      <w:r>
        <w:t>Mục tiêu 6. Phát huy vai trò của thanh niên trong tham gia phát triển kinh tế - xã hội và bảo vệ Tổ quốc</w:t>
      </w:r>
    </w:p>
    <w:p>
      <w:r>
        <w:t>1</w:t>
      </w:r>
    </w:p>
    <w:p>
      <w:r>
        <w:t>100% thanh niên trong độ tuổi quy định của pháp luật, có đủ năng lực hành vi dân sự sẵn sàng tham gia thực hiện nghĩa vụ quân sự và lực lượng dân quân tự vệ.</w:t>
      </w:r>
    </w:p>
    <w:p>
      <w:r>
        <w:t>Bộ Chỉ huy Quân sự tỉnh</w:t>
      </w:r>
    </w:p>
    <w:p>
      <w:r>
        <w:t>Bộ chỉ huy Bộ đội Biên phòng tỉnh; Công an tỉnh; Các Sở: Nội vụ, Y tế, Thông tin và Truyền thông; UBND các huyện, thành phố Gia Nghĩa</w:t>
      </w:r>
    </w:p>
    <w:p>
      <w:r>
        <w:t>2</w:t>
      </w:r>
    </w:p>
    <w:p>
      <w:r>
        <w:t>Phấn đấu 12% thanh niên trong các cơ quan Nhà nước, tổ chức chính trị - xã hội được đưa vào quy hoạch lãnh đạo cấp Sở, phòng và tương đương; 10% thanh niên trong các cơ quan nhà nước, tổ chức chính trị - xã hội đảm nhiệm các chức vụ lãnh đạo, quản lý.</w:t>
      </w:r>
    </w:p>
    <w:p>
      <w:r>
        <w:t>Các sở, ban ngành, đoàn thể cấp tỉnh và UBND các huyện, thành phố Gia Nghĩa</w:t>
      </w:r>
    </w:p>
    <w:p>
      <w:r>
        <w:t>Các cơ quan, đơn vị, tổ chức liên quan</w:t>
      </w:r>
    </w:p>
    <w:p>
      <w:r>
        <w:t>3</w:t>
      </w:r>
    </w:p>
    <w:p>
      <w:r>
        <w:t>100% tổ chức Đoàn thanh niên, Hội Liên hiệp thanh niên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Đoàn TNCS Hồ Chí Minh tỉnh</w:t>
      </w:r>
    </w:p>
    <w:p>
      <w:r>
        <w:t>Bộ Chỉ huy Quân sự tỉnh; Bộ chỉ huy Bộ đội Biên phòng tỉnh; Công an tỉnh; Các Sở: Nội vụ, Y tế, Giáo dục và Đào tạo, Lao động - Thương binh và Xã hội, Tài nguyên và Môi trường, Nông nghiệp và Phát triển nông thôn; UBND các huyện, thành phố Gia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