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146/KH-UBND năm 2024 triển khai giải pháp ứng dụng Cơ sở dữ liệu quốc gia về dân cư trong chi trả lương hưu, trợ cấp Bảo hiểm xã hội hàng tháng qua phương tiện thanh toán không dùng tiền mặt trên địa bàn Thành phố Hà Nội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146/KH-UBND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10/05/2024</w:t>
            </w:r>
          </w:p>
        </w:tc>
      </w:tr>
      <w:tr>
        <w:tc>
          <w:tcPr>
            <w:tcW w:type="dxa" w:w="4320"/>
          </w:tcPr>
          <w:p>
            <w:r>
              <w:t>Ngày hiệu lực</w:t>
            </w:r>
          </w:p>
        </w:tc>
        <w:tc>
          <w:tcPr>
            <w:tcW w:type="dxa" w:w="4320"/>
          </w:tcPr>
          <w:p>
            <w:r>
              <w:t>10/05/2024</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146/KH-UBND</w:t>
      </w:r>
    </w:p>
    <w:p>
      <w:r>
        <w:t>Hà Nội, ngày 10 tháng 5 năm 2024</w:t>
      </w:r>
    </w:p>
    <w:p>
      <w:r>
        <w:t>KẾ HOẠCH</w:t>
      </w:r>
    </w:p>
    <w:p>
      <w:r>
        <w:t>TRIỂN KHAI GIẢI PHÁP ỨNG DỤNG CƠ SỞ DỮ LIỆU QUỐC GIA VỀ DÂN CƯ TRONG CHI TRẢ LƯƠNG HƯU, TRỢ CẤP BẢO HIỂM XÃ HỘI HÀNG THÁNG QUA PHƯƠNG TIỆN THANH TOÁN KHÔNG DÙNG TIỀN MẶT TRÊN ĐỊA BÀN THÀNH PHỐ HÀ NỘI</w:t>
      </w:r>
    </w:p>
    <w:p>
      <w:r>
        <w:t>Thực hiện ý kiến chỉ đạo của Thủ tướng Chính phủ tại Hội nghị trực tuyến toàn quốc đánh giá 02 năm triển khai thực hiện Đề án   “Phát triển ứng dụng dữ liệu về dân cư, định danh và xác thực điện tử phục vụ chuyển đổi số Quốc gia giai đoạn 2022 - 2025, tầm nhìn đến năm 2030”   tại Thông báo kết luận số 06/TB-VPCP ngày 10/01/2024 của Văn phòng Chính phủ và văn bản số 184/CV-TCTTKĐA ngày 08/01/2023 của Tổ công tác triển khai Đề án 06 Chính phủ về việc đẩy mạnh ứng dụng dữ liệu dân cư trong chi trả lương hưu, trợ cấp bảo hiểm xã hội hàng tháng qua phương tiện thanh toán không dùng tiền mặt tạo điều kiện để người dân tiếp cận các dịch vụ xã hội một cách thuận lợi, Ủy ban nhân dân Thành phố ban hành Kế hoạch triển khai chi trả lương hưu, trợ cấp Bảo hiểm xã hội hàng tháng qua phương tiện thanh toán không dùng tiền mặt trên địa bàn thành phố Hà Nội, cụ thể như sau:</w:t>
      </w:r>
    </w:p>
    <w:p>
      <w:r>
        <w:t>I. MỤC ĐÍCH, YÊU CẦU</w:t>
      </w:r>
    </w:p>
    <w:p>
      <w:r>
        <w:t>1. Mục đích</w:t>
      </w:r>
    </w:p>
    <w:p>
      <w:r>
        <w:t>- Tuyên truyền để người được hưởng lương hưu, trợ cấp bảo hiểm xã hội hàng tháng, chính quyền các cấp, các ngành thuộc Thành phố về ứng dụng Cơ sở dữ liệu quốc gia về dân cư để chi trả lương hưu, trợ cấp bảo hiểm xã hội hàng tháng và phổ biến đến toàn thể người dân trên địa bàn Thành phố nắm nội dung giải pháp ứng dụng này từ đó tăng tỷ lệ người nhận các chế độ Bảo hiểm xã hội qua phương thức không dùng tiền mặt theo chủ trương của Chính phủ, Thủ tướng Chính phủ.</w:t>
      </w:r>
    </w:p>
    <w:p>
      <w:r>
        <w:t>- Nâng cao nhận thức của cán bộ, công chức, viên chức và nhân dân trên địa bàn Thủ đô về ý nghĩa, tầm quan trọng của việc ứng dụng Cơ sở dữ liệu quốc gia về dân cư trong chi trả lương hưu, trợ cấp bảo hiểm xã hội hàng tháng qua phương tiện thanh toán không dùng tiền mặt tạo điều kiện để người dân tiếp cận các dịch vụ xã hội một cách thuận lợi.</w:t>
      </w:r>
    </w:p>
    <w:p>
      <w:r>
        <w:t>- Phát huy vai trò của các cơ quan truyền thông, báo chí trong việc phát hiện và phản ánh chính xác, kịp thời những mặt tích cực, những sáng kiến, giải pháp, mô hình, tấm gương tiêu biểu hoặc những biểu hiện, hành vi chưa đúng của các tổ chức, cá nhân trong việc thực hiện các nội dung nhiệm vụ, kết quả ứng dụng Cơ sở dữ liệu quốc gia về dân cư trong chi trả lương hưu, trợ cấp bảo hiểm xã hội hàng tháng qua thanh toán không dùng tiền mặt, khẳng định quyền an sinh của người dân với tinh thần  "không để ai bị bỏ lại phía sau"  trong công cuộc chuyển đổi số.</w:t>
      </w:r>
    </w:p>
    <w:p>
      <w:r>
        <w:t>2. Yêu cầu</w:t>
      </w:r>
    </w:p>
    <w:p>
      <w:r>
        <w:t>- Triển khai công tác thông tin, tuyên truyền thiết thực, hiệu quả; phổ biến tiện ích của việc ứng dụng Cơ sở dữ liệu quốc gia về dân cư đến từng người hưởng nhận chế độ qua phương thức thanh toán không dùng tiền mặt kết hợp xác minh làm sạch dữ liệu người hưởng.</w:t>
      </w:r>
    </w:p>
    <w:p>
      <w:r>
        <w:t>- Kết hợp lồng ghép thông tin, tuyên truyền với thực hiện giải pháp ứng dụng Cơ sở dữ liệu quốc gia về dân cư trong chi trả lương hưu, trợ cấp bảo hiểm xã hội hàng tháng với thông tin, tuyên truyền về chủ trương của Đảng, chính sách của Nhà nước trong việc tăng cường ứng dụng công nghệ thông tin, chuyển đổi số trong quản lý nhà nước, tổ chức thực hiện các chính sách xã hội.</w:t>
      </w:r>
    </w:p>
    <w:p>
      <w:r>
        <w:t>- Kết hợp nhiều hình thức, phương thức thông tin, tuyên truyền để giúp các cơ quan, cán bộ, công chức, người dân hiểu về tầm quan trọng, vai trò, mục tiêu cũng như các kết quả đã đạt được trong việc triển khai chi trả lương hưu, trợ cấp bảo hiểm xã hội hàng tháng không dùng tiền mặt để tạo đồng thuận trong nhân dân và người được hưởng.</w:t>
      </w:r>
    </w:p>
    <w:p>
      <w:r>
        <w:t>- Đảm bảo nội dung kế hoạch phải được triển khai trên toàn Thành phố và phù hợp đặc điểm, điều kiện đặc thù của từng địa bàn, khu dân cư.</w:t>
      </w:r>
    </w:p>
    <w:p>
      <w:r>
        <w:t>II. NỘI DUNG, NHIỆM VỤ VÀ TIẾN ĐỘ THỰC HIỆN</w:t>
      </w:r>
    </w:p>
    <w:p>
      <w:r>
        <w:t>1. Bảo hiểm xã hội thành phố Hà Nội</w:t>
      </w:r>
    </w:p>
    <w:p>
      <w:r>
        <w:t>a) Chủ trì, phối hợp các đơn vị có liên quan theo hướng dẫn của Bộ, ngành chủ quản thực hiện quy trình số 2286/C06-TCKT về phối hợp triển khai phát triển thanh toán không dùng tiền mặt trong công tác chi trả lương hưu, trợ cấp bảo hiểm xã hội hàng tháng trên nền Cơ sở dữ liệu quốc gia về dân cư. Phối hợp chặt chẽ, triển khai chi trả đúng người, đúng chế độ công khai, minh bạch không để xảy ra tình trạng lợi dụng chính sách này gây mất niềm tin trong nhân dân đảm bảo việc chi trả đúng quy định của pháp luật.</w:t>
      </w:r>
    </w:p>
    <w:p>
      <w:r>
        <w:t>b) Chỉ đạo các đơn vị có liên quan xây dựng nội dung, tổ chức thực hiện công tác tuyên truyền để người dân biết, tiếp cận và đồng tình ủng hộ.</w:t>
      </w:r>
    </w:p>
    <w:p>
      <w:r>
        <w:t>c) Phối hợp chặt chẽ với cơ quan thường trực phụ trách Đề án 06 của Ban Chỉ đạo cải cách hành chính, Chuyển đổi số và Đề án 06 Thành phố  (Công an Thành phố)  và các đơn vị có liên quan theo dõi, đôn đốc, giám sát, hướng dẫn việc triển khai thực hiện các nội dung của Kế hoạch này.</w:t>
      </w:r>
    </w:p>
    <w:p>
      <w:r>
        <w:t>d) Phối hợp với các Sở, ban, ngành và các đơn vị liên quan báo cáo cấp có thẩm quyền để kịp thời xử lý những khó khăn, vướng mắc trong quá trình thực hiện chi trả lương hưu, trợ cấp bảo hiểm xã hội hàng tháng không dùng tiền mặt.</w:t>
      </w:r>
    </w:p>
    <w:p>
      <w:r>
        <w:t>- Đơn vị phối hợp: Công an Thành phố, Văn phòng UBND Thành phố, Trung tâm dữ liệu quốc gia về Dân cư  (Cục C06-BCA),  UBND cấp huyện, cấp xã.</w:t>
      </w:r>
    </w:p>
    <w:p>
      <w:r>
        <w:t>- Thời gian thực hiện: Tháng 05/2024 và thường xuyên.</w:t>
      </w:r>
    </w:p>
    <w:p>
      <w:r>
        <w:t>2. Công an Thành phố</w:t>
      </w:r>
    </w:p>
    <w:p>
      <w:r>
        <w:t>a) Phối hợp, rà soát, xác minh, làm sạch thông tin đối tượng lương hưu, trợ cấp bảo hiểm xã hội hàng tháng nhằm góp phần chuyển đổi số ngành Bảo hiểm xã hội, kịp thời điều chỉnh thông tin công dân đảm bảo dữ liệu dân cư luôn  "đúng, đủ, sạch, sống"  tăng cường hiệu quả công tác đấu tranh phòng, chống tội phạm.</w:t>
      </w:r>
    </w:p>
    <w:p>
      <w:r>
        <w:t>b) Chỉ đạo Công an cấp huyện, cấp xã tham mưu UBND cùng cấp phối hợp bộ phận Bảo hiểm cùng cấp rà soát, lập danh sách các trường hợp công dân thường trú trên địa bàn được hưởng lương hưu, trợ cấp bảo hiểm xã hội hàng tháng nhưng hiện nay đã đi khỏi nơi đăng ký thường trú.</w:t>
      </w:r>
    </w:p>
    <w:p>
      <w:r>
        <w:t>c) Chủ động phối hợp các sở, ngành, đơn vị liên quan cung cấp thông tin, nội dung tuyên truyền, công tác triển khai và kết quả thực hiện Kế hoạch triển khai giải pháp ứng dụng cơ sở dữ liệu quốc gia về dân cư trong chi trả lương hưu, trợ cấp bảo hiểm xã hội hàng tháng qua phương tiện thanh toán không dùng tiền mặt trên địa bàn Thành phố.</w:t>
      </w:r>
    </w:p>
    <w:p>
      <w:r>
        <w:t>d) Tham mưu, giúp UBND Thành phố trong quá trình tổ chức triển khai thực hiện Kế hoạch, bảo đảm đúng đối tượng, công khai, minh bạch không để xảy ra tình trạng lợi dụng chính sách gây mất niềm tin của người dân trên địa bàn Thành phố.</w:t>
      </w:r>
    </w:p>
    <w:p>
      <w:r>
        <w:t>- Đơn vị phối hợp: Văn phòng UBND Thành phố, Bảo hiểm xã hội Thành phố Hà Nội, Sở Thông tin và Truyền thông, Ngân hàng Nhà nước chi nhánh Hà Nội, Kho bạc nhà nước Hà Nội, các Sở, ban, ngành, UBND cấp huyện, cấp xã và các cơ quan báo chí, truyền thông.</w:t>
      </w:r>
    </w:p>
    <w:p>
      <w:r>
        <w:t>- Thời gian thực hiện: Tháng 5/2024 và Thường xuyên.</w:t>
      </w:r>
    </w:p>
    <w:p>
      <w:r>
        <w:t>3. Văn phòng UBND Thành phố (Thường trực chung Ban Chỉ đạo Ban Chỉ đạo cải cách hành chính, Chuyển đổi số và Đề án 06 Thành phố):  phối hợp với Công an Thành phố, Bảo hiểm xã hội Thành phố và các đơn vị có liên quan theo dõi, đôn đốc các đơn vị trong quá trình tổ chức triển khai thực hiện Kế hoạch, đảm bảo đúng tiến độ, yêu cầu.</w:t>
      </w:r>
    </w:p>
    <w:p>
      <w:r>
        <w:t>Đơn vị phối hợp:   Công an Thành phố, Bảo hiểm xã hội Thành phố, Kho bạc nhà nước Thành phố và các Sở, ban, ngành, UBND cấp huyện, cấp xã thực hiện công tác.</w:t>
      </w:r>
    </w:p>
    <w:p>
      <w:r>
        <w:t>Thời gian thực hiện:   Thường xuyên.</w:t>
      </w:r>
    </w:p>
    <w:p>
      <w:r>
        <w:t>4. Ngân hàng Nhà nước chi nhánh Hà Nội</w:t>
      </w:r>
    </w:p>
    <w:p>
      <w:r>
        <w:t>a) Chủ trì, chỉ đạo các Ngân hàng trực thuộc mở tài khoản cho người dân thuộc diện được hưởng chi trả lương hưu, trợ cấp bảo hiểm xã hội hàng tháng.</w:t>
      </w:r>
    </w:p>
    <w:p>
      <w:r>
        <w:t>b) Nghiên cứu các nội dung tại văn bản số 60/NHNN-TT ngày 04/01/2024 của Ngân hàng nhà nước về thúc đẩy chi trả an sinh xã hội không dùng tiền mặt.</w:t>
      </w:r>
    </w:p>
    <w:p>
      <w:r>
        <w:t>c) Tập trung tăng cường và bố trí cán bộ đơn vị phối hợp với Công an Thành phố, Bảo hiểm xã hội Thành phố Hà Nội, Ủy ban nhân dân các cấp, Công an các cấp cả trong và ngoài giờ hành chính  (kể cả ngày thứ 7, chủ nhật)  để tập trung làm thủ tục đăng ký tài khoản cho người dân; đảm bảo hoàn thành xong trước ngày 30/5/2024.</w:t>
      </w:r>
    </w:p>
    <w:p>
      <w:r>
        <w:t>5. Sở Thông tin và truyền thông:  Phối hợp cung cấp thông tin, đề nghị các cơ quan báo chí Thành phố, báo chí Trung ương và địa phương có Chương trình phối hợp công tác với Thành phố, chỉ đạo hệ thống thông tin cơ sở tuyên truyền về vai trò, tầm quan trọng, mục đích, ý nghĩa, công tác triển khai và kết quả thực hiện Kế hoạch triển khai giải pháp ứng dụng cơ sở dữ liệu quốc gia về dân cư trong chi trả lương hưu, trợ cấp bảo hiểm xã hội hàng tháng qua phương tiện thanh toán không dùng tiền mặt trên địa bàn thành phố Hà Nội. Qua đó, góp phần nâng cao nhận thức người dân và tạo đồng thuận xã hội trong quá trình triển khai thực hiện.</w:t>
      </w:r>
    </w:p>
    <w:p>
      <w:r>
        <w:t>- Đơn vị phối hợp: Công an Thành phố, Bảo hiểm xã hội Thành phố, Văn phòng UBND Thành phố, các Sở, ban, ngành, UBND cấp huyện, cấp xã;</w:t>
      </w:r>
    </w:p>
    <w:p>
      <w:r>
        <w:t>- Thời gian thực hiện: Tháng 05/2024 và thường xuyên.</w:t>
      </w:r>
    </w:p>
    <w:p>
      <w:r>
        <w:t>6. Các Sở, ban, ngành Thành phố:</w:t>
      </w:r>
    </w:p>
    <w:p>
      <w:r>
        <w:t>a) Phổ biến nội dung chi trả lương hưu, trợ cấp bảo hiểm xã hội hàng tháng không dùng tiền mặt đến toàn bộ cán bộ, công chức, viên chức, người lao động tại cơ quan đơn vị mình nắm rõ tiện ích ứng dụng dữ liệu dân cư, chuyển đổi số trong hoạt động quản lý nhà nước.</w:t>
      </w:r>
    </w:p>
    <w:p>
      <w:r>
        <w:t>b) Thường xuyên tổ chức thông tin, tuyên truyền, phổ biến các nội dung chỉ đạo của Trung ương, Thành phố và các văn bản hướng dẫn về chính sách của Nhà nước về chi trả lương hưu, trợ cấp bảo hiểm xã hội hàng tháng không dùng tiền mặt đăng tải trên Cổng thông tin điện tử hoặc Trang thông tin điện tử của đơn vị.</w:t>
      </w:r>
    </w:p>
    <w:p>
      <w:r>
        <w:t>c) Thủ trưởng các đơn vị chịu trách nhiệm trước Chủ tịch UBND Thành phố trong việc triển khai thực hiện nội dung của Kế hoạch này.</w:t>
      </w:r>
    </w:p>
    <w:p>
      <w:r>
        <w:t>- Đơn vị phối hợp: Công an Thành phố, Văn phòng UBND Thành phố, Sở Nội vụ, các Sở, ban, ngành và UBND cấp huyện, cấp xã;</w:t>
      </w:r>
    </w:p>
    <w:p>
      <w:r>
        <w:t>- Thời gian thực hiện: Tháng 5/2024 và thường xuyên.</w:t>
      </w:r>
    </w:p>
    <w:p>
      <w:r>
        <w:t>7. UBND các quận, huyện, thị xã; UBND các xã, phường, thị trấn:</w:t>
      </w:r>
    </w:p>
    <w:p>
      <w:r>
        <w:t>a) Chỉ đạo Tổ triển khai thực hiện Đề án 06 cấp thôn, Tổ công nghệ số cộng đồng  (Hội phụ nữ, Đoàn thanh niên, Hội Nông dân, Hội Cựu chiến binh...)  đẩy mạnh công tác tuyên truyền, phổ biến nội dung giải pháp ứng dụng Cơ sở dữ liệu quốc gia về dân cư trong chi trả lương hưu, trợ cấp bảo hiểm xã hội hàng tháng không dùng tiền mặt.</w:t>
      </w:r>
    </w:p>
    <w:p>
      <w:r>
        <w:t>b) Chỉ đạo hệ thống truyền thanh cơ sở tăng cường thời lượng phát thanh vào các khung giờ phát thanh trong ngày; tổ chức lồng ghép vào các cuộc họp, sinh hoạt cộng đồng để tuyên truyền cho người dân đạt hiệu quả cao nhất.</w:t>
      </w:r>
    </w:p>
    <w:p>
      <w:r>
        <w:t>c) Chỉ đạo các cơ quan, đơn vị trực thuộc đẩy mạnh công tác tuyên truyền bằng nhiều hình thức, cách thức phù hợp; tăng cường công tác kiểm tra theo chức năng, nhiệm vụ.</w:t>
      </w:r>
    </w:p>
    <w:p>
      <w:r>
        <w:t>d) Chủ tịch UBND các quận, huyện, thị xã chịu trách nhiệm trước đồng chí Chủ tịch UBND Thành phố; Chủ tịch UBND các xã, phường, thị trấn chịu trách nhiệm trước đồng chí Chủ tịch UBND cấp huyện trong việc tổ chức thực hiện nội dung của Kế hoạch này.</w:t>
      </w:r>
    </w:p>
    <w:p>
      <w:r>
        <w:t>- Đơn vị phối hợp: Công an Thành phố, Bảo hiểm xã hội Thành phố, Văn phòng UBND Thành phố, Sở Nội vụ, các Sở, ban, ngành và UBND cấp huyện, cấp xã;</w:t>
      </w:r>
    </w:p>
    <w:p>
      <w:r>
        <w:t>- Thời gian thực hiện: Tháng 5/2024 và thường xuyên.</w:t>
      </w:r>
    </w:p>
    <w:p>
      <w:r>
        <w:t>8. Đề nghị Hội Cựu Chiến binh, Hội Phụ nữ, Thành Đoàn Hà Nội</w:t>
      </w:r>
    </w:p>
    <w:p>
      <w:r>
        <w:t>a) Triển khai thực hiện tuyên truyền về tiện ích ứng dụng Cơ sở dữ liệu quốc gia về dân cư trong chi trả lương hưu, trợ cấp bảo hiểm xã hội hàng tháng không dùng tiền mặt phổ biến đến toàn thể người dân trên địa bàn Thành phố, từ đó khuyến khích người dân tiếp cận các dịch vụ an sinh xã hội một cách thuận lợi đặc biệt chi trả các chế độ Bảo hiểm xã hội không dùng tiền mặt theo sự chỉ đạo của UBND Thành phố, Công an Thành phố và các Sở, ngành có liên quan để phục vụ an sinh xã hội trên địa bàn Thành phố.</w:t>
      </w:r>
    </w:p>
    <w:p>
      <w:r>
        <w:t>b) Chỉ đạo bộ phận trực thuộc cấp huyện, cấp xã phát huy vai trò nòng cốt trong công tác tuyên truyền về tiện ích ứng dụng Cơ sở dữ liệu quốc gia về dân cư trong chi trả lương hưu, trợ cấp bảo hiểm xã hội hàng tháng không dùng tiền mặt.</w:t>
      </w:r>
    </w:p>
    <w:p>
      <w:r>
        <w:t>c) Kịp thời báo cáo về kết quả thực hiện cũng như phản ánh những biểu hiện tiêu cực, phiền hà, sách nhiễu trong quá trình chi trả lương hưu, trợ cấp bảo hiểm xã hội hàng tháng không dùng tiền mặt.</w:t>
      </w:r>
    </w:p>
    <w:p>
      <w:r>
        <w:t>- Đơn vị phối hợp: Công an Thành phố, Bảo hiểm xã hội Thành phố, Văn phòng UBND Thành phố, các Sở, ban, ngành và UBND cấp huyện, cấp xã;</w:t>
      </w:r>
    </w:p>
    <w:p>
      <w:r>
        <w:t>- Thời gian thực hiện: Tháng 5/2024 và thường xuyên.</w:t>
      </w:r>
    </w:p>
    <w:p>
      <w:r>
        <w:t>III. TỔ CHỨC THỰC HIỆN</w:t>
      </w:r>
    </w:p>
    <w:p>
      <w:r>
        <w:t>1.  Chủ tịch UBND Thành phố, Trưởng Ban chỉ đạo cải cách hành chính, chuyển đổi số và Đề án 06 Thành phố trực tiếp chỉ đạo triển khai thực hiện Kế hoạch; phân công đồng chí Hà Minh Hải, Phó Chủ tịch UBND Thành phố, Phó Trưởng Ban chỉ đạo cải cách hành chính, chuyển đổi số và Đề án 06 giúp Chủ tịch UBND Thành phố chỉ đạo việc triển khai thực hiện Kế hoạch và xem xét, giải quyết các công việc thường xuyên trong quá trình triển khai thực hiện Kế hoạch.</w:t>
      </w:r>
    </w:p>
    <w:p>
      <w:r>
        <w:t>2.  Trên cơ sở các mục tiêu, chỉ tiêu đã nêu tại Kế hoạch này các Sở, ban, ngành, UBND các quận, huyện, thị xã xây dựng Kế hoạch thực hiện, gửi về Công an Thành phố để theo dõi, tập hợp, phối hợp thực hiện; báo cáo tình hình, kết quả và những khó khăn vướng mắc trong quá trình thực hiện  (đầu mối liên hệ Đồng chí Thiếu tá Nguyễn Thị Hà 091628695 - cán bộ phòng Quản lý hành chính về Trật tự xã hội Công an Thành phố Hà Nội).</w:t>
      </w:r>
    </w:p>
    <w:p>
      <w:r>
        <w:t>3.  Công an Thành phố chủ trì, phối hợp Văn phòng UBND Thành phố theo dõi, hướng dẫn, đôn đốc triển khai thực hiện của các đơn vị, tổng hợp, báo cáo Chính phủ, Văn phòng Chính phủ, Bộ Công an theo quy định./.</w:t>
      </w:r>
    </w:p>
    <w:p>
      <w:r>
        <w:t>Nơi nhận:</w:t>
      </w:r>
    </w:p>
    <w:p>
      <w:r>
        <w:t>- Văn phòng Chính phủ;</w:t>
      </w:r>
    </w:p>
    <w:p>
      <w:r>
        <w:t>- Các Bộ, ngành: Công an, Thông tin và Truyền thông, Ngân hàng Nhà nước, Tài chính;</w:t>
      </w:r>
    </w:p>
    <w:p>
      <w:r>
        <w:t>- Thường trực Thành ủy;</w:t>
      </w:r>
    </w:p>
    <w:p>
      <w:r>
        <w:t>- Thường trực HĐND Thành phố;</w:t>
      </w:r>
    </w:p>
    <w:p>
      <w:r>
        <w:t>- Chủ tịch UBND Thành phố;</w:t>
      </w:r>
    </w:p>
    <w:p>
      <w:r>
        <w:t>- Các Phó Chủ tịch UBND Thành phố;</w:t>
      </w:r>
    </w:p>
    <w:p>
      <w:r>
        <w:t>- Các Sở, ban, ngành Thành phố;</w:t>
      </w:r>
    </w:p>
    <w:p>
      <w:r>
        <w:t>- UBND các quận, huyện, thị xã;</w:t>
      </w:r>
    </w:p>
    <w:p>
      <w:r>
        <w:t>- VPUB: CVP, các PCVP, các phòng, ban, TTTTĐT</w:t>
      </w:r>
    </w:p>
    <w:p>
      <w:r>
        <w:t>- Lưu: VT, CAHN (QLHC) , KSTTHC.</w:t>
      </w:r>
    </w:p>
    <w:p>
      <w:r>
        <w:t>TM. ỦY BAN NHÂN DÂN</w:t>
      </w:r>
    </w:p>
    <w:p>
      <w:r>
        <w:t>KT. CHỦ TỊCH</w:t>
      </w:r>
    </w:p>
    <w:p>
      <w:r>
        <w:t>PHÓ CHỦ TỊCH</w:t>
      </w:r>
    </w:p>
    <w:p>
      <w:r>
        <w:t>Hà Minh Hải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