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2024 triển khai cấp Phiếu lý lịch tư pháp trên ứng dụng VNeID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146/KH-UBND</w:t>
      </w:r>
    </w:p>
    <w:p>
      <w:r>
        <w:t>Quảng Ngãi, ngày 04 tháng 7 năm 2024</w:t>
      </w:r>
    </w:p>
    <w:p>
      <w:r>
        <w:t>KẾ HOẠCH</w:t>
      </w:r>
    </w:p>
    <w:p>
      <w:r>
        <w:t>TRIỂN KHAI CẤP PHIẾU LÝ LỊCH TƯ PHÁP TRÊN ỨNG DỤNG VNEID</w:t>
      </w:r>
    </w:p>
    <w:p>
      <w:r>
        <w:t>Thực hiện Nghị quyết số 74/NQ-CP ngày 07/5/2023 của Chính phủ về phiên họp Chính phủ thường kỳ tháng 4 năm 2023; Chỉ thị số 23/CT-TTg ngày 09/7/2023 của Thủ tướng Chính phủ về việc đẩy mạnh cải cách thủ tục hành chính cấp Phiếu lý lịch tư pháp tạo thuận lợi cho người dân, doanh nghiệp; Công văn số 3701/VPCP-KSTT ngày 29/5/2024 của Văn phòng Chính phủ về việc chuyển đổi, sử dụng tài khoản VNeID trong thực hiện thủ tục hành chính; Công văn số 4031/TCTTKĐA ngày 20/5/2024 của Thư ký Tổ công tác Đề án 06 Chính phủ về việc chuẩn bị các điều kiện để thực hiện cấp Phiếu Lý lịch tư pháp (LLTP) trên ứng dụng VNeID; Ủy ban nhân dân tỉnh Quảng Ngãi ban hành Kế hoạch triển khai thực hiện, cụ thể như sau:</w:t>
      </w:r>
    </w:p>
    <w:p>
      <w:r>
        <w:t>I. MỤC ĐÍCH, YÊU CẦU</w:t>
      </w:r>
    </w:p>
    <w:p>
      <w:r>
        <w:t>1. Mục đích</w:t>
      </w:r>
    </w:p>
    <w:p>
      <w:r>
        <w:t>- Tiếp tục triển khai thực hiện có hiệu quả Nghị quyết số 74/NQ-CP ngày 07/5/2023 của Chính phủ; Chỉ thị số 23/CT-TTg ngày 09/7/2023 của Thủ tướng Chính phủ về việc đẩy mạnh cải cách thủ tục hành chính cấp Phiếu LLTP tạo thuận lợi cho người dân, doanh nghiệp; Công văn số 3701/VPCP-KSTT ngày 29/5/2024 của Văn phòng Chính phủ về việc chuyển đổi, sử dụng tài khoản VNeID trong thực hiện thủ tục hành chính và Kế hoạch số 17/KH-UBND ngày 25/01/2024 của Chủ tịch UBND tỉnh về triển khai thực hiện Quyết định số 06/QĐ-TTg ngày 06/01/2022 của Thủ tướng Chính phủ về phê duyệt Đề án phát triển ứng dụng dữ liệu về dân cư, định danh và xác thực điện tử phục vụ việc chuyển đổi số quốc gia giai đoạn 2022 - 2025, tầm nhìn đến năm 2030 trên địa bàn tỉnh Quảng Ngãi năm 2024  (Kế hoạch số 17/KH-UBND ngày 25/01/2024).</w:t>
      </w:r>
    </w:p>
    <w:p>
      <w:r>
        <w:t>- Tạo điều kiện thuận lợi để người dân lựa chọn phương thức yêu cầu cấp Phiếu LLTP phù hợp. Bên cạnh phương thức yêu cầu cấp Phiếu LLTP trực tiếp, qua dịch vụ bưu chính và trực tuyến trên Hệ thống thông tin giải quyết thủ tục hành chính tỉnh, người có yêu cầu có thể thực hiện thủ tục yêu cầu cấp Phiếu LLTP trên VNeID.</w:t>
      </w:r>
    </w:p>
    <w:p>
      <w:r>
        <w:t>- Nâng cao nhận thức, trách nhiệm của công chức, viên chức và người lao động đối với công tác cải cách hành chính, đẩy nhanh tiến độ cũng như phát huy tối đa những lợi ích mà Đề án 06 mang lại.</w:t>
      </w:r>
    </w:p>
    <w:p>
      <w:r>
        <w:t>2. Yêu cầu</w:t>
      </w:r>
    </w:p>
    <w:p>
      <w:r>
        <w:t>- Việc triển khai phải được thực hiện nghiêm túc, khách quan, toàn diện; bảo đảm đúng mục đích, yêu cầu đặt ra, hiệu quả, tiết kiệm và triển khai đúng tiến độ khi Bộ Tư pháp, Bộ Công an triển khai trên toàn quốc.</w:t>
      </w:r>
    </w:p>
    <w:p>
      <w:r>
        <w:t>- Việc thực hiện phải đảm bảo theo quy định của Luật LLTP và những yêu cầu đặt ra trong việc triển khai thi hành Luật LLTP trên địa bàn tỉnh.</w:t>
      </w:r>
    </w:p>
    <w:p>
      <w:r>
        <w:t>II. NỘI DUNG, HÌNH THỨC THỰC HIỆN</w:t>
      </w:r>
    </w:p>
    <w:p>
      <w:r>
        <w:t>1. Nội dung thực hiện</w:t>
      </w:r>
    </w:p>
    <w:p>
      <w:r>
        <w:t>- Triển khai thực hiện cấp Phiếu LLTP theo quy trình nghiệp vụ, hướng dẫn sử dụng phần mềm cấp Phiếu LLTP trên ứng dụng VNeID của Cục Cảnh sát quản lý hành chính về trật tự xã hội - Bộ Công an kèm theo Công văn số 4031/TCTTKĐA ngày 20/5/2024 của Thư ký Tổ công tác Đề án 06 Chính phủ.</w:t>
      </w:r>
    </w:p>
    <w:p>
      <w:r>
        <w:t>- Đánh giá những kết quả đạt được, những hạn chế, bất cập và đề xuất, kiến nghị các giải pháp nhằm nâng cao hiệu quả công tác cấp Phiếu LLTP trên VNeID, báo cáo kết quả triển khai thực hiện khi có yêu cầu của Chính phủ, Bộ Tư pháp, Bộ Công an và các bộ, ngành liên quan.</w:t>
      </w:r>
    </w:p>
    <w:p>
      <w:r>
        <w:t>2. Hình thức thực hiện</w:t>
      </w:r>
    </w:p>
    <w:p>
      <w:r>
        <w:t>Thực hiện quy trình tiếp nhận và trả kết quả yêu cầu cấp Phiếu LLTP của người dân trên VNeID theo hướng dẫn sử dụng phần mềm cấp Phiếu LLTP trên ứng dụng VNeID của Cục Cảnh sát quản lý hành chính về trật tự xã hội - Bộ Công an.</w:t>
      </w:r>
    </w:p>
    <w:p>
      <w:r>
        <w:t>III. TỔ CHỨC THỰC HIỆN</w:t>
      </w:r>
    </w:p>
    <w:p>
      <w:r>
        <w:t>Các cơ quan, đơn vị được phân công nhiệm vụ tại Kế hoạch này chủ động triển khai, thực hiện thường xuyên, đảm bảo hiệu quả, cụ thể như sau:</w:t>
      </w:r>
    </w:p>
    <w:p>
      <w:r>
        <w:t>1. Công an tỉnh</w:t>
      </w:r>
    </w:p>
    <w:p>
      <w:r>
        <w:t>- Thực hiện thu nhận hồ sơ cấp tài khoản định danh điện tử theo Kế hoạch số 17/KH-UBND ngày 25/01/2024 của Chủ tịch UBND tỉnh; hỗ trợ, phối hợp hướng dẫn, xử lý các vấn đề liên quan đến thông tin tài khoản VNeID, cài đặt ứng dụng VNeID cho người dân khi thực hiện giao dịch cấp Phiếu LLTP tại Trung tâm Phục vụ - Kiểm soát thủ tục hành chính tỉnh.</w:t>
      </w:r>
    </w:p>
    <w:p>
      <w:r>
        <w:t>- Phối hợp với Sở Thông tin và Truyền thông, Sở Tư pháp thực hiện tuyên truyền phổ biến việc triển khai thực hiện cấp Phiếu LLTP trên VNeID trên toàn tỉnh khi Bộ Tư pháp, Bộ Công an triển khai trên toàn quốc.</w:t>
      </w:r>
    </w:p>
    <w:p>
      <w:r>
        <w:t>- Phối hợp với Sở Tư pháp thực hiện tra cứu thông tin lý lịch tư pháp để cấp Phiếu LLTP đảm bảo theo quy định.</w:t>
      </w:r>
    </w:p>
    <w:p>
      <w:r>
        <w:t>2. Sở Thông tin và Truyền thông</w:t>
      </w:r>
    </w:p>
    <w:p>
      <w:r>
        <w:t>- Đảm bảo duy trì vận hành Hệ thống thông tin giải quyết thủ tục hành chính tỉnh hoạt động ổn định, thông suốt.</w:t>
      </w:r>
    </w:p>
    <w:p>
      <w:r>
        <w:t>- Phối hợp với Cục Cảnh sát quản lý hành chính về trật tự xã hội (Bộ Công an) và Trung tâm Lý lịch tư pháp quốc gia (Bộ Tư pháp) để thực hiện kết nối, tích hợp giữa Hệ thống thông tin giải quyết thủ tục hành chính tỉnh với Hệ thống Lý lịch tư pháp và VNeID theo hướng dẫn của Bộ Công an và Bộ Tư pháp, đảm bảo đáp ứng theo lộ trình triển khai của Bộ Tư pháp và Bộ Công an.</w:t>
      </w:r>
    </w:p>
    <w:p>
      <w:r>
        <w:t>- Chủ trì, phối hợp với Sở Tư pháp, Công an tỉnh, Văn phòng UBND tỉnh và các cơ quan thông tấn báo chí thực hiện công tác truyền thông về thực hiện cấp Phiếu LLTP trên VNeID trên toàn tỉnh.</w:t>
      </w:r>
    </w:p>
    <w:p>
      <w:r>
        <w:t>3. Văn phòng UBND tỉnh</w:t>
      </w:r>
    </w:p>
    <w:p>
      <w:r>
        <w:t>- Thực hiện việc hỗ trợ tiếp nhận, trả kết quả cấp Phiếu LLTP tại Trung tâm Phục vụ - Kiểm soát thủ tục hành chính tỉnh đảm bảo kịp thời, hiệu quả.</w:t>
      </w:r>
    </w:p>
    <w:p>
      <w:r>
        <w:t>- Phối hợp với Sở Thông tin và Truyền thông, Sở Tư pháp thực hiện tuyên truyền phổ biến việc triển khai thực hiện thí điểm cấp Phiếu LLTP trên VNeID tại Trung tâm Phục vụ - Kiểm soát thủ tục hành chính tỉnh khi Bộ Tư pháp, Bộ Công an triển khai trên toàn quốc.</w:t>
      </w:r>
    </w:p>
    <w:p>
      <w:r>
        <w:t>4. Sở Tài chính</w:t>
      </w:r>
    </w:p>
    <w:p>
      <w:r>
        <w:t>Phối hợp với các cơ quan, đơn vị có liên quan tham mưu cấp có thẩm quyền bố trí kinh phí thực hiện Kế hoạch theo quy định của Luật Ngân sách nhà nước và các văn bản hướng dẫn thi hành.</w:t>
      </w:r>
    </w:p>
    <w:p>
      <w:r>
        <w:t>5. Sở Tư pháp</w:t>
      </w:r>
    </w:p>
    <w:p>
      <w:r>
        <w:t>- Thực hiện giải quyết yêu cầu cấp Phiếu LLTP trên VNeID trên cơ sở Quy trình nghiệp vụ, hướng dẫn sử dụng phần mềm cấp Phiếu LLTP trên ứng dụng VNeID của Cục Cảnh sát quản lý hành chính về trật tự xã hội (Bộ Công an) kèm theo Công văn số 4031/TCTTKĐA ngày 20/5/2024 của Thư ký Tổ công tác Đề án 06 Chính phủ.</w:t>
      </w:r>
    </w:p>
    <w:p>
      <w:r>
        <w:t>- Phối hợp với Sở Thông tin và Truyền thông, Trung tâm Phục vụ - Kiểm soát thủ tục hành chính tỉnh thực hiện tuyên truyền, phổ biến việc triển khai thực hiện cấp Phiếu LLTP trên VNeID khi hệ thống được triển khai toàn quốc.</w:t>
      </w:r>
    </w:p>
    <w:p>
      <w:r>
        <w:t>- Chủ trì, phối hợp với Công an tỉnh, Sở Thông tin và Truyền thông, Văn phòng UBND tỉnh và các cơ quan, đơn vị liên quan tổng hợp, đánh giá, trực tiếp báo cáo kết quả triển khai thực hiện khi có yêu cầu của Bộ Tư pháp, Bộ Công an và các bộ, ngành liên quan.</w:t>
      </w:r>
    </w:p>
    <w:p>
      <w:r>
        <w:t>- Theo dõi, đôn đốc các cơ quan, đơn vị triển khai thực hiện Kế hoạch này. Chủ động phối hợp với các cơ quan liên quan tham mưu UBND tỉnh các nội dung phát sinh, khi có hướng dẫn của các bộ, ngành Trung ương.</w:t>
      </w:r>
    </w:p>
    <w:p>
      <w:r>
        <w:t>6. UBND các huyện, thị xã, thành phố</w:t>
      </w:r>
    </w:p>
    <w:p>
      <w:r>
        <w:t>Tổ chức thông tin, tuyên truyền, phổ biến việc triển khai thực hiện cấp Phiếu LLTP trên VNeID trên địa bàn để người dân biết và thực hiện; đồng thời bố trí kinh phí thực hiện Kế hoạch này theo phân cấp.</w:t>
      </w:r>
    </w:p>
    <w:p>
      <w:r>
        <w:t>IV. KINH PHÍ THỰC HIỆN</w:t>
      </w:r>
    </w:p>
    <w:p>
      <w:r>
        <w:t>Các cơ quan, đơn vị có liên quan căn cứ nhiệm vụ được giao tại Kế hoạch này, lập dự toán kinh phí gửi cơ quan tài chính cùng cấp tham mưu cấp có thẩm quyền bố trí kinh phí để thực hiện theo quy định từ nguồn ngân sách nhà nước theo phân cấp ngân sách hiện hành; lồng ghép trong các Chương trình, Đề án và các nguồn tài chính hợp pháp khác (nếu có).</w:t>
      </w:r>
    </w:p>
    <w:p>
      <w:r>
        <w:t>Trong quá trình tổ chức thực hiện, nếu có vấn đề phát sinh hoặc có khó khăn, vướng mắc, các cơ quan, đơn vị kịp thời phản ánh về Sở Tư pháp để tổng hợp, báo cáo UBND tỉnh xem xét, quyết định./.</w:t>
      </w:r>
    </w:p>
    <w:p>
      <w:r>
        <w:t>Nơi nhận:</w:t>
      </w:r>
    </w:p>
    <w:p>
      <w:r>
        <w:t>- Cục CSQLHCVTTXH - Bộ Công an;</w:t>
      </w:r>
    </w:p>
    <w:p>
      <w:r>
        <w:t>- Trung tâm LLTPQG - Bộ Tư pháp;</w:t>
      </w:r>
    </w:p>
    <w:p>
      <w:r>
        <w:t>- Các PCT UBND tỉnh;</w:t>
      </w:r>
    </w:p>
    <w:p>
      <w:r>
        <w:t>- Công an tỉnh;</w:t>
      </w:r>
    </w:p>
    <w:p>
      <w:r>
        <w:t>- Các Sở: Tư pháp, Thông tin và Truyền thông, Tài chính;</w:t>
      </w:r>
    </w:p>
    <w:p>
      <w:r>
        <w:t>- Đài PTTH tỉnh, Báo Quảng Ngãi;</w:t>
      </w:r>
    </w:p>
    <w:p>
      <w:r>
        <w:t>- UBND các huyện, thị xã, thành phố;</w:t>
      </w:r>
    </w:p>
    <w:p>
      <w:r>
        <w:t>- VPUB: CVP, PCVP, NC;</w:t>
      </w:r>
    </w:p>
    <w:p>
      <w:r>
        <w:t>- Cổng TTĐT tỉnh;</w:t>
      </w:r>
    </w:p>
    <w:p>
      <w:r>
        <w:t>- Lưu VT, TTHC (Thu).</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