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146/KH-UBND năm 2023 thực hiện sắp xếp, tổ chức lại các đơn vị sự nghiệp công lập trên địa bàn tỉnh Hưng Yên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146/KH-UBND</w:t>
      </w:r>
    </w:p>
    <w:p>
      <w:r>
        <w:t>Hưng Yên, ngày 05 tháng 10 năm 2023</w:t>
      </w:r>
    </w:p>
    <w:p>
      <w:r>
        <w:t>KẾ HOẠCH</w:t>
      </w:r>
    </w:p>
    <w:p>
      <w:r>
        <w:t>TRIỂN KHAI THỰC HIỆN SẮP XẾP, TỔ CHỨC LẠI CÁC ĐƠN VỊ SỰ NGHIỆP CÔNG LẬP TRÊN ĐỊA BÀN TỈNH HƯNG YÊN GIAI ĐOẠN 2023-2025</w:t>
      </w:r>
    </w:p>
    <w:p>
      <w:r>
        <w:t>Căn cứ Nghị quyết số 19-NQ/TW ngày 25/10/2017 Hội nghị lần thứ sáu Ban Chấp hành Trung ương Đảng khóa XII về tiếp tục đổi mới hệ thống tổ chức và quản lý, nâng cao chất lượng và hiệu quả hoạt động của các đơn vị sự nghiệp công lập; Nghị quyết số 76/NQ-CP ngày 15/7/2021 của Chính phủ ban hành Chương trình tổng thể cải cách hành chính nhà nước giai đoạn 2021-2030; Chương trình hành động số 24-CTr/TU ngày 05/02/2018 của Ban Chấp hành Đảng bộ tỉnh khóa XVIII, nhiệm kỳ 2015-2020 thực hiện Nghị quyết số 19-NQ/TW; Kết luận số 301-KL/TU ngày 12/8/2020 Hội nghị lần thứ 39 Ban Chấp hành Đảng bộ tỉnh khóa XVIII, nhiệm kỳ 2015-2020 về kết quả thực hiện Kế hoạch số 88-KH/TU; Kế hoạch số 209-KH/TU ngày 07/7/2023 của Ban Chấp hành Đảng bộ tỉnh về tiếp tục triển khai thực hiện Nghị quyết số 19-NQ/TW đến năm 2026; Kế hoạch số 37/KH-UBND ngày 30/3/2018 của UBND tỉnh triển khai thực hiện Nghị quyết số 19-NQ/TW; Chương trình hành động số 133/CTr-UBND ngày 14/8/2023 của UBND tỉnh về triển khai thực hiện Nghị quyết số 99/NQ-CP của Chính phủ, Kế hoạch số 140-KH/TU của Ban Thường vụ Tỉnh ủy, các Kế hoạch số 208-KH/TU, số 209-KH/TU của Ban Chấp hành Đảng bộ tỉnh;</w:t>
      </w:r>
    </w:p>
    <w:p>
      <w:r>
        <w:t>Ủy ban nhân dân tỉnh ban hành Kế hoạch triển khai thực hiện sắp xếp, tổ chức lại các đơn vị sự nghiệp công lập trên địa bàn tỉnh giai đoạn 2023-2025 như sau:</w:t>
      </w:r>
    </w:p>
    <w:p>
      <w:r>
        <w:t>I. MỤC ĐÍCH, YÊU CẦU:</w:t>
      </w:r>
    </w:p>
    <w:p>
      <w:r>
        <w:t>1.  Bảo đảm triển khai thực hiện kịp thời, thống nhất, đồng bộ, hiệu quả và toàn diện các quy định tại Nghị quyết số 19-NQ/TW, Nghị quyết số 76/NQ-CP, Kế hoạch số 209-KH/TU và Chương trình hành động số 133/CTr-UBND theo đúng chỉ đạo, mục tiêu, lộ trình đề ra.</w:t>
      </w:r>
    </w:p>
    <w:p>
      <w:r>
        <w:t>2.  Tiếp tục sắp xếp, kiện toàn, tổ chức lại các các đơn vị sự nghiệp công lập thuộc thẩm quyền quản lý của UBND tỉnh theo hướng giảm đầu mối các đơn vị sự nghiệp công lập: Đến năm 2025 tiếp tục giảm tối thiểu bình quân toàn tỉnh 10% đơn vị sự nghiệp công lập so với năm 2021 gắn với tinh giản biên chế, cơ cấu lại đội ngũ viên chức, sử dụng hiệu quả số lượng người làm việc trong các đơn vị sự nghiệp công lập; bảo đảm đơn vị sự nghiệp công lập có năng lực tự chủ, hoạt động hiệu lực, hiệu quả và cung ứng các dịch vụ sự nghiệp công có chất lượng ngày càng cao.</w:t>
      </w:r>
    </w:p>
    <w:p>
      <w:r>
        <w:t>3.  Thực hiện quyết liệt, đồng bộ các nhiệm vụ, giải pháp đã đề ra trong quá trình đổi mới hệ thống tổ chức và quản lý, nâng cao chất lượng, hiệu quả hoạt động của các đơn vị sự nghiệp công lập của tỉnh, gắn với đổi mới hệ thống chính trị và cải cách hành chính. Xác định cụ thể nội dung, nhiệm vụ cụ thể, tiến độ, thời hạn hoàn thành công việc, trách nhiệm của các đơn vị sự nghiệp công lập thuộc UBND tỉnh, các sở, ngành và UBND các huyện, thị xã, thành phố trong việc triển khai thực hiện Nghị quyết số 19-NQ/TW, Kế hoạch số 209- KH/TU giai đoạn 2023-2025.</w:t>
      </w:r>
    </w:p>
    <w:p>
      <w:r>
        <w:t>4.  Bảo đảm sự lãnh đạo của Đảng, sự quản lý thống nhất của Nhà nước, sự phối hợp chặt chẽ giữa các cơ quan, tổ chức có liên quan trong việc triển khai thực hiện Nghị quyết số 19-NQ/TW, Kế hoạch số 209-KH/TU giai đoạn 2023- 2025. Kịp thời đôn đốc, hướng dẫn và tháo gỡ những vướng mắc, khó khăn trong quá trình tổ chức thực hiện; phát huy vai trò chủ động, tích cực của các cơ quan, đơn vị để bảo đảm tiến độ và hiệu quả triển khai thực hiện các Nghị quyết của Trung ương Đảng, Chương trình, Kế hoạch của Tỉnh ủy, UBND tỉnh.</w:t>
      </w:r>
    </w:p>
    <w:p>
      <w:r>
        <w:t>5.  Quá trình triển khai thực hiện việc sắp xếp, kiện toàn tổ chức bộ máy phải có sự quan tâm, đảm bảo quyền lợi, nghĩa vụ, trách nhiệm của viên chức và người lao động trực tiếp bị tác động khi thực hiện sắp xếp, kiện toàn tổ chức bộ máy.</w:t>
      </w:r>
    </w:p>
    <w:p>
      <w:r>
        <w:t>6.  Tăng cường công tác kiểm tra, thanh tra, giám sát, đánh giá kết quả thực hiện, tổng kết thực tiễn để kịp thời bổ sung, hoàn thiện Kế hoạch triển khai thực hiện sắp xếp, tổ chức lại các đơn vị sự nghiệp công lập trên địa bàn tỉnh giai đoạn 2023-2025 của UBND tỉnh và đề xuất với Đảng, Nhà nước sửa đổi, bổ sung, hoàn thiện cơ chế, chính sách.</w:t>
      </w:r>
    </w:p>
    <w:p>
      <w:r>
        <w:t>7.  Thủ trưởng các sở, ban, ngành có đơn vị sự nghiệp công lập trực thuộc, Thủ trưởng các đơn vị sự nghiệp công lập trực thuộc UBND tỉnh và Chủ tịch UBND các huyện, thị xã, thành phố thực hiện nghiêm túc công tác sắp xếp lại các đơn vị sự nghiệp công lập thuộc thẩm quyền quản lý theo Kế hoạch này gắn với việc đánh giá kết quả công tác và mức xếp loại chất lượng đối với người đứng đầu các cơ quan, đơn vị.</w:t>
      </w:r>
    </w:p>
    <w:p>
      <w:r>
        <w:t>II. NHIỆM VỤ, GIẢI PHÁP</w:t>
      </w:r>
    </w:p>
    <w:p>
      <w:r>
        <w:t>1. Nhiệm vụ chung</w:t>
      </w:r>
    </w:p>
    <w:p>
      <w:r>
        <w:t>1.1.   Thủ trưởng các sở, ban, ngành có đơn vị sự nghiệp công lập trực thuộc, Thủ trưởng các đơn vị sự nghiệp công lập trực thuộc UBND tỉnh và Chủ tịch UBND các huyện, thị xã, thành phố tổ chức triển khai nghiên cứu, học tập, quán triệt sâu sắc và thực hiện nghiêm túc Kế hoạch số 209-KH/TU, các văn bản của Trung ương và của tỉnh có liên quan, tạo chuyển biến rõ rệt về nhận thức, hành động của lãnh đạo, cán bộ, công chức, viên chức và người lao động các ngành, các cấp, các đơn vị sự nghiệp công lập và toàn xã hội trong việc đổi mới hệ thống tổ chức và quản lý, nâng cao chất lượng và hiệu quả hoạt động của đơn vị sự nghiệp công lập.</w:t>
      </w:r>
    </w:p>
    <w:p>
      <w:r>
        <w:t>1.2.   Đưa nội dung thực hiện Kế hoạch số 209-KH/TU, Chương trình hành động số 133/CTr-UBND và Kế hoạch này vào chương trình, kế hoạch công tác năm 2023 và hằng năm của cơ quan, đơn vị, địa phương để chỉ đạo, tổ chức thực hiện.</w:t>
      </w:r>
    </w:p>
    <w:p>
      <w:r>
        <w:t>1.3.   Thủ trưởng các sở, ban, ngành có đơn vị sự nghiệp công lập trực thuộc, Thủ trưởng các đơn vị sự nghiệp công lập trực thuộc UBND tỉnh và Chủ tịch UBND các huyện, thị xã, thành phố xây dựng kế hoạch, phương án với lộ trình và các giải pháp cụ thể, có sự lãnh đạo của cấp ủy, sự tham gia của các cơ quan, đơn vị, cán bộ, công chức, viên chức có liên quan tạo sự đồng thuận, khả thi cao trong quá trình thực hiện.</w:t>
      </w:r>
    </w:p>
    <w:p>
      <w:r>
        <w:t>1.4.   Tổ chức tốt công tác thông tin, tuyên truyền trên các phương tiện thông tin, chú trọng nội dung, kết quả tổ chức thực hiện.</w:t>
      </w:r>
    </w:p>
    <w:p>
      <w:r>
        <w:t>2. Nhiệm vụ s  ắp xếp, tổ chức lại để giảm đầu mối các đơn vị sự nghiệp công lập</w:t>
      </w:r>
    </w:p>
    <w:p>
      <w:r>
        <w:t>2.1. Tiếp tục sắp xếp, tổ chức lại (hình thức sáp nhập) để giảm đầu mối các đơn vị sự nghiệp công lập trực thuộc UBND tỉnh (giảm 02 đơn vị)</w:t>
      </w:r>
    </w:p>
    <w:p>
      <w:r>
        <w:t>a) Đối tượng:</w:t>
      </w:r>
    </w:p>
    <w:p>
      <w:r>
        <w:t>- Trường Cao đẳng Kinh tế - Kỹ thuật Tô Hiệu Hưng Yên;</w:t>
      </w:r>
    </w:p>
    <w:p>
      <w:r>
        <w:t>- Trường Cao đẳng Y tế Hưng Yên;</w:t>
      </w:r>
    </w:p>
    <w:p>
      <w:r>
        <w:t>- Trường Cao đẳng Cộng đồng Hưng Yên.</w:t>
      </w:r>
    </w:p>
    <w:p>
      <w:r>
        <w:t>b) Nội dung thực hiện:</w:t>
      </w:r>
    </w:p>
    <w:p>
      <w:r>
        <w:t>- Sở Nội vụ thành lập Ban soạn thảo xây dựng Đề án sáp nhập 03 Trường: Cao đẳng Cộng đồng Hưng Yên, Cao đẳng Kinh tế - Kỹ thuật Tô Hiệu Hưng Yên, Cao đẳng Y tế Hưng Yên thành Trường Cao đẳng Hưng Yên,   hoàn thành trong tháng 12/2023.</w:t>
      </w:r>
    </w:p>
    <w:p>
      <w:r>
        <w:t>- 03 Trường: Cao đẳng Cộng đồng Hưng Yên, Cao đẳng Kinh tế - Kỹ thuật Tô Hiệu Hưng Yên, Cao đẳng Y tế Hưng Yên xây dựng báo cáo đánh giá thực trạng tổ chức và hoạt động của từng trường, bao gồm: tổ chức bộ máy nhân sự, tài chính, tài sản, đất đai và các vấn đề khác có liên quan. Đề xuất phương án xử lý (nếu có),   hoàn thành trong tháng 01/2024.</w:t>
      </w:r>
    </w:p>
    <w:p>
      <w:r>
        <w:t>- Sở Nội vụ: Chủ trì, phối hợp với Sở Lao động - Thương binh và Xã hội Trường Cao đẳng Cộng đồng Hưng Yên, Trường Cao đẳng Kinh tế - Kỹ thuật Tô Hiệu Hưng Yên, Trường Cao đẳng Y tế Hưng Yên xây dựng Đề án sáp nhập 03 Trường thành Trường Cao đẳng Hưng Yên, trình UBND tỉnh   trong tháng 4/2024  .</w:t>
      </w:r>
    </w:p>
    <w:p>
      <w:r>
        <w:t>c) Thời hạn hoàn thành: Trong năm học 2023-2024.</w:t>
      </w:r>
    </w:p>
    <w:p>
      <w:r>
        <w:t>2.2. Tiếp tục sắp xếp, tổ chức lại (hình thức sáp nhập) để giảm đầu mối các đơn vị sự nghiệp công lập trực thuộc Sở (giảm 05 đơn vị)</w:t>
      </w:r>
    </w:p>
    <w:p>
      <w:r>
        <w:t>a) Đối tượng:</w:t>
      </w:r>
    </w:p>
    <w:p>
      <w:r>
        <w:t>- Trường Phục hồi chức năng và dạy nghề cho người khuyết tật Tiên Lữ với Trường Phục hồi chức năng và dạy nghề cho người khuyết tật Khoái Châu trực thuộc Sở Lao động - Thương binh và Xã hội.</w:t>
      </w:r>
    </w:p>
    <w:p>
      <w:r>
        <w:t>- Trung tâm Bảo trợ xã hội và công tác xã hội với Trung tâm Điều dưỡng tâm thần kinh trực thuộc Sở Lao động - Thương binh và Xã hội.</w:t>
      </w:r>
    </w:p>
    <w:p>
      <w:r>
        <w:t>- Trung tâm Tư vấn kỹ thuật đê điều thủy lợi với Ban Quản lý dự án đầu tư xây dựng công trình nông nghiệp và phát triển nông thôn trực thuộc Sở Nông nghiệp và Phát triển nông thôn.</w:t>
      </w:r>
    </w:p>
    <w:p>
      <w:r>
        <w:t>- Trung tâm Quy hoạch xây dựng với Ban Quản lý nhà ở sinh viên cụm trường khu vực thành phố Hưng Yên trực thuộc Sở Xây dựng.</w:t>
      </w:r>
    </w:p>
    <w:p>
      <w:r>
        <w:t>- Ban Quản lý di tích tỉnh với Bảo tàng tỉnh trực thuộc Sở Văn hóa, Thể thao và Du lịch.</w:t>
      </w:r>
    </w:p>
    <w:p>
      <w:r>
        <w:t>b) Nội dung thực hiện:</w:t>
      </w:r>
    </w:p>
    <w:p>
      <w:r>
        <w:t>Các Sở: Lao động - Thương binh và Xã hội, Nông nghiệp và Phát triển nông thôn, Xây dựng, Văn hóa, Thể thao và Du lịch xây dựng Đề án tổ chức lại các đơn vị sự nghiệp công lập thuộc thẩm quyền quản lý theo mục a nêu trên, trình UBND tỉnh xem xét, quyết định.</w:t>
      </w:r>
    </w:p>
    <w:p>
      <w:r>
        <w:t>c) Thời hạn thực hiện: Trong quý I/2025.</w:t>
      </w:r>
    </w:p>
    <w:p>
      <w:r>
        <w:t>2.3. Tiếp tục sắp xếp, tổ chức lại (hình thức sáp nhập) để giảm đầu mối các đơn vị sự nghiệp công lập trực thuộc UBND các huyện, thị xã, thành phố (giảm 39 đơn vị)</w:t>
      </w:r>
    </w:p>
    <w:p>
      <w:r>
        <w:t>a) Đối tượng: Các đơn vị sự nghiệp công lập trực thuộc UBND các huyện, thị xã, thành phố.</w:t>
      </w:r>
    </w:p>
    <w:p>
      <w:r>
        <w:t>b) Nội dung thực hiện: UBND các huyện, thị xã, thành phố rà soát, xây dựng Đề án và ban hành các quyết định sáp nhập các trường tiểu học và trường trung học cơ sở thành trường phổ thông có hai cấp học (trường tiểu học, trung học cơ sở) trên cùng địa bàn cấp xã.</w:t>
      </w:r>
    </w:p>
    <w:p>
      <w:r>
        <w:t>c) Thời hạn hoàn thành: Trong năm 2023.</w:t>
      </w:r>
    </w:p>
    <w:p>
      <w:r>
        <w:t>(Chi tiết tại Phụ lục kèm theo).</w:t>
      </w:r>
    </w:p>
    <w:p>
      <w:r>
        <w:t>2.4.   Các cơ quan, đơn vị tiếp tục rà soát, sắp xếp tổ chức lại các đơn vị sự nghiệp công lập thuộc thẩm quyền quản lý bảo đảm về biên chế tối thiểu theo quy định tại Nghị định số 120/2020/NĐ-CP và các quy định của pháp luật có liên quan, bảo đảm tinh gọn, không tăng đầu mối, đổi mới, nâng cao hiệu quả hoạt động đối với từng đơn vị sự nghiệp công lập, trình cấp có thẩm quyền xem xét, quyết định; thực hiện thường xuyên.</w:t>
      </w:r>
    </w:p>
    <w:p>
      <w:r>
        <w:t>3. Nhiệm vụ về điều chỉnh chức năng, nhiệm vụ, quyền hạn của đơn vị sự nghiệp công lập và doanh nghiệp có phần vốn nhà nước</w:t>
      </w:r>
    </w:p>
    <w:p>
      <w:r>
        <w:t>3.1. Điều chỉnh phạm vi hoạt động của Công ty cổ phần Môi trường và Công trình đô thị Hưng Yên</w:t>
      </w:r>
    </w:p>
    <w:p>
      <w:r>
        <w:t>a) Nội dung thực hiện:</w:t>
      </w:r>
    </w:p>
    <w:p>
      <w:r>
        <w:t>- Công ty cổ phần Môi trường và Công trình đô thị Hưng Yên: Xây dựng Đề án thành lập các Chi nhánh của Công ty để thực hiện các nhiệm vụ về công ích đô thị trên địa bàn các huyện, thị xã (nếu cần thiết).</w:t>
      </w:r>
    </w:p>
    <w:p>
      <w:r>
        <w:t>- Sở Kế hoạch và Đầu tư: Chủ trì, phối hợp với các cơ quan, đơn vị có liên quan thẩm định, trình UBND tỉnh xem xét, quyết định.</w:t>
      </w:r>
    </w:p>
    <w:p>
      <w:r>
        <w:t>b) Thời hạn hoàn thành: Trong quý IV/2023.</w:t>
      </w:r>
    </w:p>
    <w:p>
      <w:r>
        <w:t>3.2. Về điều chỉnh chức năng, nhiệm vụ, quyền hạn của Hạt Giao thông và môi trường các huyện, thị xã</w:t>
      </w:r>
    </w:p>
    <w:p>
      <w:r>
        <w:t>a) Nội dung thực hiện:</w:t>
      </w:r>
    </w:p>
    <w:p>
      <w:r>
        <w:t>- Sở Xây dựng chủ trì, phối hợp với Sở Nội vụ và các cơ quan, đơn vị có liên quan hướng dẫn UBND các huyện, thị xã thực hiện một số nhiệm vụ quản lý trong lĩnh vực trật tự đô thị, trật tự xây dựng trên địa bàn theo quy định,   hoàn thành trong tháng 11/2023.</w:t>
      </w:r>
    </w:p>
    <w:p>
      <w:r>
        <w:t>- UBND các huyện, thị xã: Chủ trì, phối hợp với các cơ quan, đơn vị có liên quan xây dựng Đề án tổ chức lại Hạt Giao thông và môi trường các huyện, thị xã để bổ sung chức năng giúp cơ quan chuyên môn thuộc UBND các huyện, thị xã thực hiện một số nhiệm vụ quản lý trong lĩnh vực trật tự đô thị, trật tự xây dựng trên địa bàn theo quy định,   hoàn thành trong tháng 12/2023  .</w:t>
      </w:r>
    </w:p>
    <w:p>
      <w:r>
        <w:t>- Sở Nội vụ: Chủ trì, phối hợp với các cơ quan, đơn vị có liên quan thẩm định việc tổ chức lại Hạt Giao thông và môi trường các huyện, thị xã, trình UBND tỉnh xem xét, quyết định,   hoàn thành trong tháng 01/2024  .</w:t>
      </w:r>
    </w:p>
    <w:p>
      <w:r>
        <w:t>b) Thời hạn hoàn thành: Trong quý I/2024.</w:t>
      </w:r>
    </w:p>
    <w:p>
      <w:r>
        <w:t>4. Nhiệm vụ tiếp tục nghiên cứu để sắp xếp, tổ chức lại, giảm đầu mối các đơn vị sự nghiệp công lập cấp tỉnh</w:t>
      </w:r>
    </w:p>
    <w:p>
      <w:r>
        <w:t>4.1. Đánh giá mô hình tổ chức, hoạt động của các đơn vị sự nghiệp công lập trực thuộc Sở Giáo dục và Đào tạo</w:t>
      </w:r>
    </w:p>
    <w:p>
      <w:r>
        <w:t>a) Đối tượng: Trường THPT Khoái Châu và Trường THCS-THPT Hoàng Hoa Thám.</w:t>
      </w:r>
    </w:p>
    <w:p>
      <w:r>
        <w:t>b) Nội dung thực hiện:</w:t>
      </w:r>
    </w:p>
    <w:p>
      <w:r>
        <w:t>Sở Giáo dục và Đào tạo thực hiện đánh giá mô hình tổ chức, hoạt động của Trường THPT Khoái Châu và Trường THCS-THPT Hoàng Hoa Thám, đồng thời đề xuất các mô hình trường phổ thông công lập theo hướng thu gọn giảm đầu mối, hoạt động hiệu quả, báo cáo UBND tỉnh xem xét, quyết định.</w:t>
      </w:r>
    </w:p>
    <w:p>
      <w:r>
        <w:t>c) Thời hạn hoàn thành: Trong quý IV/2024.</w:t>
      </w:r>
    </w:p>
    <w:p>
      <w:r>
        <w:t>4.2. Tiếp tục nghiên cứu để sắp xếp, tổ chức lại, giảm đầu mối các đơn vị sự nghiệp công lập trực thuộc Sở Giao thông vận tải</w:t>
      </w:r>
    </w:p>
    <w:p>
      <w:r>
        <w:t>a) Đối tượng: Trung tâm Tư vấn giao thông vận tải và Ban Quản lý dự án công trình giao thông.</w:t>
      </w:r>
    </w:p>
    <w:p>
      <w:r>
        <w:t>b) Nội dung thực hiện: Sở Giao thông vận tải chỉ đạo Trung tâm Tư vấn giao thông vận tải và Ban Quản lý dự án công trình giao thông đánh giá hiệu quả hoạt động của từng đơn vị. Trên cơ sở đó, Sở Giao thông vận tải xây dựng phương án sắp xếp, tổ chức lại Trung tâm Tư vấn giao thông vận tải và Ban Quản lý dự án công trình giao thông cho phù hợp, báo cáo UBND tỉnh xem xét, quyết định.</w:t>
      </w:r>
    </w:p>
    <w:p>
      <w:r>
        <w:t>c) Thời hạn hoàn thành: Trong quý IV/2024.</w:t>
      </w:r>
    </w:p>
    <w:p>
      <w:r>
        <w:t>4.3. Tiếp tục nghiên cứu để sắp xếp, tổ chức lại đơn vị sự nghiệp công lập trực thuộc Sở Nông nghiệp và Phát triển nông thôn</w:t>
      </w:r>
    </w:p>
    <w:p>
      <w:r>
        <w:t>a) Đối tượng: Ban Quản lý dự án đầu tư xây dựng công trình nông nghiệp và phát triển nông thôn.</w:t>
      </w:r>
    </w:p>
    <w:p>
      <w:r>
        <w:t>b) Nội dung thực hiện: Sở Nông nghiệp và Phát triển nông thôn chỉ đạo Ban Quản lý dự án đầu tư xây dựng công trình nông nghiệp và phát triển nông thôn đánh giá hiệu quả hoạt động của đơn vị, đồng thời đề xuất phương án sắp xếp, tổ chức lại Ban theo hướng tinh gọn, giảm đầu mối, báo cáo UBND tỉnh xem xét, quyết định.</w:t>
      </w:r>
    </w:p>
    <w:p>
      <w:r>
        <w:t>c) Thời hạn hoàn thành: Trong tháng 01/2025.</w:t>
      </w:r>
    </w:p>
    <w:p>
      <w:r>
        <w:t>4.4. Tiếp tục nghiên cứu để sắp xếp, tổ chức lại các Ban quản lý dự án đầu tư xây dựng chuyên ngành tỉnh</w:t>
      </w:r>
    </w:p>
    <w:p>
      <w:r>
        <w:t>Ban Quản lý dự án đầu tư công trình giao thông - xây dựng tỉnh đánh giá hiệu quả hoạt động của đơn vị, đồng thời đề xuất phương án sắp xếp, tổ chức lại Ban theo hướng tinh gọn, giảm đầu mối, báo cáo UBND tỉnh   trong tháng 01/2025.</w:t>
      </w:r>
    </w:p>
    <w:p>
      <w:r>
        <w:t>Trên cơ sở yêu cầu công tác quản lý, điều kiện thực tế của địa phương và của các Ban Quản lý dự án đầu tư; Sở Nội vụ chủ trì, phối hợp với Sở Giao thông vận tải Sở Nông nghiệp và phát triển nông thôn, Ban Quản lý dự án đầu tư công trình giao thông - xây dựng tỉnh và các cơ quan, đơn vị có liên quan báo cáo UBND tỉnh phương án sắp xếp, tổ chức lại các Ban quản lý dự án đau tư xây dựng chuyên ngành của tỉnh,   hoàn thành trong quý I/2025.</w:t>
      </w:r>
    </w:p>
    <w:p>
      <w:r>
        <w:t>III. TỔ CHỨC THỰC HIỆN</w:t>
      </w:r>
    </w:p>
    <w:p>
      <w:r>
        <w:t>1. C  ác sở, ban, ngành tỉnh có đơn vị sự nghiệp công lập trực thuộc các đơn vị sự nghiệp công lập trực thuộc UBND tỉnh</w:t>
      </w:r>
    </w:p>
    <w:p>
      <w:r>
        <w:t>1.1.   Tổ chức quán triệt nội dung sắp xếp, kiện toàn các đơn vị sự nghiệp công lập thuộc thẩm quyền quản lý đến toàn thể viên chức và người lao động của đơn vị.</w:t>
      </w:r>
    </w:p>
    <w:p>
      <w:r>
        <w:t>1.2.   Chủ trì, phối hợp với Sở Tư pháp, Sở Nội vụ trình UBND tỉnh (hoặc báo cáo cấp có thẩm quyền) xem xét, quyết định tổ chức lại đơn vị mình bảo đảm thời gian theo quy định.</w:t>
      </w:r>
    </w:p>
    <w:p>
      <w:r>
        <w:t>1.3.   Thực hiện quy trình công tác cán bộ, điều động, luân chuyển bố trí, sắp xếp cán bộ, viên chức trong quá trình tổ chức, sắp xếp của các đơn vị bảo đảm theo quy định.</w:t>
      </w:r>
    </w:p>
    <w:p>
      <w:r>
        <w:t>1.4.   Trong quá trình tổ chức sắp xếp, Thủ trưởng các sở, ban, ngành tỉnh có đơn vị sự nghiệp công lập trực thuộc chủ động xây dựng phương án để điều chuyển, bố trí đối với viên chức giữ chức vụ lãnh đạo quản lý giữa các đơn vị sự nghiệp công lập trực thuộc để giải quyết số viên chức giữ chức vụ lãnh đạo quản lý cao hơn mức quy định (nếu có).</w:t>
      </w:r>
    </w:p>
    <w:p>
      <w:r>
        <w:t>2. Sở N  ội vụ</w:t>
      </w:r>
    </w:p>
    <w:p>
      <w:r>
        <w:t>2.1.   Tham mưu, cho ý kiến về thực hiện quy trình công tác cán bộ trong quá trình tổ chức, sắp xếp của các đơn vị theo phân cấp; tham mưu thực hiện việc điều động luân chuyển cán bộ bố trí, sắp xếp điều chuyển biên chế viên chức theo nội dung nhiệm vụ tại Kế hoạch này và sự chỉ đạo của Ban Thường vụ Tỉnh ủy, UBND tỉnh.</w:t>
      </w:r>
    </w:p>
    <w:p>
      <w:r>
        <w:t>2.2.   Chủ trì, phối hợp với các cơ quan, đơn vị có liên quan xây dựng, trình UBND tỉnh việc sắp xếp, tổ chức lại các đơn vị sự nghiệp trực thuộc UBND tỉnh theo quy định.</w:t>
      </w:r>
    </w:p>
    <w:p>
      <w:r>
        <w:t>2.3.   Theo dõi, hướng dẫn, đôn đốc, kiểm tra các Sở, UBND các huyện thị xã, thành phố và các đơn vị sự nghiệp công lập trực thuộc UBND tỉnh trong việc triển khai thực hiện Kế hoạch này; tổng hợp, báo cáo kết quả thực hiện theo quy định.</w:t>
      </w:r>
    </w:p>
    <w:p>
      <w:r>
        <w:t>3. Sở Thông tin và Truyền thông</w:t>
      </w:r>
    </w:p>
    <w:p>
      <w:r>
        <w:t>3.1.   Chủ trì, phối hợp với các đơn vị, địa phương chỉ đạo hệ thống thông tin cơ sở đẩy mạnh công tác truyền thông, trong đó chú trọng truyền thông về mô hình tổ chức và quản lý, nhằm giảm mạnh đầu mối, khắc phục chồng chéo trùng lắp về chức năng, nhiệm vụ, nâng cao chất lượng và hiệu quả hoạt động của các đơn vị sự nghiệp công lập.</w:t>
      </w:r>
    </w:p>
    <w:p>
      <w:r>
        <w:t>3.2.   Thực hiện các nhiệm vụ khác theo chức năng, nhiệm vụ và quyền hạn được giao.</w:t>
      </w:r>
    </w:p>
    <w:p>
      <w:r>
        <w:t>4. Đài Phát thanh và Truyền hình Hưng Yên</w:t>
      </w:r>
    </w:p>
    <w:p>
      <w:r>
        <w:t>Đẩy mạnh công tác thông tin, tuyên truyền nhằm nâng cao nhận thức tao sự đồng thuận trong xã hội, phát huy tinh thần trách nhiệm của người đứng đầu sự nỗ lực của các ngành, các cấp, các đơn vị sự nghiệp công lập, cộng đồng doanh nghiệp và nhân dân để thực hiện thắng lợi mục tiêu tiếp tục sắp xếp tổ chức lại hệ thống các đơn vị sự nghiệp công lập của tỉnh</w:t>
      </w:r>
    </w:p>
    <w:p>
      <w:r>
        <w:t>5. UBND các huyện, thị xã, thành phố</w:t>
      </w:r>
    </w:p>
    <w:p>
      <w:r>
        <w:t>5.1.   Tổ chức quán triệt, nội dung sắp xếp, kiện toàn các đơn vị sự nghiệp công lập thuộc thẩm quyền quản lý đến toàn thể viên chức và người lao động của đơn vị, địa phương.</w:t>
      </w:r>
    </w:p>
    <w:p>
      <w:r>
        <w:t>5.2.   Khẩn trương triển khai thực hiện Kế hoạch của địa phương về sắp xếp, kiện toàn, tổ chức lại đơn vị sự nghiệp công lập thuộc thẩm quyền quản lý bảo đảm tiến độ.</w:t>
      </w:r>
    </w:p>
    <w:p>
      <w:r>
        <w:t>5.3.   Thực hiện quy trình công tác cán bộ, điều động, luân chuyển, bố trí, sắp xếp cán bộ, viên chức trong quá trình tổ chức, sắp xếp của các đơn vị bảo đảm theo quy định.</w:t>
      </w:r>
    </w:p>
    <w:p>
      <w:r>
        <w:t>5.4.   Trong quá trình tổ chức sắp xếp, UBND các huyện, thị xã, thành phố chủ động xây dựng phương án để điều chuyển, bố trí đối với viên chức giữ chức vụ lãnh đạo quản lý giữa các đơn vị sự nghiệp công lập trực thuộc để giải quyết số viên chức giữ chức vụ lãnh đạo quản lý cao hơn mức quy định (nếu có).</w:t>
      </w:r>
    </w:p>
    <w:p>
      <w:r>
        <w:t>6. Các đơn vị sự nghiệp công lập</w:t>
      </w:r>
    </w:p>
    <w:p>
      <w:r>
        <w:t>6.1.   Tổ chức triển khai thực hiện việc bố trí, sắp xếp tổ chức bộ máy, số lượng người làm việc, viên chức, cơ sở vật chất, trang thiết bị, phương tiện làm việc, kinh phí hoạt động; bảo đảm các điều kiện về tài chính, tài sản và các điều kiện cần thiết khác để đơn vị sau khi sáp nhập, hợp nhất đi vào hoạt động, thực hiện đầy đủ, hiệu quả chức năng, nhiệm vụ, quyền hạn được giao.</w:t>
      </w:r>
    </w:p>
    <w:p>
      <w:r>
        <w:t>6.2.   Xây dựng Đề án vị trí việc làm, Đề án điều chỉnh vị trí việc làm Đề án tự chủ về thực hiện nhiệm vụ, tổ chức bộ máy, nhân sự và tài chính; trình cấp có thẩm quyền xem xét, quyết định phê duyệt để tổ chức thực hiện.</w:t>
      </w:r>
    </w:p>
    <w:p>
      <w:r>
        <w:t>6.3.   Trình cấp có thẩm quyền xem xét, quyết định điều chỉnh, sửa đổi, bổ sung quy hoạch, chương trình, kế hoạch, đề án, dự án phát triển đơn vị và các vấn đề khác có liên quan về tổ chức và hoạt động của đơn vị cho phù hợp với quy định của pháp luật hiện hành.</w:t>
      </w:r>
    </w:p>
    <w:p>
      <w:r>
        <w:t>7.  Thủ trưởng các sở, ban, ngành có đơn vị sự nghiệp công lập trực thuộc Thủ trưởng các đơn vị sự nghiệp công lập trực thuộc UBND tỉnh và Chủ tịch UBND các huyện, thị xã, thành phố nghiêm túc tổ chức thực hiện nhiệm vụ theo Kế hoạch này, báo cáo UBND tỉnh tình hình triển khai, kết quả thực hiện  (qua Sở Nội vụ)  để tổng hợp, báo cáo cấp có thẩm quyền theo quy định.</w:t>
      </w:r>
    </w:p>
    <w:p>
      <w:r>
        <w:t>Trong quá trình thực hiện, khi có những vướng mắc, phát sinh (do thay đổi địa giới hành chính,...) hoặc có văn bản chỉ đạo mới của Trung ương các cơ quan, đơn vị, địa phương có ý kiến, đề xuất gửi Sở Nội vụ để tổng hợp, báo cáo UBND tỉnh xem xét, báo cáo cấp có thẩm quyền xem xét, quyết định./.</w:t>
      </w:r>
    </w:p>
    <w:p>
      <w:r>
        <w:t>Nơi nhận:</w:t>
      </w:r>
    </w:p>
    <w:p>
      <w:r>
        <w:t>- Ban Thường vụ Tỉnh ủy;</w:t>
      </w:r>
    </w:p>
    <w:p>
      <w:r>
        <w:t>- Thường trực HĐND tỉnh;</w:t>
      </w:r>
    </w:p>
    <w:p>
      <w:r>
        <w:t>- Chủ tịch, các Phó Chủ tịch UBND tỉnh;</w:t>
      </w:r>
    </w:p>
    <w:p>
      <w:r>
        <w:t>- Ban Tổ chức Tỉnh ủy;</w:t>
      </w:r>
    </w:p>
    <w:p>
      <w:r>
        <w:t>- Các sở, ban, ngành tỉnh;</w:t>
      </w:r>
    </w:p>
    <w:p>
      <w:r>
        <w:t>- UBND các huyện, thị xã, thành phố;</w:t>
      </w:r>
    </w:p>
    <w:p>
      <w:r>
        <w:t>- Các ĐVSN trực thuộc UBND tỉnh;</w:t>
      </w:r>
    </w:p>
    <w:p>
      <w:r>
        <w:t>- Lãnh đạo Văn phòng UBND tỉnh;</w:t>
      </w:r>
    </w:p>
    <w:p>
      <w:r>
        <w:t>- Trung tâm Thông tin-HN tỉnh;</w:t>
      </w:r>
    </w:p>
    <w:p>
      <w:r>
        <w:t>- CV: HCQT Đức ;</w:t>
      </w:r>
    </w:p>
    <w:p>
      <w:r>
        <w:t>- Lưu: VT, CVNC NH .</w:t>
      </w:r>
    </w:p>
    <w:p>
      <w:r>
        <w:t>TM. ỦY BAN NHÂN DÂN</w:t>
      </w:r>
    </w:p>
    <w:p>
      <w:r>
        <w:t>CHỦ TỊCH</w:t>
      </w:r>
    </w:p>
    <w:p>
      <w:r>
        <w:t>Trần Quốc Văn</w:t>
      </w:r>
    </w:p>
    <w:p>
      <w:r>
        <w:t>PHỤ LỤC I</w:t>
      </w:r>
    </w:p>
    <w:p>
      <w:r>
        <w:t>LỘ TRÌNH SẮP XẾP, TỔ CHỨC LẠI CÁC ĐƠN VỊ SỰ NGHIỆP CÔNG LẬP TRÊN ĐỊA BÀN TỈNH HƯNG YÊN GIAI ĐOẠN 2023-2025</w:t>
      </w:r>
    </w:p>
    <w:p>
      <w:r>
        <w:t>(Kèm theo Kế hoạch số 146/KH-UBND ngày 05/10/2023 của UBND tỉnh)</w:t>
      </w:r>
    </w:p>
    <w:p>
      <w:r>
        <w:t>Stt</w:t>
      </w:r>
    </w:p>
    <w:p>
      <w:r>
        <w:t>Tên đơn vị</w:t>
      </w:r>
    </w:p>
    <w:p>
      <w:r>
        <w:t>Số lượng ĐVSNCL giảm giai đoạn 2023-2025</w:t>
      </w:r>
    </w:p>
    <w:p>
      <w:r>
        <w:t>Lộ trình giảm ĐVSNCL giai đoạn 2023-2025</w:t>
      </w:r>
    </w:p>
    <w:p>
      <w:r>
        <w:t>Năm 2023</w:t>
      </w:r>
    </w:p>
    <w:p>
      <w:r>
        <w:t>Năm 2024</w:t>
      </w:r>
    </w:p>
    <w:p>
      <w:r>
        <w:t>Năm 2025</w:t>
      </w:r>
    </w:p>
    <w:p>
      <w:r>
        <w:t>Tổng số</w:t>
      </w:r>
    </w:p>
    <w:p>
      <w:r>
        <w:t>46</w:t>
      </w:r>
    </w:p>
    <w:p>
      <w:r>
        <w:t>39</w:t>
      </w:r>
    </w:p>
    <w:p>
      <w:r>
        <w:t>2</w:t>
      </w:r>
    </w:p>
    <w:p>
      <w:r>
        <w:t>5</w:t>
      </w:r>
    </w:p>
    <w:p>
      <w:r>
        <w:t>I</w:t>
      </w:r>
    </w:p>
    <w:p>
      <w:r>
        <w:t>ĐVSN trực thuộc UBND tỉnh</w:t>
      </w:r>
    </w:p>
    <w:p>
      <w:r>
        <w:t>2</w:t>
      </w:r>
    </w:p>
    <w:p>
      <w:r>
        <w:t>2</w:t>
      </w:r>
    </w:p>
    <w:p>
      <w:r>
        <w:t>1</w:t>
      </w:r>
    </w:p>
    <w:p>
      <w:r>
        <w:t>Trường Cao đẳng Cộng đồng Hưng Yên</w:t>
      </w:r>
    </w:p>
    <w:p>
      <w:r>
        <w:t>2</w:t>
      </w:r>
    </w:p>
    <w:p>
      <w:r>
        <w:t>2</w:t>
      </w:r>
    </w:p>
    <w:p>
      <w:r>
        <w:t>Trường Cao đẳng Kinh tế - Kỹ thuật Tô Hiệu Hưng Yên</w:t>
      </w:r>
    </w:p>
    <w:p>
      <w:r>
        <w:t>3</w:t>
      </w:r>
    </w:p>
    <w:p>
      <w:r>
        <w:t>Trường Cao đẳng Y tế Hưng Yên</w:t>
      </w:r>
    </w:p>
    <w:p>
      <w:r>
        <w:t>II</w:t>
      </w:r>
    </w:p>
    <w:p>
      <w:r>
        <w:t>ĐVSN trực thuộc Sở</w:t>
      </w:r>
    </w:p>
    <w:p>
      <w:r>
        <w:t>5</w:t>
      </w:r>
    </w:p>
    <w:p>
      <w:r>
        <w:t>5</w:t>
      </w:r>
    </w:p>
    <w:p>
      <w:r>
        <w:t>1</w:t>
      </w:r>
    </w:p>
    <w:p>
      <w:r>
        <w:t>Sở Lao động - Thương binh và Xã hội</w:t>
      </w:r>
    </w:p>
    <w:p>
      <w:r>
        <w:t>2</w:t>
      </w:r>
    </w:p>
    <w:p>
      <w:r>
        <w:t>2</w:t>
      </w:r>
    </w:p>
    <w:p>
      <w:r>
        <w:t>Sở Nông nghiệp và Phát triển nông thôn</w:t>
      </w:r>
    </w:p>
    <w:p>
      <w:r>
        <w:t>1</w:t>
      </w:r>
    </w:p>
    <w:p>
      <w:r>
        <w:t>3</w:t>
      </w:r>
    </w:p>
    <w:p>
      <w:r>
        <w:t>Sở Xây dựng</w:t>
      </w:r>
    </w:p>
    <w:p>
      <w:r>
        <w:t>1</w:t>
      </w:r>
    </w:p>
    <w:p>
      <w:r>
        <w:t>4</w:t>
      </w:r>
    </w:p>
    <w:p>
      <w:r>
        <w:t>Sở Văn hóa, Thể thao và Du lịch</w:t>
      </w:r>
    </w:p>
    <w:p>
      <w:r>
        <w:t>1</w:t>
      </w:r>
    </w:p>
    <w:p>
      <w:r>
        <w:t>III</w:t>
      </w:r>
    </w:p>
    <w:p>
      <w:r>
        <w:t>ĐVSN trực thuộc UBND cấp huyện</w:t>
      </w:r>
    </w:p>
    <w:p>
      <w:r>
        <w:t>39</w:t>
      </w:r>
    </w:p>
    <w:p>
      <w:r>
        <w:t>39</w:t>
      </w:r>
    </w:p>
    <w:p>
      <w:r>
        <w:t>1</w:t>
      </w:r>
    </w:p>
    <w:p>
      <w:r>
        <w:t>Thành phố Hưng Yên</w:t>
      </w:r>
    </w:p>
    <w:p>
      <w:r>
        <w:t>6</w:t>
      </w:r>
    </w:p>
    <w:p>
      <w:r>
        <w:t>2</w:t>
      </w:r>
    </w:p>
    <w:p>
      <w:r>
        <w:t>Huyện Tiên Lữ</w:t>
      </w:r>
    </w:p>
    <w:p>
      <w:r>
        <w:t>3</w:t>
      </w:r>
    </w:p>
    <w:p>
      <w:r>
        <w:t>3</w:t>
      </w:r>
    </w:p>
    <w:p>
      <w:r>
        <w:t>Huyện Phù Cừ</w:t>
      </w:r>
    </w:p>
    <w:p>
      <w:r>
        <w:t>4</w:t>
      </w:r>
    </w:p>
    <w:p>
      <w:r>
        <w:t>4</w:t>
      </w:r>
    </w:p>
    <w:p>
      <w:r>
        <w:t>Huyện Ân Thi</w:t>
      </w:r>
    </w:p>
    <w:p>
      <w:r>
        <w:t>7</w:t>
      </w:r>
    </w:p>
    <w:p>
      <w:r>
        <w:t>5</w:t>
      </w:r>
    </w:p>
    <w:p>
      <w:r>
        <w:t>Huyện Khoái Châu</w:t>
      </w:r>
    </w:p>
    <w:p>
      <w:r>
        <w:t>2</w:t>
      </w:r>
    </w:p>
    <w:p>
      <w:r>
        <w:t>6</w:t>
      </w:r>
    </w:p>
    <w:p>
      <w:r>
        <w:t>Huyện Văn Giang</w:t>
      </w:r>
    </w:p>
    <w:p>
      <w:r>
        <w:t>5</w:t>
      </w:r>
    </w:p>
    <w:p>
      <w:r>
        <w:t>7</w:t>
      </w:r>
    </w:p>
    <w:p>
      <w:r>
        <w:t>Huyện Văn Lâm</w:t>
      </w:r>
    </w:p>
    <w:p>
      <w:r>
        <w:t>4</w:t>
      </w:r>
    </w:p>
    <w:p>
      <w:r>
        <w:t>8</w:t>
      </w:r>
    </w:p>
    <w:p>
      <w:r>
        <w:t>Thị xã Mỹ Hào</w:t>
      </w:r>
    </w:p>
    <w:p>
      <w:r>
        <w:t>6</w:t>
      </w:r>
    </w:p>
    <w:p>
      <w:r>
        <w:t>9</w:t>
      </w:r>
    </w:p>
    <w:p>
      <w:r>
        <w:t>Huyện Yên Mỹ</w:t>
      </w:r>
    </w:p>
    <w:p>
      <w:r>
        <w:t>2</w:t>
      </w:r>
    </w:p>
    <w:p>
      <w:r>
        <w:t>PHỤ LỤC II</w:t>
      </w:r>
    </w:p>
    <w:p>
      <w:r>
        <w:t>DỰ KIẾN SÁP NHẬP CÁC TRƯỜNG TIỂU HỌC, TRƯỜNG TRUNG HỌC CƠ SỞ TRỰC THUỘC UBND CẤP HUYỆN NĂM 2023</w:t>
      </w:r>
    </w:p>
    <w:p>
      <w:r>
        <w:t>(Kèm theo Kế hoạch số 146/KH-UBND ngày 05/10/2023 của UBND tỉnh)</w:t>
      </w:r>
    </w:p>
    <w:p>
      <w:r>
        <w:t>Stt</w:t>
      </w:r>
    </w:p>
    <w:p>
      <w:r>
        <w:t>Đơn vị</w:t>
      </w:r>
    </w:p>
    <w:p>
      <w:r>
        <w:t>Tên trường Tiểu học</w:t>
      </w:r>
    </w:p>
    <w:p>
      <w:r>
        <w:t>Tên trường THCS</w:t>
      </w:r>
    </w:p>
    <w:p>
      <w:r>
        <w:t>Tổng số lượng giảm ĐVSNCL cấp huyện</w:t>
      </w:r>
    </w:p>
    <w:p>
      <w:r>
        <w:t>Ghi chú</w:t>
      </w:r>
    </w:p>
    <w:p>
      <w:r>
        <w:t>1</w:t>
      </w:r>
    </w:p>
    <w:p>
      <w:r>
        <w:t>Thành phố Hưng Yên</w:t>
      </w:r>
    </w:p>
    <w:p>
      <w:r>
        <w:t>Trường TH Hùng Cường</w:t>
      </w:r>
    </w:p>
    <w:p>
      <w:r>
        <w:t>Trường THCS Hùng Cường</w:t>
      </w:r>
    </w:p>
    <w:p>
      <w:r>
        <w:t>1</w:t>
      </w:r>
    </w:p>
    <w:p>
      <w:r>
        <w:t>Trường TH Phương Chiểu</w:t>
      </w:r>
    </w:p>
    <w:p>
      <w:r>
        <w:t>Trường THCS Phương Chiểu</w:t>
      </w:r>
    </w:p>
    <w:p>
      <w:r>
        <w:t>1</w:t>
      </w:r>
    </w:p>
    <w:p>
      <w:r>
        <w:t>Trường TH Bảo Khê</w:t>
      </w:r>
    </w:p>
    <w:p>
      <w:r>
        <w:t>Trường THCS Bảo Khê</w:t>
      </w:r>
    </w:p>
    <w:p>
      <w:r>
        <w:t>1</w:t>
      </w:r>
    </w:p>
    <w:p>
      <w:r>
        <w:t>Trường TH Lam Sơn</w:t>
      </w:r>
    </w:p>
    <w:p>
      <w:r>
        <w:t>Trường THCS Lam Sơn</w:t>
      </w:r>
    </w:p>
    <w:p>
      <w:r>
        <w:t>1</w:t>
      </w:r>
    </w:p>
    <w:p>
      <w:r>
        <w:t>Trường TH Phú Cường</w:t>
      </w:r>
    </w:p>
    <w:p>
      <w:r>
        <w:t>Trường THCS Phú Cường</w:t>
      </w:r>
    </w:p>
    <w:p>
      <w:r>
        <w:t>1</w:t>
      </w:r>
    </w:p>
    <w:p>
      <w:r>
        <w:t>Trường TH Nguyễn Huệ</w:t>
      </w:r>
    </w:p>
    <w:p>
      <w:r>
        <w:t>Trường THCS Nguyễn Quốc Ân</w:t>
      </w:r>
    </w:p>
    <w:p>
      <w:r>
        <w:t>1</w:t>
      </w:r>
    </w:p>
    <w:p>
      <w:r>
        <w:t>Vị trí: Trường THCS Nguyễn Quốc Ân nằm trên phường Minh Khai, Trường TH Nguyễn Huệ nằm trên phường Quang Trung. Tuy nhiên, khoảng cách giữa 02 Trường gần nhau, bảo đảm theo nguyên tắc của Nghị quyết số 19-NQ/TW là tạo điều kiện thuận lợi cho người dân</w:t>
      </w:r>
    </w:p>
    <w:p>
      <w:r>
        <w:t>2</w:t>
      </w:r>
    </w:p>
    <w:p>
      <w:r>
        <w:t>Huyện Tiên Lữ</w:t>
      </w:r>
    </w:p>
    <w:p>
      <w:r>
        <w:t>Trường TH Hải Triều</w:t>
      </w:r>
    </w:p>
    <w:p>
      <w:r>
        <w:t>Trường THCS Hải Triều</w:t>
      </w:r>
    </w:p>
    <w:p>
      <w:r>
        <w:t>1</w:t>
      </w:r>
    </w:p>
    <w:p>
      <w:r>
        <w:t>Trường TH Hưng Đạo</w:t>
      </w:r>
    </w:p>
    <w:p>
      <w:r>
        <w:t>Trường THCS Hưng Đạo</w:t>
      </w:r>
    </w:p>
    <w:p>
      <w:r>
        <w:t>1</w:t>
      </w:r>
    </w:p>
    <w:p>
      <w:r>
        <w:t>Trường TH Trung Dũng</w:t>
      </w:r>
    </w:p>
    <w:p>
      <w:r>
        <w:t>Trường THCS Trung Dũng</w:t>
      </w:r>
    </w:p>
    <w:p>
      <w:r>
        <w:t>1</w:t>
      </w:r>
    </w:p>
    <w:p>
      <w:r>
        <w:t>3</w:t>
      </w:r>
    </w:p>
    <w:p>
      <w:r>
        <w:t>Huyện Phù Cừ</w:t>
      </w:r>
    </w:p>
    <w:p>
      <w:r>
        <w:t>Trường TH Phan Sào Nam</w:t>
      </w:r>
    </w:p>
    <w:p>
      <w:r>
        <w:t>Trường THCS Phan Sào Nam</w:t>
      </w:r>
    </w:p>
    <w:p>
      <w:r>
        <w:t>1</w:t>
      </w:r>
    </w:p>
    <w:p>
      <w:r>
        <w:t>Theo Kế hoạch số 180/KH-UBND ngày 10/11/2022 của UBND tỉnh</w:t>
      </w:r>
    </w:p>
    <w:p>
      <w:r>
        <w:t>Trường TH Minh Tân</w:t>
      </w:r>
    </w:p>
    <w:p>
      <w:r>
        <w:t>Trường THCS Minh Tân</w:t>
      </w:r>
    </w:p>
    <w:p>
      <w:r>
        <w:t>1</w:t>
      </w:r>
    </w:p>
    <w:p>
      <w:r>
        <w:t>Trường TH Nguyên Hòa</w:t>
      </w:r>
    </w:p>
    <w:p>
      <w:r>
        <w:t>Trường THCS Nguyên Hòa</w:t>
      </w:r>
    </w:p>
    <w:p>
      <w:r>
        <w:t>1</w:t>
      </w:r>
    </w:p>
    <w:p>
      <w:r>
        <w:t>Trường TH Nhật Quang</w:t>
      </w:r>
    </w:p>
    <w:p>
      <w:r>
        <w:t>Trường THCS Nhật Quang</w:t>
      </w:r>
    </w:p>
    <w:p>
      <w:r>
        <w:t>1</w:t>
      </w:r>
    </w:p>
    <w:p>
      <w:r>
        <w:t>4</w:t>
      </w:r>
    </w:p>
    <w:p>
      <w:r>
        <w:t>Huyện Ân Thi</w:t>
      </w:r>
    </w:p>
    <w:p>
      <w:r>
        <w:t>Trường TH Hồng Vân</w:t>
      </w:r>
    </w:p>
    <w:p>
      <w:r>
        <w:t>Trường THCS Hồng Vân</w:t>
      </w:r>
    </w:p>
    <w:p>
      <w:r>
        <w:t>1</w:t>
      </w:r>
    </w:p>
    <w:p>
      <w:r>
        <w:t>Trường TH Cẩm Ninh</w:t>
      </w:r>
    </w:p>
    <w:p>
      <w:r>
        <w:t>Trường THCS Cẩm Ninh</w:t>
      </w:r>
    </w:p>
    <w:p>
      <w:r>
        <w:t>1</w:t>
      </w:r>
    </w:p>
    <w:p>
      <w:r>
        <w:t>Trường TH Quảng Lãng</w:t>
      </w:r>
    </w:p>
    <w:p>
      <w:r>
        <w:t>Trường THCS Quảng Lãng</w:t>
      </w:r>
    </w:p>
    <w:p>
      <w:r>
        <w:t>1</w:t>
      </w:r>
    </w:p>
    <w:p>
      <w:r>
        <w:t>Trường TH Tân Phúc</w:t>
      </w:r>
    </w:p>
    <w:p>
      <w:r>
        <w:t>Trường THCS Tân Phúc</w:t>
      </w:r>
    </w:p>
    <w:p>
      <w:r>
        <w:t>1</w:t>
      </w:r>
    </w:p>
    <w:p>
      <w:r>
        <w:t>Trường TH Nguyễn Trãi</w:t>
      </w:r>
    </w:p>
    <w:p>
      <w:r>
        <w:t>Trường THCS Nguyễn Trãi</w:t>
      </w:r>
    </w:p>
    <w:p>
      <w:r>
        <w:t>1</w:t>
      </w:r>
    </w:p>
    <w:p>
      <w:r>
        <w:t>Trường TH Quang Vinh</w:t>
      </w:r>
    </w:p>
    <w:p>
      <w:r>
        <w:t>Trường THCS Quang Vinh</w:t>
      </w:r>
    </w:p>
    <w:p>
      <w:r>
        <w:t>1</w:t>
      </w:r>
    </w:p>
    <w:p>
      <w:r>
        <w:t>Trường TH Hoàng Hoa Thám</w:t>
      </w:r>
    </w:p>
    <w:p>
      <w:r>
        <w:t>Trường THCS Hoàng Hoa Thám</w:t>
      </w:r>
    </w:p>
    <w:p>
      <w:r>
        <w:t>1</w:t>
      </w:r>
    </w:p>
    <w:p>
      <w:r>
        <w:t>5</w:t>
      </w:r>
    </w:p>
    <w:p>
      <w:r>
        <w:t>Huyện Khoái Châu</w:t>
      </w:r>
    </w:p>
    <w:p>
      <w:r>
        <w:t>Trường TH Đông Tảo</w:t>
      </w:r>
    </w:p>
    <w:p>
      <w:r>
        <w:t>Trường THCS Đông Tảo</w:t>
      </w:r>
    </w:p>
    <w:p>
      <w:r>
        <w:t>1</w:t>
      </w:r>
    </w:p>
    <w:p>
      <w:r>
        <w:t>Trường TH Dạ Trạch</w:t>
      </w:r>
    </w:p>
    <w:p>
      <w:r>
        <w:t>Trường THCS Dạ Trạch</w:t>
      </w:r>
    </w:p>
    <w:p>
      <w:r>
        <w:t>1</w:t>
      </w:r>
    </w:p>
    <w:p>
      <w:r>
        <w:t>6</w:t>
      </w:r>
    </w:p>
    <w:p>
      <w:r>
        <w:t>Huyện Văn Giang</w:t>
      </w:r>
    </w:p>
    <w:p>
      <w:r>
        <w:t>Trường TH Thắng Lợi</w:t>
      </w:r>
    </w:p>
    <w:p>
      <w:r>
        <w:t>Trường THCS Thắng Lợi</w:t>
      </w:r>
    </w:p>
    <w:p>
      <w:r>
        <w:t>1</w:t>
      </w:r>
    </w:p>
    <w:p>
      <w:r>
        <w:t>Trường TH Cửu Cao</w:t>
      </w:r>
    </w:p>
    <w:p>
      <w:r>
        <w:t>Trường THCS Cửu Cao</w:t>
      </w:r>
    </w:p>
    <w:p>
      <w:r>
        <w:t>1</w:t>
      </w:r>
    </w:p>
    <w:p>
      <w:r>
        <w:t>Trường TH Mễ Sở</w:t>
      </w:r>
    </w:p>
    <w:p>
      <w:r>
        <w:t>Trường THCS Mễ Sở</w:t>
      </w:r>
    </w:p>
    <w:p>
      <w:r>
        <w:t>1</w:t>
      </w:r>
    </w:p>
    <w:p>
      <w:r>
        <w:t>Trường TH Tô Hiệu</w:t>
      </w:r>
    </w:p>
    <w:p>
      <w:r>
        <w:t>Trường THCS Nghĩa Trụ</w:t>
      </w:r>
    </w:p>
    <w:p>
      <w:r>
        <w:t>1</w:t>
      </w:r>
    </w:p>
    <w:p>
      <w:r>
        <w:t>Trường TH Tân Tiến</w:t>
      </w:r>
    </w:p>
    <w:p>
      <w:r>
        <w:t>Trường THCS Tân Tiến</w:t>
      </w:r>
    </w:p>
    <w:p>
      <w:r>
        <w:t>1</w:t>
      </w:r>
    </w:p>
    <w:p>
      <w:r>
        <w:t>7</w:t>
      </w:r>
    </w:p>
    <w:p>
      <w:r>
        <w:t>Huyện Văn Lâm</w:t>
      </w:r>
    </w:p>
    <w:p>
      <w:r>
        <w:t>Trường TH Chỉ đạo</w:t>
      </w:r>
    </w:p>
    <w:p>
      <w:r>
        <w:t>Trường THCS Chỉ đạo</w:t>
      </w:r>
    </w:p>
    <w:p>
      <w:r>
        <w:t>1</w:t>
      </w:r>
    </w:p>
    <w:p>
      <w:r>
        <w:t>Trường TH Lương Tài</w:t>
      </w:r>
    </w:p>
    <w:p>
      <w:r>
        <w:t>Trường THCS Lương Tài</w:t>
      </w:r>
    </w:p>
    <w:p>
      <w:r>
        <w:t>1</w:t>
      </w:r>
    </w:p>
    <w:p>
      <w:r>
        <w:t>Trường TH Trưng Trắc</w:t>
      </w:r>
    </w:p>
    <w:p>
      <w:r>
        <w:t>Trường THCS Trưng Trắc</w:t>
      </w:r>
    </w:p>
    <w:p>
      <w:r>
        <w:t>1</w:t>
      </w:r>
    </w:p>
    <w:p>
      <w:r>
        <w:t>Trường TH Đình Dù</w:t>
      </w:r>
    </w:p>
    <w:p>
      <w:r>
        <w:t>Trường THCS Đình Dù</w:t>
      </w:r>
    </w:p>
    <w:p>
      <w:r>
        <w:t>1</w:t>
      </w:r>
    </w:p>
    <w:p>
      <w:r>
        <w:t>8</w:t>
      </w:r>
    </w:p>
    <w:p>
      <w:r>
        <w:t>Thị xã Mỹ Hào</w:t>
      </w:r>
    </w:p>
    <w:p>
      <w:r>
        <w:t>Trường TH Ngọc Lâm</w:t>
      </w:r>
    </w:p>
    <w:p>
      <w:r>
        <w:t>Trường THCS Ngọc Lâm</w:t>
      </w:r>
    </w:p>
    <w:p>
      <w:r>
        <w:t>1</w:t>
      </w:r>
    </w:p>
    <w:p>
      <w:r>
        <w:t>Trường TH Dương Quang</w:t>
      </w:r>
    </w:p>
    <w:p>
      <w:r>
        <w:t>Trường THCS Dương Quang</w:t>
      </w:r>
    </w:p>
    <w:p>
      <w:r>
        <w:t>1</w:t>
      </w:r>
    </w:p>
    <w:p>
      <w:r>
        <w:t>Trường TH Bạch Sam</w:t>
      </w:r>
    </w:p>
    <w:p>
      <w:r>
        <w:t>Trường THCS Bạch Sam</w:t>
      </w:r>
    </w:p>
    <w:p>
      <w:r>
        <w:t>1</w:t>
      </w:r>
    </w:p>
    <w:p>
      <w:r>
        <w:t>Trường TH Minh Đức</w:t>
      </w:r>
    </w:p>
    <w:p>
      <w:r>
        <w:t>Trường THCS Minh Đức</w:t>
      </w:r>
    </w:p>
    <w:p>
      <w:r>
        <w:t>1</w:t>
      </w:r>
    </w:p>
    <w:p>
      <w:r>
        <w:t>Trường TH Bần Yên Nhân số</w:t>
      </w:r>
    </w:p>
    <w:p>
      <w:r>
        <w:t>Trường THCS Bần Yên Nhân</w:t>
      </w:r>
    </w:p>
    <w:p>
      <w:r>
        <w:t>1</w:t>
      </w:r>
    </w:p>
    <w:p>
      <w:r>
        <w:t>Trường TH Phan Đình Phùng</w:t>
      </w:r>
    </w:p>
    <w:p>
      <w:r>
        <w:t>Trường THCS Phan Đinh Phùng</w:t>
      </w:r>
    </w:p>
    <w:p>
      <w:r>
        <w:t>1</w:t>
      </w:r>
    </w:p>
    <w:p>
      <w:r>
        <w:t>9</w:t>
      </w:r>
    </w:p>
    <w:p>
      <w:r>
        <w:t>Huyện Yên Mỹ</w:t>
      </w:r>
    </w:p>
    <w:p>
      <w:r>
        <w:t>Trường TH Hoàn Long</w:t>
      </w:r>
    </w:p>
    <w:p>
      <w:r>
        <w:t>Trường THCS Hoàn Long</w:t>
      </w:r>
    </w:p>
    <w:p>
      <w:r>
        <w:t>1</w:t>
      </w:r>
    </w:p>
    <w:p>
      <w:r>
        <w:t>Trường TH Trung Hưng</w:t>
      </w:r>
    </w:p>
    <w:p>
      <w:r>
        <w:t>Trường THCS Trung Hưng</w:t>
      </w:r>
    </w:p>
    <w:p>
      <w:r>
        <w:t>1</w:t>
      </w:r>
    </w:p>
    <w:p>
      <w:r>
        <w:t>Tổng cộng</w:t>
      </w:r>
    </w:p>
    <w:p>
      <w:r>
        <w:t>39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