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14485/KH-UBND năm 2024 về hoạt động thông tin đối ngoại trên địa bàn tỉnh Khánh Hòa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14485/KH-UBND</w:t>
      </w:r>
    </w:p>
    <w:p>
      <w:r>
        <w:t>Khánh Hòa, ngày 18 tháng 12 năm 2024</w:t>
      </w:r>
    </w:p>
    <w:p>
      <w:r>
        <w:t>KẾ HOẠCH</w:t>
      </w:r>
    </w:p>
    <w:p>
      <w:r>
        <w:t>HOẠT ĐỘNG THÔNG TIN ĐỐI NGOẠI TRÊN ĐỊA BÀN TỈNH KHÁNH HÒA NĂM 2025</w:t>
      </w:r>
    </w:p>
    <w:p>
      <w:r>
        <w:t>Thực hiện Nghị định số 72/2015/NĐ-CP ngày 07/9/2015 của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(gọi tắt là Thông tư số 22/2016/TT-BTTTT);  Chương trình hành động số 66-CTr/TU ngày 09/10/2023 của Tỉnh ủy thực hiện Kết luận số 57-KL/TW ngày 15/6/2023 của Bộ Chính trị về tiếp tục nâng cao chất lượng, hiệu quả công tác thông tin đối ngoại trong tình hình mới; theo đề nghị của Sở Thông tin và Truyền thông tại Tờ trình số 3947/TTr-STTTT ngày 27/11/2024, UBND tỉnh Khánh Hòa xây dựng Kế hoạch hoạt động thông tin đối ngoại năm 2025 như sau:</w:t>
      </w:r>
    </w:p>
    <w:p>
      <w:r>
        <w:t>I. MỤC TIÊU, YÊU CẦU</w:t>
      </w:r>
    </w:p>
    <w:p>
      <w:r>
        <w:t>1. Mục tiêu</w:t>
      </w:r>
    </w:p>
    <w:p>
      <w:r>
        <w:t>- Công tác thông tin đối ngoại được triển khai chủ động, toàn diện, thường xuyên, có trọng tâm, trọng điểm; kết hợp chặt chẽ thông tin đối ngoại với thông tin đối nội, giữa thông tin đối ngoại với các hoạt động chính trị, kinh tế, văn hóa đối ngoại, giữa ngoại giao Nhà nước với đối ngoại của Đảng, đối ngoại nhân dân nhằm mở rộng hợp tác quốc tế trên tinh thần cùng có lợi, đảm bảo lợi ích quốc gia.</w:t>
      </w:r>
    </w:p>
    <w:p>
      <w:r>
        <w:t>- Công tác thông tin đối ngoại gắn với tuyên truyền Nghị quyết Đại hội XIII của Đảng và Nghị quyết Đại hội Đảng bộ tỉnh lần thứ XVIII, công tác đấu tranh phòng, chống hoạt động “diễn biến hòa bình” của các thế lực thù địch.</w:t>
      </w:r>
    </w:p>
    <w:p>
      <w:r>
        <w:t>- Tăng cường công tác quản lý nhà nước về thông tin đối ngoại; đảm bảo sự thống nhất, đồng bộ và hiệu quả trong chỉ đạo, triển khai công tác thông tin đối ngoại trên địa bàn tỉnh Khánh Hòa.</w:t>
      </w:r>
    </w:p>
    <w:p>
      <w:r>
        <w:t>- Quảng bá hình ảnh, văn hóa, con người Khánh Hòa, tiềm năng phát triển du lịch, hợp tác, phát triển đầu tư, những thành tựu trong công cuộc đổi mới của tỉnh đến người dân, doanh nghiệp trong và ngoài nước.</w:t>
      </w:r>
    </w:p>
    <w:p>
      <w:r>
        <w:t>- Hạn chế tối đa những tác động tiêu cực từ thông tin, luận điệu sai trái, xuyên tạc của các thế lực cơ hội, thù địch, đặc biệt là về các vấn đề biển đảo, biên giới, lãnh thổ, dân chủ, nhân quyền, tôn giáo, góp phần ổn định chính trị - xã hội.</w:t>
      </w:r>
    </w:p>
    <w:p>
      <w:r>
        <w:t>2. Yêu cầu</w:t>
      </w:r>
    </w:p>
    <w:p>
      <w:r>
        <w:t>- Bảo đảm sự lãnh đạo của Tỉnh ủy, sự chỉ đạo thống nhất của UBND tỉnh; bám sát chủ trương, đường lối của Đảng, chính sách, pháp luật của Nhà nước về thông tin đối ngoại, đồng thời gắn với các mục tiêu phát triển kinh tế - xã hội của tỉnh.</w:t>
      </w:r>
    </w:p>
    <w:p>
      <w:r>
        <w:t>- Bám sát các sự kiện chính trị, kinh tế, văn hóa, xã hội, an ninh và quốc phòng quan trọng của đất nước, của tỉnh.</w:t>
      </w:r>
    </w:p>
    <w:p>
      <w:r>
        <w:t>- Nội dung thông tin đối ngoại tiếp tục được đổi mới, sáng tạo, chính xác, kịp thời, hiệu quả.</w:t>
      </w:r>
    </w:p>
    <w:p>
      <w:r>
        <w:t>- Phối hợp chặt chẽ và phát huy sức mạnh tổng hợp của tất cả các cấp, các ngành, các đoàn thể chính trị - xã hội, các lực lượng, tổ chức và cá nhân trong công tác thông tin đối ngoại của tỉnh trong tình hình mới.</w:t>
      </w:r>
    </w:p>
    <w:p>
      <w:r>
        <w:t>II. NỘI DUNG</w:t>
      </w:r>
    </w:p>
    <w:p>
      <w:r>
        <w:t>1. Chỉ đạo, điều hành hoạt động thông tin đối ngoại</w:t>
      </w:r>
    </w:p>
    <w:p>
      <w:r>
        <w:t>Rà soát toàn bộ văn bản chỉ đạo, điều hành của UBND tỉnh, các sở, ngành, địa phương về công tác thông tin đối ngoại, trên cơ sở đó, chủ động điều chỉnh, sửa đổi cho phù hợp với tình hình thực tế.</w:t>
      </w:r>
    </w:p>
    <w:p>
      <w:r>
        <w:t>2. Bố trí nhân sự phụ trách công tác thông tin đối ngoại</w:t>
      </w:r>
    </w:p>
    <w:p>
      <w:r>
        <w:t>Thực hiện việc bố trí cán bộ phụ trách công tác thông tin đối ngoại của cơ quan, đơn vị, địa phương để tham mưu triển khai hoạt động thông tin đối ngoại theo đúng nội dung chỉ đạo của UBND tỉnh tại Công văn số 11789/UBND-KGVX ngày 11/12/2017.</w:t>
      </w:r>
    </w:p>
    <w:p>
      <w:r>
        <w:t>3. Tập huấn bồi dưỡng nghiệp vụ</w:t>
      </w:r>
    </w:p>
    <w:p>
      <w:r>
        <w:t>Tổ chức lớp tập huấn nâng cao kiến thức, kỹ năng về công tác thông tin đối ngoại cho cán bộ phụ trách công tác thông tin đối ngoại các sở, ban ngành, UBND các huyện, thị xã, thành phố, phóng viên, biên tập viên các cơ quan báo chí trên địa bàn tỉnh và các đối tượng tham gia hoạt động thông tin đối ngoại theo quy định tại khoản 3 Điều 3 Thông tư số 22/2016/TT-BTTTT; khung chương trình, tài liệu phục vụ công tác bồi dưỡng, tập huấn, kiến thức, kỹ năng, nghiệp vụ thông tin đối ngoại của Bộ Thông tin và Truyền thông.</w:t>
      </w:r>
    </w:p>
    <w:p>
      <w:r>
        <w:t>4. Xây dựng các chương trình, đề án, dự án thông tin đối ngoại</w:t>
      </w:r>
    </w:p>
    <w:p>
      <w:r>
        <w:t>- Tiếp tục quán triệt các văn bản của Trung ương, Tỉnh ủy về công tác thông tin đối ngoại nhằm nâng cao nhận thức của các cấp ủy Đảng, chính quyền, địa phương, đoàn thể và các tầng lớp nhân dân về vai trò, vị trí tầm quan trọng của công tác thông tin đối ngoại trong tình hình mới: Quy chế số 10-QC/TU ngày 11/6/2024 của Ban Thường vụ Tỉnh ủy về quản lý thống nhất các hoạt động đối ngoại trên địa bàn tỉnh Khánh Hòa; Kế hoạch số 92-KH/TU ngày 13/7/2022 của Ban Thường vụ Tỉnh ủy về thực hiện Chỉ thị số 12-CT/TW ngày 05/01/2022 của Ban Bí thư Trung ương Đảng (khóa XIII) về tăng cường sự lãnh đạo của Đảng, nâng cao hiệu quả đối ngoại nhân dân trong tình hình mới; Chương trình hành động số 66-CTr/TU ngày 09/10/2023 của Tỉnh ủy thực hiện Kết luận số 57-KL/TW ngày 15/6/2023 của Bộ Chính trị về tiếp tục nâng cao chất lượng, hiệu quả công tác thông tin đối ngoại trong tình hình mới.</w:t>
      </w:r>
    </w:p>
    <w:p>
      <w:r>
        <w:t>- Thực hiện Kế hoạch số 223-KH/TU ngày 11/9/2024 của Ban Thường vụ Tỉnh ủy về tổ chức nghiên cứu, học tập, quán triệt, tuyên truyền và triển khai thực hiện Kết luận số 71-KL/TW ngày 16/02/2024 của Bộ Chính trị về một số nhiệm vụ, giải pháp lớn triển khai đường lối đối ngoại Đại hội XIII của Đảng  (gọi tắt là Kết luận số 71)  và Kế hoạch hành động số 101/KH-UBND ngày 22/10/2024 của UBND tỉnh Khánh Hòa đến năm 2030 thực hiện Kết luận số 71 và Nghị quyết số 31-NQ/CP ngày 02/7/2024 của Chính phủ.</w:t>
      </w:r>
    </w:p>
    <w:p>
      <w:r>
        <w:t>- Chú trọng tuyên truyền về quan điểm lập trường, đường lối đối ngoại của Đảng, Nhà nước đối với vấn đề hợp tác, hội nhập quốc tế, về chủ quyền biển, đảo, biên giới quốc gia, công tác nhân quyền.</w:t>
      </w:r>
    </w:p>
    <w:p>
      <w:r>
        <w:t>- Tuyên truyền kết quả nổi bật trong thực hiện Nghị quyết Đại hội đại biểu toàn quốc lần thứ XIII của Đảng, Nghị quyết Đại hội đại biểu Đảng bộ tỉnh lần thứ XVIII, nhiệm kỳ 2020 - 2025; Nghị quyết số 09-NQ/TW ngày 28/01/2022 của Bộ Chính trị về xây dựng, phát triển tỉnh Khánh Hòa đến năm 2030, tầm nhìn đến năm 2045; Nghị quyết số 55/2022/QH15 ngày 16/6/2022 của Quốc hội về thí điểm một số cơ chế, chính sách đặc thù phát triển tỉnh Khánh Hòa; Nghị quyết số 42/NQ-CP ngày 21/3/2022 của Chính phủ ban hành Chương trình hành động của Chính phủ thực hiện Nghị quyết số 09-NQ/TW ngày 28/01/2022 của Bộ Chính trị về xây dựng, phát triển tỉnh Khánh Hòa đến năm 2030, tầm nhìn đến năm 2045.</w:t>
      </w:r>
    </w:p>
    <w:p>
      <w:r>
        <w:t>- Tuyên truyền phát triển kinh tế, trong đó trọng tâm là thúc đẩy phát triển công nghiệp, phát triển du lịch chất lượng cao, phát triển kinh tế biển, đẩy mạnh thực hiện 3 vùng động lực phát triển và 4 chương trình kinh tế - xã hội; nhiệm vụ phát triển kinh tế - xã hội hàng năm.</w:t>
      </w:r>
    </w:p>
    <w:p>
      <w:r>
        <w:t>- Phối hợp với Bộ Thông tin và Truyền thông triển khai Nghị quyết số 47/NQ-CP ngày 15/4/2024 của Chính phủ về Chương trình hành động của Chính phủ đến năm 2030 thực hiện Kết luận số 57-KL/TW ngày 15/6/2023 của Bộ Chính trị; Quyết định số 1079/QĐ-TTg ngày 14/9/2022 của Thủ tướng Chính phủ phê duyệt Đề án truyền thông về quyền con người; Chương trình mục tiêu quốc gia phát triển kinh tế - xã hội vùng đồng bào dân tộc thiểu số và miền núi giai đoạn 2021 - 2030, giai đoạn I: Từ năm 2021 đến năm 2025; Chương trình mục tiêu quốc gia giảm nghèo bền vững giai đoạn 2021 - 2025; quảng bá hình ảnh địa phương trên Cổng Vietnam.vn; sử dụng, khai thác những người có sức ảnh hưởng (KOL) trong các chiến dịch quảng bá hình ảnh quốc gia, tỉnh.</w:t>
      </w:r>
    </w:p>
    <w:p>
      <w:r>
        <w:t>- Tăng cường thông tin về các hoạt động ngoại giao song phương, đa phương; đóng góp của Việt Nam tại Liên hợp quốc, Hiệp hội các quốc gia Đông Nam Á (ASEAN) và các diễn đàn, tổ chức quốc tế khác, trong đó tập trung tuyên truyền về vai trò, vị thế và đóng góp của Việt Nam trong ASEAN; về yêu cầu hội nhập quốc tế, các cơ hội và thách thức, nhiệm vụ trọng yếu khi tham gia ký kết, phê chuẩn và triển khai các Hiệp định thương mại tự do (FTA) thế hệ mới.</w:t>
      </w:r>
    </w:p>
    <w:p>
      <w:r>
        <w:t>- Quảng bá hình ảnh, con người Khánh Hòa, tiềm năng hợp tác, phát triển đầu tư, du lịch, những thành tựu trong công cuộc đổi mới của tỉnh đến người dân trong và ngoài nước.</w:t>
      </w:r>
    </w:p>
    <w:p>
      <w:r>
        <w:t>- Xây dựng hệ thống dữ liệu quảng bá hình ảnh của tỉnh Khánh Hòa bằng tiếng Việt, tiếng nước ngoài.</w:t>
      </w:r>
    </w:p>
    <w:p>
      <w:r>
        <w:t>- Tạo điều kiện và chủ động trong việc tiếp xúc, thông báo với các cơ quan đại diện, tổ chức nước ngoài tại Việt Nam đến thăm và làm việc tại tỉnh để hiểu rõ thực chất tình hình, tranh thủ sự đồng tình, ủng hộ của cộng đồng quốc tế, khách du lịch quốc tế đến Nha Trang - Khánh Hòa.</w:t>
      </w:r>
    </w:p>
    <w:p>
      <w:r>
        <w:t>- Tăng cường hoạt động cung cấp thông tin cho báo chí theo Nghị định số 09/2017/NĐ-CP ngày 09/02/2017 của Chính phủ quy định chi tiết việc phát ngôn và cung cấp thông tin cho báo chí của các cơ quan hành chính nhà nước. Phát huy thế mạnh của công nghệ thông tin, các phương tiện truyền thông hiện đại, đặc biệt là Mạng (Internet), vai trò của mạng xã hội để phục vụ công tác tuyên truyền, thông tin đối ngoại.</w:t>
      </w:r>
    </w:p>
    <w:p>
      <w:r>
        <w:t>- Tổng hợp dư luận báo chí, mạng xã hội, dự báo tình hình, chủ động định hướng dư luận, góp phần đấu tranh với những thông tin sai sự thật, xuyên tạc, chống phá của các thế lực thù địch và những vấn đề, vụ việc nảy sinh, nhạy cảm, thu hút sự chú ý của dư luận; giải thích, làm rõ, đấu tranh với các thông tin sai lệch ảnh hưởng đến uy tín, hình ảnh của tỉnh; tăng cường sự đồng tình, ủng hộ của cộng đồng quốc tế, kiều bào ta ở nước ngoài đối với công cuộc xây dựng và bảo vệ đất nước.</w:t>
      </w:r>
    </w:p>
    <w:p>
      <w:r>
        <w:t>- Tiếp tục triển khai thực hiện Quy hoạch phát triển hệ thống thông tin đối ngoại khu vực cửa khẩu quốc tế phục vụ nhiệm vụ thông tin đối ngoại đến năm 2020, định hướng đến năm 2030; triển khai nhiệm vụ “Đổi mới và nâng cao năng lực công tác thông tin tuyên truyền và thông tin đối ngoại góp phần xây dựng biên giới hòa bình, hữu nghị, hợp tác và phát triển” theo Quyết định số 1191/QĐ-TTg ngày 05/8/2020 của Thủ tướng Chính phủ.</w:t>
      </w:r>
    </w:p>
    <w:p>
      <w:r>
        <w:t>- Tăng cường công tác tuyên truyền biển, đảo với nhiều hình thức phong phú, phù hợp nhằm khẳng định chủ quyền của Việt Nam đối với hai quần đảo Hoàng Sa và Trường Sa, nêu rõ quan điểm, chủ trương của Đảng, Nhà nước ta về giải quyết các vấn đề Biển Đông, tập trung tuyên truyền xây dựng và phát triển huyện Trường Sa, góp phần cùng cả nước bảo vệ vững chắc chủ quyền biển, đảo của Tổ quốc; về tuyến biên giới trên đất liền (tuyến biên giới Việt Nam - Trung Quốc, tuyến biên giới Việt Nam - Lào, tuyến biên giới Việt Nam - Campuchia).</w:t>
      </w:r>
    </w:p>
    <w:p>
      <w:r>
        <w:t>- Tuyên truyền các ngày lễ lớn của đất nước trong năm 2025 theo kết luận của Ban Bí thư, gồm: Kỷ niệm 95 năm Ngày thành lập Đảng (03/02/1930 - 03/02/2025); 135 năm ngày sinh của Bác Hồ kính yêu (19/5/1890 - 19/5/2025); 80 năm Ngày truyền thống Công an nhân dân Việt Nam (19/8/1945 - 19/8/2025) và 20 năm Ngày hội toàn dân bảo vệ an ninh Tổ quốc (19/8/2005 - 19/8/2025); 50 năm Ngày giải phóng miền Nam, thống nhất đất nước (30/4/1975 - 30/4/2025) và 80 năm Ngày thành lập nước Việt Nam Dân chủ cộng hòa, nay là nước Cộng hòa xã hội chủ nghĩa Việt Nam (02/9/1945 - 02/9/2025); các ngày lễ lớn, các sự kiện trọng đại của tỉnh, của đất nước; các sự kiện hội nhập quốc tế nổi bật, các hoạt động kỷ niệm các ngày lễ lớn, năm tròn, năm chẵn trong quan hệ ngoại giao song phương và đa phương trong năm 2025.</w:t>
      </w:r>
    </w:p>
    <w:p>
      <w:r>
        <w:t>5. Các hoạt động thông tin đối ngoại cụ thể   (theo Phụ lục đính kèm).</w:t>
      </w:r>
    </w:p>
    <w:p>
      <w:r>
        <w:t>III. KINH PHÍ</w:t>
      </w:r>
    </w:p>
    <w:p>
      <w:r>
        <w:t>Căn cứ nhiệm vụ được giao tại Kế hoạch này, các cơ quan, đơn vị, địa phương chủ động sử dụng dự toán được bố trí đầu năm 2025 theo các lĩnh vực chi của các cơ quan, đơn vị và nguồn huy động hợp pháp khác để thực hiện các hoạt động thông tin đối ngoại.</w:t>
      </w:r>
    </w:p>
    <w:p>
      <w:r>
        <w:t>IV. TỔ CHỨC THỰC HIỆN</w:t>
      </w:r>
    </w:p>
    <w:p>
      <w:r>
        <w:t>1. Sở Thông tin và Truyền thông</w:t>
      </w:r>
    </w:p>
    <w:p>
      <w:r>
        <w:t>- Là cơ quan tham mưu, giúp UBND tỉnh thực hiện nhiệm vụ quản lý nhà nước về thông tin đối ngoại trên địa bàn tỉnh Khánh Hòa; chủ trì theo dõi, phối hợp với các cơ quan liên quan tổ chức triển khai Kế hoạch này, tổng hợp kết quả hoạt động thông tin đối ngoại báo cáo Bộ Thông tin và Truyền thông, UBND tỉnh, Ban Chỉ đạo công tác thông tin đối ngoại tỉnh.</w:t>
      </w:r>
    </w:p>
    <w:p>
      <w:r>
        <w:t>- Chủ trì, phối hợp với các sở, ngành, địa phương quản lý, khai thác sử dụng hệ thống dữ liệu quảng bá hình ảnh của tỉnh; thực hiện các quy định của pháp luật về bảo vệ bí mật nhà nước đối với quy trình lưu trữ hệ thống dữ liệu.</w:t>
      </w:r>
    </w:p>
    <w:p>
      <w:r>
        <w:t>2. Sở Ngoại vụ</w:t>
      </w:r>
    </w:p>
    <w:p>
      <w:r>
        <w:t>- Cung cấp thông tin về hoạt động đối ngoại của tỉnh Khánh Hòa cho các cơ quan đại diện nước ngoài tại Việt Nam, cơ quan đại diện Việt Nam ở nước ngoài, các đoàn khách nước ngoài đến thăm, làm việc và tham dự sự kiện tại tỉnh, người Việt Nam ở nước ngoài, giúp họ hiểu rõ về tình hình kinh tế - xã hội, thành tựu chính sách thu hút đầu tư, tiềm năng thế mạnh của tỉnh, hạn chế tác động của những thông tin tiêu cực, luận điệu xuyên tạc của các tổ chức cực đoan, tranh thủ sự đồng tình ủng hộ của kiều bào và cộng đồng quốc tế.</w:t>
      </w:r>
    </w:p>
    <w:p>
      <w:r>
        <w:t>- Cập nhật tin, bài song ngữ trên Trang thông tin điện tử của Sở Ngoại vụ nhằm thông tin và quảng bá các hoạt động đối ngoại, tiềm năng phát triển kinh tế, du lịch của tỉnh.</w:t>
      </w:r>
    </w:p>
    <w:p>
      <w:r>
        <w:t>- Chủ trì, phối hợp với các cơ quan có liên quan hướng dẫn, quản lý chặt chẽ hoạt động của phóng viên nước ngoài hoạt động tại địa phương, đồng thời tạo điều kiện thuận lợi, tranh thủ nguồn lực này để đưa tin, giới thiệu ra bạn bè quốc tế.</w:t>
      </w:r>
    </w:p>
    <w:p>
      <w:r>
        <w:t>3. Sở Văn hóa và Thể thao</w:t>
      </w:r>
    </w:p>
    <w:p>
      <w:r>
        <w:t>Chủ trì, phối hợp với các cơ quan liên quan triển khai các hoạt động thông tin đối ngoại thông qua hoạt động chuyên đề về văn hóa, nghệ thuật, thể thao (triển lãm, biểu diễn nghệ thuật...); tuyên truyền trực quan quảng bá hình ảnh Nha Trang - Khánh Hòa và các sự kiện lớn của đất nước, tỉnh; triển khai các hoạt động sự kiện văn hóa, nghệ thuật năm 2025.</w:t>
      </w:r>
    </w:p>
    <w:p>
      <w:r>
        <w:t>4. Sở Du lịch</w:t>
      </w:r>
    </w:p>
    <w:p>
      <w:r>
        <w:t>- Phối hợp chặt chẽ với Sở Ngoại vụ để cung cấp thông tin liên quan đến tình hình du lịch tỉnh Khánh Hòa nhằm phục vụ cho việc đón tiếp các đoàn khách đến thăm tỉnh cũng như việc cử các đoàn công tác của tỉnh đi nước ngoài; tổ chức hoạt động xúc tiến, kích cầu về du lịch.</w:t>
      </w:r>
    </w:p>
    <w:p>
      <w:r>
        <w:t>- Đẩy mạnh ứng dụng công nghệ thông tin trong lĩnh vực du lịch, trong thông tin tuyên truyền, quảng bá du lịch.</w:t>
      </w:r>
    </w:p>
    <w:p>
      <w:r>
        <w:t>5. Sở Kế hoạch và Đầu tư</w:t>
      </w:r>
    </w:p>
    <w:p>
      <w:r>
        <w:t>- Cung cấp Cẩm nang Xúc tiến đầu tư, phim “Khát vọng phát triển” bằng nhiều thứ tiếng (Anh, Pháp, Nhật, Hàn Quốc, Nga,...) phục vụ các buổi tiếp và làm việc của UBND tỉnh với các cơ quan ngoại giao, các đoàn khách nước ngoài đến tìm hiểu cơ hội đầu tư tại tỉnh và các hội nghị, hội thảo xúc tiến đầu tư trong nước và nước ngoài.</w:t>
      </w:r>
    </w:p>
    <w:p>
      <w:r>
        <w:t>- Phối hợp với các cơ quan, đơn vị liên quan tổ chức các hội nghị, hội thảo xúc tiến đầu tư nhằm tuyên truyền, kêu gọi, huy động các nguồn vốn đầu tư vào các dự án trọng điểm kêu gọi đầu tư của tỉnh.</w:t>
      </w:r>
    </w:p>
    <w:p>
      <w:r>
        <w:t>- Thường xuyên cung cấp thông tin về tiềm năng, thế mạnh, môi trường đầu tư, định hướng thu hút đầu tư của tỉnh đến các cơ quan truyền thông, báo chí theo quy định.</w:t>
      </w:r>
    </w:p>
    <w:p>
      <w:r>
        <w:t>- Cập nhật tin, bài, giao diện song ngữ trên Cổng Thông tin xúc tiến đầu tư tỉnh Khánh Hòa của Sở Kế hoạch và Đầu tư nhằm thông tin giới thiệu tiềm năng, thế mạnh phát triển kinh tế, du lịch và quảng bá các cơ chế, chính sách ưu đãi của tỉnh.</w:t>
      </w:r>
    </w:p>
    <w:p>
      <w:r>
        <w:t>6. Sở Tài chính</w:t>
      </w:r>
    </w:p>
    <w:p>
      <w:r>
        <w:t>Trên cơ sở dự toán của các cơ quan, đơn vị được giao nhiệm vụ tại khoản 5 Mục II Kế hoạch, Sở Tài chính cân đối kinh phí theo khả năng ngân sách tại thời điểm xây dựng dự toán hàng năm để tham mưu cấp thẩm quyền bố trí kinh phí thực hiện Kế hoạch theo các lĩnh vực chi của các cơ quan, đơn vị đối với nhiệm vụ thuộc danh mục nhiệm vụ sử dụng nguồn vốn chi thường xuyên theo đúng quy định.</w:t>
      </w:r>
    </w:p>
    <w:p>
      <w:r>
        <w:t>7. Các sở, ban, ngành; UBND các huyện, thị xã, thành phố</w:t>
      </w:r>
    </w:p>
    <w:p>
      <w:r>
        <w:t>- Chủ động triển khai các hoạt động thông tin đối ngoại tại Kế hoạch và bố trí cán bộ phụ trách công tác thông tin đối ngoại.</w:t>
      </w:r>
    </w:p>
    <w:p>
      <w:r>
        <w:t>- Tổ chức triển khai thực hiện Quy chế phối hợp thực hiện quản lý nhà nước về thông tin đối ngoại trên địa bàn tỉnh Khánh Hòa.</w:t>
      </w:r>
    </w:p>
    <w:p>
      <w:r>
        <w:t>- Chủ động phối hợp với các ngành chức năng cung cấp thông tin cho báo chí trong và ngoài nước về các vấn đề liên quan đến lĩnh vực và địa bàn quản lý theo quy định hiện hành; phản bác các thông tin, luận điệu sai trái làm ảnh hưởng đến uy tín, hình ảnh của tỉnh.</w:t>
      </w:r>
    </w:p>
    <w:p>
      <w:r>
        <w:t>- Phát hiện, xử lý các hành vi sản xuất, lưu hành các sản phẩm thể hiện sai lệch chủ quyền, biên giới quốc gia theo quy định của pháp luật.</w:t>
      </w:r>
    </w:p>
    <w:p>
      <w:r>
        <w:t>- Thường xuyên cung cấp thông tin liên quan đến hoạt động thông tin đối ngoại của ngành, địa phương trên cổng/trang thông tin điện tử, trang fanpage trên mạng xã hội do đơn vị mình thiết lập, quản lý.</w:t>
      </w:r>
    </w:p>
    <w:p>
      <w:r>
        <w:t>8. Bộ Chỉ huy Quân sự tỉnh, Bộ Chỉ huy Bộ đội Biên phòng tỉnh</w:t>
      </w:r>
    </w:p>
    <w:p>
      <w:r>
        <w:t>Chủ trì, phối hợp với các cơ quan liên quan thực hiện Quy chế phối hợp thực hiện quản lý nhà nước về thông tin đối ngoại trên địa bàn tỉnh Khánh Hòa; các hoạt động tuyên truyền về biên giới, biển đảo trên địa bàn tỉnh.</w:t>
      </w:r>
    </w:p>
    <w:p>
      <w:r>
        <w:t>9. Công an tỉnh</w:t>
      </w:r>
    </w:p>
    <w:p>
      <w:r>
        <w:t>- Phối hợp với các cơ quan, đơn vị liên quan thực hiện Quy chế phối hợp thực hiện quản lý nhà nước về thông tin đối ngoại trên địa bàn tỉnh Khánh Hòa.</w:t>
      </w:r>
    </w:p>
    <w:p>
      <w:r>
        <w:t>- Thực hiện tốt chức năng Cơ quan Thường trực Ban Chỉ đạo về Nhân quyền, Ban Chỉ đạo bảo vệ bí mật nhà nước trong hoạt động thông tin đối ngoại.</w:t>
      </w:r>
    </w:p>
    <w:p>
      <w:r>
        <w:t>- Phối hợp trong việc theo dõi, xử lý, thực hiện phản bác các thông tin, luận điệu sai trái làm ảnh hưởng đến uy tín, hình ảnh của tỉnh.</w:t>
      </w:r>
    </w:p>
    <w:p>
      <w:r>
        <w:t>10. Báo Khánh Hòa, Đài Phát thanh và Truyền hình Khánh Hòa</w:t>
      </w:r>
    </w:p>
    <w:p>
      <w:r>
        <w:t>- Tuyên truyền kịp thời, chính xác tình hình thời sự trong nước và quốc tế, tình hình hoạt động đối ngoại của tỉnh.</w:t>
      </w:r>
    </w:p>
    <w:p>
      <w:r>
        <w:t>- Quảng bá hình ảnh tỉnh Khánh Hòa đến với bạn bè trong nước và quốc tế.</w:t>
      </w:r>
    </w:p>
    <w:p>
      <w:r>
        <w:t>- Phối hợp trong việc thực hiện phản bác các thông tin, luận điệu sai trái làm ảnh hưởng đến uy tín, hình ảnh của tỉnh.</w:t>
      </w:r>
    </w:p>
    <w:p>
      <w:r>
        <w:t>- Tăng cường các chương trình, chuyên mục tuyên truyền chủ trương, đường lối của Đảng, chính sách, pháp luật của Nhà nước, các văn bản chỉ đạo của địa phương; tuyên truyền những thành tựu đổi mới, hội nhập quốc tế, giữ vững ổn định chính trị, bảo vệ chủ quyền lãnh thổ, đẩy mạnh hợp tác kinh tế...</w:t>
      </w:r>
    </w:p>
    <w:p>
      <w:r>
        <w:t>11. Liên hiệp các tổ chức hữu nghị Khánh Hòa</w:t>
      </w:r>
    </w:p>
    <w:p>
      <w:r>
        <w:t>- Cung cấp thông tin, tài liệu về hoạt động đối ngoại nhân dân cho các đoàn khách và bạn bè quốc tế nhân dịp diễn ra các hoạt động, sự kiện của Liên hiệp và của tỉnh.</w:t>
      </w:r>
    </w:p>
    <w:p>
      <w:r>
        <w:t>- Thường xuyên giới thiệu cho bạn bè quốc tế những nét đẹp về đất nước quê hương và con người Khánh Hòa, tiềm năng, cơ hội hợp tác thương mại và đầu tư trên Trang thông tin điện tử của Liên hiệp.</w:t>
      </w:r>
    </w:p>
    <w:p>
      <w:r>
        <w:t>- Phản ánh đầy đủ các hoạt động của các Hội hữu nghị thành viên, kịp thời nêu gương các tổ chức, cá nhân người nước ngoài có đóng góp tích cực vào các hoạt động an sinh xã hội trên địa bàn tỉnh.</w:t>
      </w:r>
    </w:p>
    <w:p>
      <w:r>
        <w:t>12. Đề nghị Ủy ban Mặt trận Tổ quốc Việt Nam tỉnh và các đoàn thể chính trị - xã hội tỉnh</w:t>
      </w:r>
    </w:p>
    <w:p>
      <w:r>
        <w:t>Chủ động, phối hợp với các cơ quan liên quan thực hiện công tác thông tin đối ngoại nhân dân.</w:t>
      </w:r>
    </w:p>
    <w:p>
      <w:r>
        <w:t>13. Đề nghị Cảng Hàng không quốc tế Cam Ranh</w:t>
      </w:r>
    </w:p>
    <w:p>
      <w:r>
        <w:t>Phối hợp với các cơ quan liên quan tuyên truyền, quảng bá văn hóa, du lịch, tiềm năng, thế mạnh của tỉnh Khánh Hòa trên hệ thống thông tin đối ngoại tại các nhà ga của Cảng Hàng không quốc tế Cam Ranh.</w:t>
      </w:r>
    </w:p>
    <w:p>
      <w:r>
        <w:t>Trên đây là Kế hoạch hoạt động thông tin đối ngoại trên địa bàn tỉnh Khánh Hòa năm 2025, yêu cầu các cơ quan, đơn vị, địa phương tổ chức triển khai thực hiện Kế hoạch này, báo cáo kết quả thực hiện về UBND tỉnh (thông qua Sở Thông tin và Truyền thông) trước ngày 15/12/2025./.</w:t>
      </w:r>
    </w:p>
    <w:p>
      <w:r>
        <w:t>(Đính kèm Phụ lục các hoạt động thông tin đối ngoại)</w:t>
      </w:r>
    </w:p>
    <w:p>
      <w:r>
        <w:t>Nơi nhận:</w:t>
      </w:r>
    </w:p>
    <w:p>
      <w:r>
        <w:t>- Bộ Thông tin và Truyền thông (báo cáo);</w:t>
      </w:r>
    </w:p>
    <w:p>
      <w:r>
        <w:t>- Thường trực Tỉnh ủy (báo cáo);</w:t>
      </w:r>
    </w:p>
    <w:p>
      <w:r>
        <w:t>- Chủ tịch và các PCT UBND tỉnh (báo cáo);</w:t>
      </w:r>
    </w:p>
    <w:p>
      <w:r>
        <w:t>- UBMTTQ Việt Nam tỉnh;</w:t>
      </w:r>
    </w:p>
    <w:p>
      <w:r>
        <w:t>- BCĐ Công tác thông tin đối ngoại tỉnh;</w:t>
      </w:r>
    </w:p>
    <w:p>
      <w:r>
        <w:t>- Các sở, ban, ngành;</w:t>
      </w:r>
    </w:p>
    <w:p>
      <w:r>
        <w:t>- Các tổ chức chính trị - xã hội;</w:t>
      </w:r>
    </w:p>
    <w:p>
      <w:r>
        <w:t>- UBND các huyện, thị xã, thành phố;</w:t>
      </w:r>
    </w:p>
    <w:p>
      <w:r>
        <w:t>- Cảng HKQT Cam Ranh;</w:t>
      </w:r>
    </w:p>
    <w:p>
      <w:r>
        <w:t>- Báo Khánh Hòa, Đài PT&amp;TH Khánh Hòa;</w:t>
      </w:r>
    </w:p>
    <w:p>
      <w:r>
        <w:t>- Trung tâm Cổng Thông tin điện tử tỉnh;</w:t>
      </w:r>
    </w:p>
    <w:p>
      <w:r>
        <w:t>- Trung tâm Công báo tỉnh;</w:t>
      </w:r>
    </w:p>
    <w:p>
      <w:r>
        <w:t>- Lưu: VT, TP, NN.</w:t>
      </w:r>
    </w:p>
    <w:p>
      <w:r>
        <w:t>KT. CHỦ TỊCH</w:t>
      </w:r>
    </w:p>
    <w:p>
      <w:r>
        <w:t>PHÓ CHỦ TỊCH</w:t>
      </w:r>
    </w:p>
    <w:p>
      <w:r>
        <w:t>Đinh Văn Thiệu</w:t>
      </w:r>
    </w:p>
    <w:p>
      <w:r>
        <w:t>PHỤ LỤC</w:t>
      </w:r>
    </w:p>
    <w:p>
      <w:r>
        <w:t>CÁC HOẠT ĐỘNG THÔNG TIN ĐỐI NGOẠI</w:t>
      </w:r>
    </w:p>
    <w:p>
      <w:r>
        <w:t>(Kèm theo Kế hoạch số 14485/KH-UBND ngày 18/12/2024 của UBND tỉnh Khánh Hòa)</w:t>
      </w:r>
    </w:p>
    <w:p>
      <w:r>
        <w:t>TT</w:t>
      </w:r>
    </w:p>
    <w:p>
      <w:r>
        <w:t>Nội dung</w:t>
      </w:r>
    </w:p>
    <w:p>
      <w:r>
        <w:t>Cơ quan chủ trì</w:t>
      </w:r>
    </w:p>
    <w:p>
      <w:r>
        <w:t>Cơ quan phối hợp</w:t>
      </w:r>
    </w:p>
    <w:p>
      <w:r>
        <w:t>Thời gian</w:t>
      </w:r>
    </w:p>
    <w:p>
      <w:r>
        <w:t>1.</w:t>
      </w:r>
    </w:p>
    <w:p>
      <w:r>
        <w:t>Truyền thông, quảng bá hình ảnh tỉnh Khánh Hòa ra nước ngoài theo cách làm mới theo Kế hoạch số 13980/KH-UBND ngày 29/12/2023 của UBND tỉnh</w:t>
      </w:r>
    </w:p>
    <w:p>
      <w:r>
        <w:t>Các sở, ban, ngành; UBND các huyện, thị xã, thành phố</w:t>
      </w:r>
    </w:p>
    <w:p>
      <w:r>
        <w:t>Các cơ quan báo chí của tỉnh, các cơ quan, đơn vị liên quan</w:t>
      </w:r>
    </w:p>
    <w:p>
      <w:r>
        <w:t>Trong năm</w:t>
      </w:r>
    </w:p>
    <w:p>
      <w:r>
        <w:t>2.</w:t>
      </w:r>
    </w:p>
    <w:p>
      <w:r>
        <w:t>Tổ chức tập huấn công tác thông tin đối ngoại</w:t>
      </w:r>
    </w:p>
    <w:p>
      <w:r>
        <w:t>Sở Thông tin và Truyền thông</w:t>
      </w:r>
    </w:p>
    <w:p>
      <w:r>
        <w:t>Các cơ quan, đơn vị liên quan</w:t>
      </w:r>
    </w:p>
    <w:p>
      <w:r>
        <w:t>Quý II</w:t>
      </w:r>
    </w:p>
    <w:p>
      <w:r>
        <w:t>3.</w:t>
      </w:r>
    </w:p>
    <w:p>
      <w:r>
        <w:t>- Duy trì hoạt động của Cổng Thông tin điện tử tỉnh, thường xuyên cập nhật tin, bài trên trang tiếng Anh, tiếng Nga; tăng cường tuyên truyền quảng bá văn hóa, con người, du lịch Khánh Hòa trên trang fanpage Cổng Thông tin điện tử tỉnh trên mạng xã hội.</w:t>
      </w:r>
    </w:p>
    <w:p>
      <w:r>
        <w:t>- Phối hợp với các cơ quan báo chí Trung ương tuyên truyền, quảng bá về tỉnh Khánh Hòa.</w:t>
      </w:r>
    </w:p>
    <w:p>
      <w:r>
        <w:t>Sở Thông tin và Truyền thông</w:t>
      </w:r>
    </w:p>
    <w:p>
      <w:r>
        <w:t>Các cơ quan, đơn vị liên quan</w:t>
      </w:r>
    </w:p>
    <w:p>
      <w:r>
        <w:t>Thường xuyên trong năm</w:t>
      </w:r>
    </w:p>
    <w:p>
      <w:r>
        <w:t>4.</w:t>
      </w:r>
    </w:p>
    <w:p>
      <w:r>
        <w:t>Triển khai Kế hoạch số 2842/KH-UBND ngày 27/3/2023 của UBND tỉnh triển khai Đề án truyền thông về quyền con người ở Việt Nam trên địa bàn tỉnh</w:t>
      </w:r>
    </w:p>
    <w:p>
      <w:r>
        <w:t>Sở Thông tin và Truyền thông</w:t>
      </w:r>
    </w:p>
    <w:p>
      <w:r>
        <w:t>Ban Chỉ đạo về nhân quyền tỉnh, các cơ quan, đơn vị liên quan</w:t>
      </w:r>
    </w:p>
    <w:p>
      <w:r>
        <w:t>Thường xuyên trong năm</w:t>
      </w:r>
    </w:p>
    <w:p>
      <w:r>
        <w:t>5.</w:t>
      </w:r>
    </w:p>
    <w:p>
      <w:r>
        <w:t>- Tạo điều kiện cho các cơ quan thông tấn, báo chí, truyền thông, phóng viên nước ngoài hoạt động trên địa bàn tỉnh.</w:t>
      </w:r>
    </w:p>
    <w:p>
      <w:r>
        <w:t>- Phối hợp với các cơ quan thông tấn, báo chí, truyền thông, phóng viên nước ngoài thực hiện các sản phẩm truyền thông giới thiệu, quảng bá hình ảnh của tỉnh.</w:t>
      </w:r>
    </w:p>
    <w:p>
      <w:r>
        <w:t>Sở Ngoại vụ</w:t>
      </w:r>
    </w:p>
    <w:p>
      <w:r>
        <w:t>Các cơ quan, đơn vị liên quan</w:t>
      </w:r>
    </w:p>
    <w:p>
      <w:r>
        <w:t>Thường xuyên trong năm</w:t>
      </w:r>
    </w:p>
    <w:p>
      <w:r>
        <w:t>6.</w:t>
      </w:r>
    </w:p>
    <w:p>
      <w:r>
        <w:t>- Thực hiện các tài liệu tuyên truyền, quảng bá về văn hóa, du lịch, danh lam thắng cảnh, vùng đất và con người Khánh Hòa.</w:t>
      </w:r>
    </w:p>
    <w:p>
      <w:r>
        <w:t>- Quảng bá hình ảnh, văn hóa, du lịch, các hoạt động, sự kiện thông qua các KOLs (người nổi tiếng).</w:t>
      </w:r>
    </w:p>
    <w:p>
      <w:r>
        <w:t>Sở Văn hóa và Thể thao; Sở Du lịch; UBND các huyện, thị xã, thành phố</w:t>
      </w:r>
    </w:p>
    <w:p>
      <w:r>
        <w:t>Các cơ quan, đơn vị liên quan</w:t>
      </w:r>
    </w:p>
    <w:p>
      <w:r>
        <w:t>Trong năm</w:t>
      </w:r>
    </w:p>
    <w:p>
      <w:r>
        <w:t>7.</w:t>
      </w:r>
    </w:p>
    <w:p>
      <w:r>
        <w:t>Thực hiện các ấn phẩm, phim, ảnh, phóng sự giới thiệu tiềm năng, thế mạnh, hình ảnh sản phẩm, môi trường đầu tư, kinh doanh, chính sách khuyến khích đầu tư của tỉnh</w:t>
      </w:r>
    </w:p>
    <w:p>
      <w:r>
        <w:t>Sở Kế hoạch và Đầu tư</w:t>
      </w:r>
    </w:p>
    <w:p>
      <w:r>
        <w:t>Các cơ quan, đơn vị liên quan</w:t>
      </w:r>
    </w:p>
    <w:p>
      <w:r>
        <w:t>Trong năm</w:t>
      </w:r>
    </w:p>
    <w:p>
      <w:r>
        <w:t>8.</w:t>
      </w:r>
    </w:p>
    <w:p>
      <w:r>
        <w:t>Cung cấp thông tin, giới thiệu về những sản phẩm hàng hóa thế mạnh của tỉnh thông qua các chương trình xúc tiến thương mại quốc gia, xúc tiến thương mại của tỉnh và các hoạt động xúc tiến thương mại nước ngoài</w:t>
      </w:r>
    </w:p>
    <w:p>
      <w:r>
        <w:t>Sở Công Thương</w:t>
      </w:r>
    </w:p>
    <w:p>
      <w:r>
        <w:t>Các cơ quan, đơn vị liên quan</w:t>
      </w:r>
    </w:p>
    <w:p>
      <w:r>
        <w:t>Thường xuyên trong năm</w:t>
      </w:r>
    </w:p>
    <w:p>
      <w:r>
        <w:t>9.</w:t>
      </w:r>
    </w:p>
    <w:p>
      <w:r>
        <w:t>Cung cấp thông tin giới thiệu, quảng bá văn hóa, du lịch, tiềm năng, thế mạnh của tỉnh; thông tin giải thích, làm rõ để đấu tranh với các thông tin sai lệch ảnh hưởng đến uy tín, hình ảnh của tỉnh trên cổng/trang thông tin điện tử, trang fanpage trên mạng xã hội do cơ quan, đơn vị, địa phương thiết lập, quản lý</w:t>
      </w:r>
    </w:p>
    <w:p>
      <w:r>
        <w:t>Các sở, ban, ngành; UBND các huyện, thị xã, thành phố</w:t>
      </w:r>
    </w:p>
    <w:p>
      <w:r>
        <w:t>Các cơ quan, đơn vị liên quan</w:t>
      </w:r>
    </w:p>
    <w:p>
      <w:r>
        <w:t>Thường xuyên trong năm</w:t>
      </w:r>
    </w:p>
    <w:p>
      <w:r>
        <w:t>10.</w:t>
      </w:r>
    </w:p>
    <w:p>
      <w:r>
        <w:t>Tổ chức các hoạt động quảng bá, giới thiệu về sản phẩm du lịch Nha Trang - Khánh Hòa trong các sự kiện trong nước và quốc tế; các hoạt động, sự kiện nhằm kích cầu du lịch Nha Trang - Khánh Hòa</w:t>
      </w:r>
    </w:p>
    <w:p>
      <w:r>
        <w:t>Sở Du lịch</w:t>
      </w:r>
    </w:p>
    <w:p>
      <w:r>
        <w:t>Các cơ quan, đơn vị liên quan</w:t>
      </w:r>
    </w:p>
    <w:p>
      <w:r>
        <w:t>Thường xuyên trong năm</w:t>
      </w:r>
    </w:p>
    <w:p>
      <w:r>
        <w:t>11.</w:t>
      </w:r>
    </w:p>
    <w:p>
      <w:r>
        <w:t>Cung cấp thông tin, dữ liệu quảng bá hình ảnh của tỉnh để cập nhật vào hệ thống dữ liệu của tỉnh.</w:t>
      </w:r>
    </w:p>
    <w:p>
      <w:r>
        <w:t>Quảng bá hình ảnh địa phương trên Cổng Vietnam.vn.</w:t>
      </w:r>
    </w:p>
    <w:p>
      <w:r>
        <w:t>Các sở, ban, ngành; UBND các huyện, thị xã, thành phố; các cơ quan, đơn vị trên địa bàn tỉnh</w:t>
      </w:r>
    </w:p>
    <w:p>
      <w:r>
        <w:t>Sở Thông tin và Truyền thông</w:t>
      </w:r>
    </w:p>
    <w:p>
      <w:r>
        <w:t>Thường xuyên trong năm</w:t>
      </w:r>
    </w:p>
    <w:p>
      <w:r>
        <w:t>12.</w:t>
      </w:r>
    </w:p>
    <w:p>
      <w:r>
        <w:t>Tăng cường công tác thông tin đối ngoại với Lào và Campuchia</w:t>
      </w:r>
    </w:p>
    <w:p>
      <w:r>
        <w:t>Các sở, ban, ngành; UBND các huyện, thị xã, thành phố; các cơ quan, đơn vị trên địa bàn tỉnh</w:t>
      </w:r>
    </w:p>
    <w:p>
      <w:r>
        <w:t>Trong năm</w:t>
      </w:r>
    </w:p>
    <w:p>
      <w:r>
        <w:t>13.</w:t>
      </w:r>
    </w:p>
    <w:p>
      <w:r>
        <w:t>Đấu tranh phản bác quan điểm sai trái của các phần tử cơ hội, các thế lực thù địch và với những vấn đề, vụ việc nảy sinh, nhạy cảm, thu hút sự quan tâm của dư luận</w:t>
      </w:r>
    </w:p>
    <w:p>
      <w:r>
        <w:t>Các sở, ban, ngành; UBND các huyện, thị xã, thành phố; các cơ quan, đơn vị trên địa bàn tỉnh</w:t>
      </w:r>
    </w:p>
    <w:p>
      <w:r>
        <w:t>Các cơ quan, đơn vị liên quan</w:t>
      </w:r>
    </w:p>
    <w:p>
      <w:r>
        <w:t>Thường xuyên trong năm</w:t>
      </w:r>
    </w:p>
    <w:p>
      <w:r>
        <w:t>14.</w:t>
      </w:r>
    </w:p>
    <w:p>
      <w:r>
        <w:t>Lồng ghép các nội dung tuyên truyền đường lối, chính sách đối ngoại của Đảng, Nhà nước tại các buổi làm việc của lãnh đạo UBND tỉnh với các đoàn của cơ quan đại diện nước ngoài tại Việt Nam, các tổ chức quốc tế, tổ chức phi chính phủ nước ngoài... đến thăm và làm việc tại địa bàn tỉnh</w:t>
      </w:r>
    </w:p>
    <w:p>
      <w:r>
        <w:t>Sở Ngoại vụ</w:t>
      </w:r>
    </w:p>
    <w:p>
      <w:r>
        <w:t>Văn phòng UBND tỉnh; các cơ quan, đơn vị liên quan</w:t>
      </w:r>
    </w:p>
    <w:p>
      <w:r>
        <w:t>Thường xuyên trong năm</w:t>
      </w:r>
    </w:p>
    <w:p>
      <w:r>
        <w:t>15.</w:t>
      </w:r>
    </w:p>
    <w:p>
      <w:r>
        <w:t>Thực hiện các ấn phẩm, phóng sự giới thiệu, quảng bá, cung cấp thông tin về các sản phẩm nông, lâm, thủy sản của tỉnh Khánh Hòa</w:t>
      </w:r>
    </w:p>
    <w:p>
      <w:r>
        <w:t>Sở Nông nghiệp và Phát triển nông thôn</w:t>
      </w:r>
    </w:p>
    <w:p>
      <w:r>
        <w:t>Các cơ quan, đơn vị liên quan</w:t>
      </w:r>
    </w:p>
    <w:p>
      <w:r>
        <w:t>Trong năm</w:t>
      </w:r>
    </w:p>
    <w:p>
      <w:r>
        <w:t>16.</w:t>
      </w:r>
    </w:p>
    <w:p>
      <w:r>
        <w:t>- Cung cấp thông tin quảng bá tiềm năng, thế mạnh, chính sách ưu đãi đầu tư, danh mục dự án kêu gọi đầu tư các dự án tại Khu Kinh tế Vân Phong và các khu công nghiệp trên địa bàn tỉnh Khánh Hòa khi có các đoàn khách nước ngoài đến thăm, làm việc tại tỉnh và đoàn công tác của tỉnh đi nước ngoài.</w:t>
      </w:r>
    </w:p>
    <w:p>
      <w:r>
        <w:t>- Xây dựng ấn phẩm quảng bá (brochure, tờ rơi, pano quảng cáo, phim quảng cáo...) về Khu Kinh tế Vân Phong và các khu công nghiệp trên địa bàn tỉnh để phục vụ công tác thông tin đối ngoại.</w:t>
      </w:r>
    </w:p>
    <w:p>
      <w:r>
        <w:t>Ban Quản lý Khu Kinh tế Vân Phong</w:t>
      </w:r>
    </w:p>
    <w:p>
      <w:r>
        <w:t>Sở Ngoại Vụ, Sở Kế hoạch và Đầu tư; các cơ quan đơn vị liên quan</w:t>
      </w:r>
    </w:p>
    <w:p>
      <w:r>
        <w:t>Trong năm</w:t>
      </w:r>
    </w:p>
    <w:p>
      <w:r>
        <w:t>17.</w:t>
      </w:r>
    </w:p>
    <w:p>
      <w:r>
        <w:t>Triển khai Chương trình phối hợp số 922/CTPH-BTTTT-UBDT ngày 04/6/2024, giữa Bộ Thông tin và Truyền thông và Ủy ban Dân tộc trong công tác dân tộc về lĩnh vực Thông tin và Truyền thông</w:t>
      </w:r>
    </w:p>
    <w:p>
      <w:r>
        <w:t>Sở Thông tin và Truyền thông; Ban Dân tộc</w:t>
      </w:r>
    </w:p>
    <w:p>
      <w:r>
        <w:t>Trong năm</w:t>
      </w:r>
    </w:p>
    <w:p>
      <w:r>
        <w:t>18.</w:t>
      </w:r>
    </w:p>
    <w:p>
      <w:r>
        <w:t>Tổ chức Triển lãm số “Hoàng Sa, Trường Sa của Việt Nam - Những bằng chứng lịch sử và pháp lý” tại các trường trung học phổ thông, trung học cơ sở</w:t>
      </w:r>
    </w:p>
    <w:p>
      <w:r>
        <w:t>UBND các huyện, thị xã, thành phố</w:t>
      </w:r>
    </w:p>
    <w:p>
      <w:r>
        <w:t>Sở Văn hóa và Thể thao, Sở Thông tin và Truyền thông</w:t>
      </w:r>
    </w:p>
    <w:p>
      <w:r>
        <w:t>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