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1446/KH-BYT hưởng ứng Ngày Quốc tế phòng, chống dịch bệnh (27/12)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1446/KH-BYT</w:t>
      </w:r>
    </w:p>
    <w:p>
      <w:r>
        <w:t>Hà Nội, ngày 20 tháng 11 năm 2023</w:t>
      </w:r>
    </w:p>
    <w:p>
      <w:r>
        <w:t>KẾ HOẠCH</w:t>
      </w:r>
    </w:p>
    <w:p>
      <w:r>
        <w:t>HƯỞNG ỨNG NGÀY QUỐC TẾ PHÒNG, CHỐNG DỊCH BỆNH (27/12) NĂM 2023</w:t>
      </w:r>
    </w:p>
    <w:p>
      <w:r>
        <w:t>Trong những năm gần đây, tình hình dịch bệnh truyền nhiễm trên thế giới diễn biến khó lường, khó dự báo. Tình trạng ô nhiễm môi trường, biến đổi khí hậu, thiên tai, lụt bão, đô thị hóa... tạo thuận lợi cho các dịch bệnh truyền nhiễm xuất hiện, lây lan và bùng phát. Trong bối cảnh toàn cầu hóa ngày càng phát triển, các đại dịch nói chung đang tăng dần tần suất xuất hiện.</w:t>
      </w:r>
    </w:p>
    <w:p>
      <w:r>
        <w:t>Ngày 07/12/2020, Đại hội đồng Liên Hiệp Quốc (LHQ) đã thông qua Nghị quyết A/RES/75/27 lấy ngày 27/12 hàng năm là Ngày Quốc tế phòng, chống dịch bệnh (International Day of Epidemic Preparedness). Đây là nghị quyết đầu tiên của Đại hội đồng Liên Hợp Quốc trong lĩnh vực này và là nghị quyết do Việt Nam cùng 05 quốc gia đồng đề xuất.</w:t>
      </w:r>
    </w:p>
    <w:p>
      <w:r>
        <w:t>Ngày Quốc tế phòng, chống dịch bệnh (27/12) được thông qua trong bối cảnh đại dịch COVID-19 đang diễn biến phức tạp trên toàn thế giới; tất cả các quốc gia, vùng lãnh thổ bị ảnh hưởng nghiêm trọng do hậu quả của COVID-19. Với sự nỗ lực của các quốc gia, các tổ chức quốc tế, thế giới đã có những bước tiến lớn trong việc nghiên cứu, tìm hiểu về vi rút gây bệnh; sản xuất và đưa vào sử dụng vắc xin phòng COVID-19, sử dụng các thuốc kháng vi rút trong điều trị bệnh nhân và kinh nghiệm trong triển khai các biện pháp đáp ứng phòng, chống dịch, góp phần làm giảm số mắc bệnh, số tử vong; dịch COVID-19 đã từng bước được kiểm soát trên phạm vi toàn cầu. Ngày 05/5/2023, sau hơn 03 năm xảy ra đại dịch, Tổ chức Y tế thế giới (WHO) đã xác nhận COVID-19 không còn là tình trạng khẩn cấp về sức khỏe cộng đồng gây quan ngại quốc tế.</w:t>
      </w:r>
    </w:p>
    <w:p>
      <w:r>
        <w:t>Tại Việt Nam, với sự vào cuộc của cả hệ thống chính trị, toàn Đảng, toàn quân và toàn dân đã triển khai quyết liệt, đồng bộ, kịp thời, phù hợp các giải pháp chống dịch; dịch bệnh đã được ngăn chặn, đẩy lùi và kiểm soát hiệu quả; góp phần quan trọng và tạo điều kiện để phục hồi và phát triển kinh tế - xã hội; được Nhân dân và cộng đồng quốc tế ghi nhận, đánh giá cao. Từ ngày 20/10/2023, COVID-19 được chuyển phân loại từ bệnh truyền nhiễm thuộc nhóm A sang bệnh truyền nhiễm thuộc nhóm B theo Quyết định số 3896/QĐ-BYT ngày 19/10/2023 và các hoạt động phòng, chống COVID-19 được thực hiện theo quy định đối với bệnh truyền nhiễm thuộc nhóm B. Ngày 29/10/2023, Thủ tướng Chính phủ đã ban hành Quyết định số 1269/QĐ-TTg bãi bỏ một số văn bản phòng, chống dịch COVID-19 do Ban Chỉ đạo Quốc gia phòng, chống dịch COVID-19 và Thủ tướng Chính phủ ban hành, trong đó bãi bỏ Quyết định số 447/QĐ-TTg ngày 01/4/2020 của Thủ tướng Chính phủ về việc công bố dịch COVID-19.</w:t>
      </w:r>
    </w:p>
    <w:p>
      <w:r>
        <w:t>Quán triệt quan điểm phòng bệnh từ sớm, từ xa, để hạn chế dịch bệnh bùng phát và chủ động, chuẩn bị sẵn sàng ứng phó với các đại dịch hoặc các tình huống khẩn cấp về dịch bệnh trong tương lai và thực hiện Kế hoạch phòng, chống dịch bệnh truyền nhiễm năm 2023 theo Quyết định số 1331/QĐ-BYT ngày 10/3/2023, Bộ Y tế tổ chức các hoạt động hưởng ứng Ngày Quốc tế phòng chống dịch bệnh 27/12 nhằm nâng cao ý thức của người dân và tăng cường sự tham gia của các cấp, các ngành, cấp ủy, chính quyền địa phương và cộng đồng trong việc sẵn sàng phòng, chống dịch bệnh và Phát động phong trào thi đua phòng, chống dịch bệnh năm 2024, với các nội dung cụ thể như sau:</w:t>
      </w:r>
    </w:p>
    <w:p>
      <w:r>
        <w:t>I. MỤC ĐÍCH</w:t>
      </w:r>
    </w:p>
    <w:p>
      <w:r>
        <w:t>- Nâng cao ý thức phòng, chống dịch bệnh của người dân và cộng đồng;</w:t>
      </w:r>
    </w:p>
    <w:p>
      <w:r>
        <w:t>- Tăng cường sự tham gia của chính quyền và xã hội trong việc chủ động, sẵn sàng phòng, chống dịch bệnh.</w:t>
      </w:r>
    </w:p>
    <w:p>
      <w:r>
        <w:t>II. CÁC HOẠT ĐỘNG HƯỞNG ỨNG</w:t>
      </w:r>
    </w:p>
    <w:p>
      <w:r>
        <w:t>1. Nội dung 1: Mít tinh hưởng ứng ngày Quốc tế phòng, chống dịch bệnh năm 2023 và phát động  “ Phong trào toàn dân, toàn xã hội tham gia phòng, chống dịch bệnh, nâng cao sức khỏe”.</w:t>
      </w:r>
    </w:p>
    <w:p>
      <w:r>
        <w:t>1.1. Chủ đề dự kiến:</w:t>
      </w:r>
    </w:p>
    <w:p>
      <w:r>
        <w:t>- Tiếng Việt:   Toàn dân, toàn xã hội tham gia phòng, chống dịch bệnh;</w:t>
      </w:r>
    </w:p>
    <w:p>
      <w:r>
        <w:t>- Tiếng Anh:   Whole of society epidemic preparedness.</w:t>
      </w:r>
    </w:p>
    <w:p>
      <w:r>
        <w:t>(Chủ đề có thể thay đổi khi có cập nhật mới của Liên Hợp quốc hoặc Tổ chức Y tế Thế giới)</w:t>
      </w:r>
    </w:p>
    <w:p>
      <w:r>
        <w:t>1.2. Mục tiêu:  Hưởng ứng ngày Quốc tế phòng, chống dịch bệnh và phát động phong trào thi đua phòng, chống dịch bệnh năm 2024.</w:t>
      </w:r>
    </w:p>
    <w:p>
      <w:r>
        <w:t>1.3. Thời gian, địa điểm:  01 ngày, trong tuần từ 11-15/12/2023 tại Hà Nội.</w:t>
      </w:r>
    </w:p>
    <w:p>
      <w:r>
        <w:t>1.4. Thành phần tham dự</w:t>
      </w:r>
    </w:p>
    <w:p>
      <w:r>
        <w:t>a) Chủ trì:</w:t>
      </w:r>
    </w:p>
    <w:p>
      <w:r>
        <w:t>Mời Lãnh đạo Chính phủ tham dự, chủ trì hoặc Lãnh đạo Bộ Y tế và Lãnh đạo Ủy ban nhân dân TP. Hà Nội đồng chủ trì.</w:t>
      </w:r>
    </w:p>
    <w:p>
      <w:r>
        <w:t>b) Đại biểu tham dự: dự kiến 200 đại biểu.</w:t>
      </w:r>
    </w:p>
    <w:p>
      <w:r>
        <w:t>- Đại diện các cơ quan Trung ương: Ban Tuyên giáo Trung ương (Vụ các vấn đề xã hội), Ủy ban các vấn đề xã hội của Quốc hội, Văn phòng Chính phủ (Vụ Khoa giáo - Văn xã), các Bộ: Giáo dục và Đào tạo; Nông nghiệp và Phát triển Nông thôn; Thông tin Truyền thông; Bảo hiểm xã hội Việt Nam</w:t>
      </w:r>
    </w:p>
    <w:p>
      <w:r>
        <w:t>- Bộ Y tế: các Vụ/Cục, Tổng cục, Thanh tra Bộ, Văn phòng Bộ Y tế; Công đoàn y tế Việt Nam; các đơn vị trực thuộc Bộ Y tế tại Hà Nội.</w:t>
      </w:r>
    </w:p>
    <w:p>
      <w:r>
        <w:t>- TP. Hà Nội: Lãnh đạo Sở Y tế và đại diện các sở, ban, ngành liên quan; đại diện lãnh đạo các đơn vị y tế của địa phương.</w:t>
      </w:r>
    </w:p>
    <w:p>
      <w:r>
        <w:t>- Lãnh đạo Sở Y tế một số địa phương.</w:t>
      </w:r>
    </w:p>
    <w:p>
      <w:r>
        <w:t>- Lãnh đạo các tổ chức Hội, Đoàn thể cấp Trung ương: Ủy ban Trung ương Mặt trận Tổ quốc Việt Nam, Trung ương Đoàn TNCS Hồ Chí Minh, Hội Chữ thập đỏ, Tổng hội Y học Việt Nam.</w:t>
      </w:r>
    </w:p>
    <w:p>
      <w:r>
        <w:t>- Các cơ quan, tổ chức quốc tế: WHO, USCDC, UNICEF, PATH, JICA...</w:t>
      </w:r>
    </w:p>
    <w:p>
      <w:r>
        <w:t>- Các cơ quan truyền thông, thông tin đại chúng.</w:t>
      </w:r>
    </w:p>
    <w:p>
      <w:r>
        <w:t>1.5. Dự kiến chương trình (Chương trình chi tiết tại Phụ lục kèm theo)</w:t>
      </w:r>
    </w:p>
    <w:p>
      <w:r>
        <w:t>- Tuyên bố lý do, giới thiệu đại biểu;</w:t>
      </w:r>
    </w:p>
    <w:p>
      <w:r>
        <w:t>- Phát biểu khai mạc của Lãnh đạo Chính phủ (hoặc Lãnh đạo Bộ Y tế);</w:t>
      </w:r>
    </w:p>
    <w:p>
      <w:r>
        <w:t>- Phim tổng kết công tác phòng, chống COVID-19 tại Việt Nam;</w:t>
      </w:r>
    </w:p>
    <w:p>
      <w:r>
        <w:t>- Phát biểu của Lãnh đạo Ủy ban nhân dân TP. Hà Nội;</w:t>
      </w:r>
    </w:p>
    <w:p>
      <w:r>
        <w:t>- Phát biểu của đại diện Tổ chức Y tế thế giới tại Việt Nam;</w:t>
      </w:r>
    </w:p>
    <w:p>
      <w:r>
        <w:t>- Lãnh đạo Chính phủ (hoặc Lãnh đạo Bộ Y tế) phát động   “ Phong trào toàn dân, toàn xã hội tham gia phòng, chống dịch bệnh, nâng cao sức khỏe”,   với thông điệp: kêu gọi toàn dân, toàn xã hội chủ động tham gia phòng, chống dịch bệnh, nâng cao sức khỏe và chỉ đạo các cấp, các ngành triển khai các hoạt động hưởng ứng ngày Quốc tế phòng, chống dịch bệnh.</w:t>
      </w:r>
    </w:p>
    <w:p>
      <w:r>
        <w:t>2. Hoạt động truyền thông hưởng ứng ngày Quốc tế phòng, chống dịch bệnh</w:t>
      </w:r>
    </w:p>
    <w:p>
      <w:r>
        <w:t>2.1. Mục tiêu</w:t>
      </w:r>
    </w:p>
    <w:p>
      <w:r>
        <w:t>Nâng cao ý thức phòng bệnh của người dân, cộng đồng; chủ động tham gia phòng, chống dịch bệnh, nâng cao sức khỏe.</w:t>
      </w:r>
    </w:p>
    <w:p>
      <w:r>
        <w:t>2.2. Thời gian thực hiện:   01/12 - 31/12/2023, tập trung vào tuần trước, trong và sau Ngày Quốc tế phòng, chống dịch bệnh 27/12/2023.</w:t>
      </w:r>
    </w:p>
    <w:p>
      <w:r>
        <w:t>2.3. Các hoạt động thực hiện tại Trung ương</w:t>
      </w:r>
    </w:p>
    <w:p>
      <w:r>
        <w:t>- Cung cấp thông tin về các hoạt động hưởng ứng Ngày Quốc tế phòng, chống dịch bệnh (27/12) năm 2023. “</w:t>
      </w:r>
    </w:p>
    <w:p>
      <w:r>
        <w:t>- Xây dựng bộ tài liệu truyền thông, video clip truyền thông hưởng ứng Ngày Quốc tế phòng, chống dịch bệnh; đăng tải trên các kênh truyền thông của Bộ Y tế và phổ biến đến các đơn vị, địa phương sử dụng thống nhất trên toàn quốc.</w:t>
      </w:r>
    </w:p>
    <w:p>
      <w:r>
        <w:t>- Phổ biến các thông điệp, tài liệu truyền thông trong Lễ mittinh hưởng ứng và các hoạt động phòng, chống dịch bệnh của Trung ương và địa phương.</w:t>
      </w:r>
    </w:p>
    <w:p>
      <w:r>
        <w:t>- Xây dựng tuyến tin, bài, ảnh, phóng sự, tọa đàm, giao lưu trực tuyến đăng tải trên các kênh truyền thông báo đài để cung cấp thông tin về Ngày Quốc tế phòng, chống dịch bệnh (27/12) và các hoạt động phòng, chống dịch bệnh.</w:t>
      </w:r>
    </w:p>
    <w:p>
      <w:r>
        <w:t>- Treo pa nô, banner, khẩu hiệu về phòng, chống dịch bệnh tại các đơn vị y tế và các địa điểm công cộng.</w:t>
      </w:r>
    </w:p>
    <w:p>
      <w:r>
        <w:t>- Ban hành văn bản chỉ đạo, hướng dẫn các đơn vị, địa phương tổ chức thực hiện các hoạt động truyền thông hưởng ứng ngày Quốc tế phòng, chống dịch bệnh.</w:t>
      </w:r>
    </w:p>
    <w:p>
      <w:r>
        <w:t>2.4. Các hoạt động thực hiện tại địa phương</w:t>
      </w:r>
    </w:p>
    <w:p>
      <w:r>
        <w:t>- Cung cấp thông tin về các hoạt động hưởng ứng ngày Thế giới phòng chống dịch bệnh năm 2023 tại địa phương.</w:t>
      </w:r>
    </w:p>
    <w:p>
      <w:r>
        <w:t>- Tăng cường tuyên truyền các thông điệp, tài liệu truyền thông phòng chống dịch trên các phương tiện thông tin đại chúng của địa phương, trên mạng xã hội và các kênh truyền thông do ngành y tế địa phương quản lý.</w:t>
      </w:r>
    </w:p>
    <w:p>
      <w:r>
        <w:t>- Treo pa nô, banner, khẩu hiệu về phòng chống dịch bệnh tại các cơ sở y tế và các địa điểm công cộng.</w:t>
      </w:r>
    </w:p>
    <w:p>
      <w:r>
        <w:t>- Chỉ đạo, hướng dẫn các đơn vị y tế tại địa phương tổ chức triển khai các hoạt động truyền thông phù hợp đảm bảo tiết kiệm, hiệu quả.</w:t>
      </w:r>
    </w:p>
    <w:p>
      <w:r>
        <w:t>3. Hội thảo chuyên đề giám sát trọng điểm lồng ghép hội chứng cúm và COVID-19 thực hiện quản lý bền vững COVID-19 tại Việt Nam</w:t>
      </w:r>
    </w:p>
    <w:p>
      <w:r>
        <w:t>3.1. Mục tiêu:  Xây dựng hướng dẫn giám sát trọng điểm lồng ghép hội chứng cúm và COVID-19 và kế hoạch triển khai giai đoạn 2024-2025.</w:t>
      </w:r>
    </w:p>
    <w:p>
      <w:r>
        <w:t>3.2. Thời gian, địa điểm:  01 ngày, trong tuần từ 11-15/12/2023 tại Hà Nội.</w:t>
      </w:r>
    </w:p>
    <w:p>
      <w:r>
        <w:t>3.3.Thành phần tham dự:  dự kiến khoảng 140 đại biểu, gồm:</w:t>
      </w:r>
    </w:p>
    <w:p>
      <w:r>
        <w:t>- Cục Y tế dự phòng, Cục Quản lý Khám, chữa bệnh, Văn phòng Bộ, Vụ Kế hoạch - Tài chính, Cục Khoa học Công nghệ và Đào tạo, Vụ Hợp tác quốc tế; các Viện Vệ sinh dịch tễ, Pasteur và một số Bệnh viện trực thuộc Bộ Y tế.</w:t>
      </w:r>
    </w:p>
    <w:p>
      <w:r>
        <w:t>- Sở Y tế và đại diện các đơn vị y tế một số địa phương.</w:t>
      </w:r>
    </w:p>
    <w:p>
      <w:r>
        <w:t>- Các cơ quan, tổ chức quốc tế: WHO, USCDC, PATH.</w:t>
      </w:r>
    </w:p>
    <w:p>
      <w:r>
        <w:t>3.4. Dự kiến chương trình</w:t>
      </w:r>
    </w:p>
    <w:p>
      <w:r>
        <w:t>- Tuyên bố lý do, giới thiệu đại biểu;</w:t>
      </w:r>
    </w:p>
    <w:p>
      <w:r>
        <w:t>- Phát biểu khai mạc;</w:t>
      </w:r>
    </w:p>
    <w:p>
      <w:r>
        <w:t>- Cập nhật tình hình COVID-19, cúm, các nhiễm trùng đường hô hấp cấp tính trên toàn cầu và chiến lược, hướng dẫn kỹ thuật của WHO để quản lý bền vững với COVID-19;</w:t>
      </w:r>
    </w:p>
    <w:p>
      <w:r>
        <w:t>- Trình bày Kế hoạch quản lý bền vững với bệnh COVID-19 tại Việt Nam; giới thiệu hướng dẫn giám sát trọng điểm lồng ghép hội chứng cúm và COVID-19; kế hoạch triển khai giai đoạn 2024-2025.</w:t>
      </w:r>
    </w:p>
    <w:p>
      <w:r>
        <w:t>- Thảo luận của các đại biểu tham dự;</w:t>
      </w:r>
    </w:p>
    <w:p>
      <w:r>
        <w:t>- Phát biểu kết luận, bế mạc.</w:t>
      </w:r>
    </w:p>
    <w:p>
      <w:r>
        <w:t>4. Tổ chức đoàn công tác Bộ Y tế kiểm tra công tác phòng, chống dịch tại một số địa phương</w:t>
      </w:r>
    </w:p>
    <w:p>
      <w:r>
        <w:t>Thời gian thực hiện: 01/11 - 15/12/2023.</w:t>
      </w:r>
    </w:p>
    <w:p>
      <w:r>
        <w:t>5. Lồng ghép nội dung, chủ đề, thông điệp hưởng ứng ngày Quốc tế phòng, chống dịch bệnh năm 2023 trong kế hoạch hoạt động của đơn vị.</w:t>
      </w:r>
    </w:p>
    <w:p>
      <w:r>
        <w:t>III. TỔ CHỨC THỰC HIỆN</w:t>
      </w:r>
    </w:p>
    <w:p>
      <w:r>
        <w:t>1. Bộ Y tế</w:t>
      </w:r>
    </w:p>
    <w:p>
      <w:r>
        <w:t>1.1. Cục Y tế dự phòng</w:t>
      </w:r>
    </w:p>
    <w:p>
      <w:r>
        <w:t>- Lập kế hoạch tổ chức tổng thể trình Lãnh đạo Bộ phê duyệt; điều phối chung để tổ chức triển khai các hoạt động.</w:t>
      </w:r>
    </w:p>
    <w:p>
      <w:r>
        <w:t>- Chuẩn bị bài phát biểu của Lãnh đạo Bộ Y tế và các nội dung liên quan Lễ Mít tinh hưởng ứng ngày Quốc tế phòng, chống dịch bệnh (27/12) năm 2023.</w:t>
      </w:r>
    </w:p>
    <w:p>
      <w:r>
        <w:t>- Chuẩn bị và phát hành giấy mời, mời đại biểu tham dự Lễ Mít tinh hưởng ứng ngày Quốc tế phòng, chống dịch bệnh (27/12) năm 2023 và các hoạt động được phân công tổ chức thực hiện;</w:t>
      </w:r>
    </w:p>
    <w:p>
      <w:r>
        <w:t>- Dự thảo các văn bản chỉ đạo, hướng dẫn các địa phương triển khai.</w:t>
      </w:r>
    </w:p>
    <w:p>
      <w:r>
        <w:t>- Phối hợp với Văn phòng Bộ và các đơn vị liên quan xây dựng, cung cấp các tài liệu, sản phẩm truyền thông về phòng chống dịch bệnh; chuẩn bị thông tin báo chí của sự kiện; tổng hợp, chuẩn bị bộ thông điệp truyền thông để cung cấp cho các cơ quan, đơn vị liên quan.</w:t>
      </w:r>
    </w:p>
    <w:p>
      <w:r>
        <w:t>- Đầu mối phối hợp với các đơn vị liên quan để chuẩn bị hậu cần và theo dõi, đôn đốc việc tổ chức thực hiện Kế hoạch.</w:t>
      </w:r>
    </w:p>
    <w:p>
      <w:r>
        <w:t>- Chuẩn bị nội dung, tài liệu và bảo đảm kinh phí cho các hoạt động được phân công thực hiện.</w:t>
      </w:r>
    </w:p>
    <w:p>
      <w:r>
        <w:t>1.2. Cục Quản lý Môi trường Y tế</w:t>
      </w:r>
    </w:p>
    <w:p>
      <w:r>
        <w:t>- Lồng ghép nội dung hưởng ứng ngày Quốc tế phòng, chống dịch bệnh (27/12) năm 2023 và sử dụng các thông điệp truyền thông khi tổ chức triển khai các hoạt động theo kế hoạch của đơn vị.</w:t>
      </w:r>
    </w:p>
    <w:p>
      <w:r>
        <w:t>- Phối hợp với Cục Y tế dự phòng trong việc tổ chức triển khai thực hiện Kế hoạch và cập nhật, báo cáo tiến độ, kết quả thực hiện các hoạt động liên quan hưởng ứng ngày Quốc tế phòng, chống dịch bệnh (27/12) năm 2023.</w:t>
      </w:r>
    </w:p>
    <w:p>
      <w:r>
        <w:t>1.3. Cục Phòng, chống HIV/AIDS</w:t>
      </w:r>
    </w:p>
    <w:p>
      <w:r>
        <w:t>- Lồng ghép nội dung hưởng ứng ngày Quốc tế phòng, chống dịch bệnh (27/12) năm 2023 và sử dụng các thông điệp truyền thông khi tổ chức triển khai các hoạt động theo kế hoạch của đơn vị.</w:t>
      </w:r>
    </w:p>
    <w:p>
      <w:r>
        <w:t>- Phối hợp với Cục Y tế dự phòng trong việc tổ chức triển khai thực hiện Kế hoạch và cập nhật, báo cáo tiến độ, kết quả thực hiện các hoạt động liên quan hưởng ứng ngày Quốc tế phòng, chống dịch bệnh (27/12) năm 2023.</w:t>
      </w:r>
    </w:p>
    <w:p>
      <w:r>
        <w:t>1.4. Cục Quản lý Khám chữa bệnh</w:t>
      </w:r>
    </w:p>
    <w:p>
      <w:r>
        <w:t>- Lồng ghép nội dung hưởng ứng ngày Quốc tế phòng, chống dịch bệnh (27/12) năm 2023 và sử dụng các thông điệp truyền thông khi tổ chức triển khai các hoạt động theo kế hoạch của đơn vị.</w:t>
      </w:r>
    </w:p>
    <w:p>
      <w:r>
        <w:t>- Phối hợp với Cục Y tế dự phòng trong việc tổ chức triển khai thực hiện Kế hoạch và cập nhật, báo cáo tiến độ, kết quả thực hiện các hoạt động liên quan hưởng ứng ngày Quốc tế phòng, chống dịch bệnh (27/12) năm 2023.</w:t>
      </w:r>
    </w:p>
    <w:p>
      <w:r>
        <w:t>1.5. Văn phòng Bộ</w:t>
      </w:r>
    </w:p>
    <w:p>
      <w:r>
        <w:t>- Phối hợp với Cục Y tế dự phòng và các đơn vị liên quan tổ chức cung cấp thông tin về hoạt động hưởng ứng Ngày Quốc tế phòng, chống dịch bệnh năm 2023.</w:t>
      </w:r>
    </w:p>
    <w:p>
      <w:r>
        <w:t>- Phối hợp với Cục Y tế dự phòng các đơn vị liên quan xây dựng, cung cấp các tài liệu, sản phẩm truyền thông về phòng chống dịch bệnh và tổ chức các hoạt động truyền thông trong tuần lễ trước và trong khi tổ chức Lễ mít tinh hưởng ứng Ngày Quốc tế phòng, chống dịch bệnh năm 2023.</w:t>
      </w:r>
    </w:p>
    <w:p>
      <w:r>
        <w:t>- Phối hợp với Trung tâm Truyền thông Giáo dục Sức khỏe Trung ương hướng dẫn tổ chức triển khai các hoạt động truyền thông hưởng ứng ngày Quốc tế phòng, chống dịch bệnh năm 2023.</w:t>
      </w:r>
    </w:p>
    <w:p>
      <w:r>
        <w:t>- Mời các cơ quan truyền thông, thông tin đại chúng tham dự và đưa tin về các hoạt động hưởng ứng.</w:t>
      </w:r>
    </w:p>
    <w:p>
      <w:r>
        <w:t>1.6. Vụ Tổ chức cán bộ</w:t>
      </w:r>
    </w:p>
    <w:p>
      <w:r>
        <w:t>Đầu mối phối hợp với Cục Y tế dự phòng xây dựng hướng dẫn tổ chức thực hiện   Phong trào toàn dân, toàn xã hội tham gia phòng, chống dịch bệnh, nâng cao sức khỏe.</w:t>
      </w:r>
    </w:p>
    <w:p>
      <w:r>
        <w:t>1.7. Vụ Kế hoạch - Tài chính</w:t>
      </w:r>
    </w:p>
    <w:p>
      <w:r>
        <w:t>Phối hợp với Cục Y tế dự phòng và các đơn vị được phân công tổ chức triển khai các hoạt động theo Kế hoạch đảm bảo kinh phí triển khai thực hiện.</w:t>
      </w:r>
    </w:p>
    <w:p>
      <w:r>
        <w:t>1.8. Vụ Hợp tác quốc tế</w:t>
      </w:r>
    </w:p>
    <w:p>
      <w:r>
        <w:t>Phối hợp với Cục Y tế dự phòng và các đơn vị được phân công tổ chức triển khai các hoạt động theo Kế hoạch đảm bảo tiến độ và đúng quy định theo Quyết định số 06/2020/QĐ-TTg ngày 21/02/2020 của Thủ tướng Chính phủ về tổ chức và quản lý hội nghị, hội thảo quốc tế tại Việt Nam (trường hợp có yếu tố nước ngoài).</w:t>
      </w:r>
    </w:p>
    <w:p>
      <w:r>
        <w:t>1.9. Các Viện Vệ sinh Dịch tễ, Pasteur, các Bệnh viện trực thuộc Bộ Y tế, các Trường Đại học khối ngành Y Dược</w:t>
      </w:r>
    </w:p>
    <w:p>
      <w:r>
        <w:t>- Lồng ghép nội dung hưởng ứng ngày Quốc tế phòng, chống dịch bệnh (27/12) năm 2023 và sử dụng các thông điệp truyền thông khi tổ chức triển khai các hoạt động theo kế hoạch của đơn vị.</w:t>
      </w:r>
    </w:p>
    <w:p>
      <w:r>
        <w:t>- Phối hợp với Cục Y tế dự phòng để cập nhật và báo cáo tiến độ, kết quả thực hiện các hoạt động liên quan hưởng ứng ngày Quốc tế phòng, chống dịch bệnh (27/12) năm 2023.</w:t>
      </w:r>
    </w:p>
    <w:p>
      <w:r>
        <w:t>1.10. Sở Y tế các tỉnh, thành phố trực thuộc Trung ương</w:t>
      </w:r>
    </w:p>
    <w:p>
      <w:r>
        <w:t>- Báo cáo Ủy ban nhân dân tỉnh, thành phố về kế hoạch hưởng ứng ngày Quốc tế phòng, chống dịch bệnh năm 2023 và tham mưu Ủy ban nhân dân tỉnh, thành phố chỉ đạo các sở, ban, ngành liên quan phối hợp tổ chức thực hiện.</w:t>
      </w:r>
    </w:p>
    <w:p>
      <w:r>
        <w:t>- Xây dựng và tổ chức triển khai Kế hoạch hưởng ứng ngày Quốc tế phòng, chống dịch bệnh và tổ chức thực hiện   Phong trào toàn dân, toàn xã hội tham gia phòng, chống dịch bệnh, nâng cao sức khỏe.</w:t>
      </w:r>
    </w:p>
    <w:p>
      <w:r>
        <w:t>- Tham mưu Ủy ban nhân dân tỉnh, thành phố: chỉ đạo Sở Thông tin và Truyền thông, các sở, ban, ngành liên quan và các cơ quan báo, đài địa phương đẩy mạnh hoạt động truyền thông hưởng ứng ngày Quốc tế phòng, chống dịch bệnh năm 2023; chỉ đạo Sở Tài chính bảo đảm kinh phí cho triển khai các hoạt động tại địa phương.</w:t>
      </w:r>
    </w:p>
    <w:p>
      <w:r>
        <w:t>IV. KINH PHÍ THỰC HIỆN</w:t>
      </w:r>
    </w:p>
    <w:p>
      <w:r>
        <w:t>Nguồn kinh phí triển khai Kế hoạch bao gồm:</w:t>
      </w:r>
    </w:p>
    <w:p>
      <w:r>
        <w:t>1. Nguồn ngân sách Nhà nước.</w:t>
      </w:r>
    </w:p>
    <w:p>
      <w:r>
        <w:t>2. Huy động cộng đồng, tổ chức trong nước; hỗ trợ của các tổ chức quốc tế.</w:t>
      </w:r>
    </w:p>
    <w:p>
      <w:r>
        <w:t>3. Các nguồn kinh phí hợp pháp khác.</w:t>
      </w:r>
    </w:p>
    <w:p>
      <w:r>
        <w:t>Trên đây là kế hoạch tổ chức hưởng ứng Ngày Quốc tế phòng chống dịch bệnh (27/12) năm 2023, đề nghị các đơn vị liên quan tổ chức thực hiện Kế hoạch này./.</w:t>
      </w:r>
    </w:p>
    <w:p>
      <w:r>
        <w:t>Nơi nhận:</w:t>
      </w:r>
    </w:p>
    <w:p>
      <w:r>
        <w:t>- Bộ trưởng (để báo cáo);</w:t>
      </w:r>
    </w:p>
    <w:p>
      <w:r>
        <w:t>- Các đ/c Thứ trưởng;</w:t>
      </w:r>
    </w:p>
    <w:p>
      <w:r>
        <w:t>- Văn phòng Bộ, Thanh tra Bộ, các Vụ, Cục thuộc Bộ Y tế;</w:t>
      </w:r>
    </w:p>
    <w:p>
      <w:r>
        <w:t>- Các đơn vị trực thuộc Bộ Y tế;</w:t>
      </w:r>
    </w:p>
    <w:p>
      <w:r>
        <w:t>- Sở Y tế các tỉnh/thành phố trực thuộc TW;</w:t>
      </w:r>
    </w:p>
    <w:p>
      <w:r>
        <w:t>- Lưu: VT, DP.</w:t>
      </w:r>
    </w:p>
    <w:p>
      <w:r>
        <w:t>KT. BỘ TRƯỞNG</w:t>
      </w:r>
    </w:p>
    <w:p>
      <w:r>
        <w:t>THỨ TRƯỞNG</w:t>
      </w:r>
    </w:p>
    <w:p>
      <w:r>
        <w:t>Nguyễn Thị Liên Hương</w:t>
      </w:r>
    </w:p>
    <w:p>
      <w:r>
        <w:t>PHỤ LỤC</w:t>
      </w:r>
    </w:p>
    <w:p>
      <w:r>
        <w:t>CHƯƠNG TRÌNH DỰ KIẾN MÍT TINH HƯỞNG ỨNG NGÀY QUỐC TẾ PHÒNG, CHỐNG DỊCH BỆNH NĂM 2023</w:t>
      </w:r>
    </w:p>
    <w:p>
      <w:r>
        <w:t>Thời gian</w:t>
      </w:r>
    </w:p>
    <w:p>
      <w:r>
        <w:t>Nội dung</w:t>
      </w:r>
    </w:p>
    <w:p>
      <w:r>
        <w:t>Người thực hiện</w:t>
      </w:r>
    </w:p>
    <w:p>
      <w:r>
        <w:t>08h00 - 08h30</w:t>
      </w:r>
    </w:p>
    <w:p>
      <w:r>
        <w:t>Đón tiếp đại biểu</w:t>
      </w:r>
    </w:p>
    <w:p>
      <w:r>
        <w:t>Ban tổ chức</w:t>
      </w:r>
    </w:p>
    <w:p>
      <w:r>
        <w:t>08h30 - 08h40</w:t>
      </w:r>
    </w:p>
    <w:p>
      <w:r>
        <w:t>Tuyên bố lý do, giới thiệu đại biểu</w:t>
      </w:r>
    </w:p>
    <w:p>
      <w:r>
        <w:t>Ban tổ chức</w:t>
      </w:r>
    </w:p>
    <w:p>
      <w:r>
        <w:t>08h40 - 09h00</w:t>
      </w:r>
    </w:p>
    <w:p>
      <w:r>
        <w:t>Phát biểu khai mạc</w:t>
      </w:r>
    </w:p>
    <w:p>
      <w:r>
        <w:t>Lãnh đạo Chính phủ (hoặc Lãnh đạo Bộ Y tế)</w:t>
      </w:r>
    </w:p>
    <w:p>
      <w:r>
        <w:t>09h00 - 09h30</w:t>
      </w:r>
    </w:p>
    <w:p>
      <w:r>
        <w:t>Phim tổng kết công tác phòng, chống dịch COVID-19 tại Việt Nam</w:t>
      </w:r>
    </w:p>
    <w:p>
      <w:r>
        <w:t>Ban tổ chức</w:t>
      </w:r>
    </w:p>
    <w:p>
      <w:r>
        <w:t>09h30 - 09h45</w:t>
      </w:r>
    </w:p>
    <w:p>
      <w:r>
        <w:t>Phát biểu của Lãnh đạo Ủy ban nhân dân Thành phố Hà Nội</w:t>
      </w:r>
    </w:p>
    <w:p>
      <w:r>
        <w:t>Lãnh đạo UBND Thành phố Hà Nội</w:t>
      </w:r>
    </w:p>
    <w:p>
      <w:r>
        <w:t>09h45 - 10h00</w:t>
      </w:r>
    </w:p>
    <w:p>
      <w:r>
        <w:t>Phát biểu của đại diện Tổ chức Y tế Thế giới tại Việt Nam</w:t>
      </w:r>
    </w:p>
    <w:p>
      <w:r>
        <w:t>Đại diện Tổ chức Y tế Thế giới</w:t>
      </w:r>
    </w:p>
    <w:p>
      <w:r>
        <w:t>10h00 - 10h15</w:t>
      </w:r>
    </w:p>
    <w:p>
      <w:r>
        <w:t>Phát động   Phong trào toàn dân, toàn xã hội tham gia phòng, chống dịch bệnh, nâng cao sức khỏe</w:t>
      </w:r>
    </w:p>
    <w:p>
      <w:r>
        <w:t>Lãnh đạo Chính phủ (hoặc Lãnh đạo Bộ Y tế)</w:t>
      </w:r>
    </w:p>
    <w:p>
      <w:r>
        <w:t>10h15 - 10h30</w:t>
      </w:r>
    </w:p>
    <w:p>
      <w:r>
        <w:t>Phát biểu kết luận và bế mạc</w:t>
      </w:r>
    </w:p>
    <w:p>
      <w:r>
        <w:t>Lãnh đạo Chính phủ (hoặc Lãnh đạo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