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144/KH-UBND năm 2024 thực hiện nhiệm vụ, giải pháp trọng tâm năm học 2024-2025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144/KH-UBND</w:t>
      </w:r>
    </w:p>
    <w:p>
      <w:r>
        <w:t>Bắc Giang, ngày 11 tháng 9 năm 2024</w:t>
      </w:r>
    </w:p>
    <w:p>
      <w:r>
        <w:t>KẾ HOẠCH</w:t>
      </w:r>
    </w:p>
    <w:p>
      <w:r>
        <w:t>THỰC HIỆN NHIỆM VỤ, GIẢI PHÁP TRỌNG TÂM NĂM HỌC 2024-2025 TRÊN ĐỊA BÀN TỈNH BẮC GIANG</w:t>
      </w:r>
    </w:p>
    <w:p>
      <w:r>
        <w:t>Thực hiện Nghị quyết Đại hội Đảng bộ tỉnh Bắc Giang lần thứ XIX; Nghị quyết số 43/NQ-HĐND ngày 09/12/2020 của HĐND tỉnh Bắc Giang về nhiệm vụ phát triển kinh tế-xã hội 05 năm, giai đoạn 2021-2025; Thông báo số 398/TB-VPCP ngày 27/8/2024 của Văn phòng Chính phủ về Kết luận của Thủ tướng Chính phủ Phạm Minh Chính tại Hội nghị tổng kết năm học 2023-2024 và triển khai nhiệm vụ năm học 2024-2025 của ngành giáo dục; Chỉ thị số 31/CT-TTg ngày 04/9/2024 của Thủ tướng Chính phủ về việc tăng cường các điều kiện đảm bảo thực hiện hiệu quả nhiệm vụ năm học 2024-2025; Quyết định số 2236/QĐ-BGDĐT ngày 23/8/2024 của Bộ trưởng Bộ Giáo dục và Đào tạo (GDĐT) ban hành Kế hoạch nhiệm vụ, giải pháp trọng tâm năm học 2024-2025 của ngành Giáo dục, Chủ tịch UBND tỉnh Bắc Giang ban hành Kế hoạch thực hiện nhiệm vụ, giải pháp trọng tâm năm học 2024-2025 với chủ đề   “Đổi mới sáng tạo, nâng cao chất lượng, đoàn kết kỷ cương”   trên địa bàn tỉnh Bắc Giang; cụ thể như sau:</w:t>
      </w:r>
    </w:p>
    <w:p>
      <w:r>
        <w:t>I. MỤC ĐÍCH, YÊU CẦU</w:t>
      </w:r>
    </w:p>
    <w:p>
      <w:r>
        <w:t>1.  Quán triệt và chỉ đạo tổ chức triển khai thực hiện hiệu quả các nhiệm vụ trọng tâm năm học 2024-2025 nhằm củng cố, nâng cao chất lượng GDĐT.</w:t>
      </w:r>
    </w:p>
    <w:p>
      <w:r>
        <w:t>2.  Làm căn cứ để cơ quan quản lý giáo dục các cấp; các cơ sở GDĐT xây dựng chương trình, kế hoạch thực hiện của địa phương, đơn vị và tổ chức triển khai thực hiện đồng bộ, hiệu quả, các nhiệm vụ trọng tâm năm học 2024-2025.</w:t>
      </w:r>
    </w:p>
    <w:p>
      <w:r>
        <w:t>3.  Bảo đảm tính đồng bộ, nhất quán trong triển khai thực hiện các nhiệm vụ, giải pháp năm học 2024-2025 gắn với thực hiện đúng các quy định về phân cấp, phân quyền, nêu cao trách nhiệm của người đứng đầu các cơ quan, đơn vị trong triển khai thực hiện.</w:t>
      </w:r>
    </w:p>
    <w:p>
      <w:r>
        <w:t>II. CÁC NHIỆM VỤ, GIẢI PHÁP TRỌNG TÂM NĂM HỌC 2024-2025</w:t>
      </w:r>
    </w:p>
    <w:p>
      <w:r>
        <w:t>1. Tiếp tục nâng cao hiệu lực, hiệu quả quản lý nhà nước về giáo dục</w:t>
      </w:r>
    </w:p>
    <w:p>
      <w:r>
        <w:t>Tập trung rà soát, thực hiện nghiêm túc, hiệu quả Nghị quyết số 29-NQ/TW, ngày 04/11/2013 của Ban Chấp hành Trung ương Đảng khoá XI “về đổi mới căn bản, toàn diện giáo dục và đào tạo, đáp ứng yêu cầu công nghiệp hoá, hiện đại hoá trong điều kiện kinh tế thị trường định hướng xã hội chủ nghĩa và hội nhập quốc tế”; Kết luận số 51-KL/TW ngày 30/5/2019 của Ban Bí thư về đổi mới căn bản, toàn diện GDĐT; Kết luận số 91-KL/TW ngày 12/8/2024 của Bộ Chính trị tiếp tục thực hiện Nghị quyết số 29-NQ/TW và các văn bản chỉ đạo của Trung ương, của Tỉnh ủy về đổi mới căn bản, toàn diện GDĐT; các vấn đề thực tiễn phát sinh càn điều chỉnh để tháo gỡ khó khăn, vướng mắc. Triển khai Chỉ thị số 29-CT/TW ngày 05/01/2024 của Bộ Chính trị về công tác phổ cập giáo dục, giáo dục bắt buộc, xoá mù chữ cho người lớn và đẩy mạnh phân luồng học sinh trong giáo dục phổ thông (GDPT). Tiếp tục triển khai thực hiện chương trình hành động, các đề án, kế hoạch của tỉnh, của ngành thực hiện Nghị quyết Đại hội Đảng các cấp; cấp ủy, chính quyền các cấp ban hành các chương trình, đề án, kế hoạch phát triển GDĐT phù hợp với địa phương.</w:t>
      </w:r>
    </w:p>
    <w:p>
      <w:r>
        <w:t>Tiếp tục chú trọng thực hiện các giải pháp nâng cao chất lượng GDĐT với phương châm   “Lấy học sinh, sinh viên làm trung tâm; Thầy cô giáo là động lực; Nhà trường làm bệ đỡ; Gia đình là điểm tựa; Xã hội là nền tảng”  .</w:t>
      </w:r>
    </w:p>
    <w:p>
      <w:r>
        <w:t>Đổi mới công tác quản lý giáo dục, quản trị nhà trường theo hướng tăng quyền tự chủ, nâng cao trách nhiệm giải trình, phát huy dân chủ trong các cơ sở GDĐT.</w:t>
      </w:r>
    </w:p>
    <w:p>
      <w:r>
        <w:t>2. Phát triển đội ngũ giáo viên và cán bộ quản lý cơ sở giáo dục bảo đảm đủ số lượng và nâng cao về chất lượng, đáp ứng yêu cầu đổi mới GDĐT</w:t>
      </w:r>
    </w:p>
    <w:p>
      <w:r>
        <w:t>Tiếp tục thực hiện có hiệu quả Đồ án “Phát triển đội ngũ nhà giáo và cán bộ quản lý giáo dục tinh Bắc Giang đáp ứng yêu cầu triển khai thực hiện Chương trình GDPT 2018 giai đoạn 2021-2025, định hướng đến năm 2030”. Rà soát, thực hiện linh hoạt, bố trí và sắp xếp giáo viên đủ số lượng giáo viên bảo đảm đủ về số lượng, đồng bộ về cơ cấu, đặc biệt là một số môn học như Tiếng Anh, Tin học, Âm nhạc, Mĩ thuật,.... Tuyển dụng bổ sung giáo viên phổ thông các cấp học đáp ứng quy mô phát triển giáo dục, đảm bảo đủ tỷ lệ giáo viên/lớp theo quy định để thực hiện chương trình GDPT 2018; đề xuất Bộ Nội vụ trong trường hợp chưa thể tuyển dụng đủ giáo viên theo định mức thì thực hiện các giải pháp hợp đồng giáo viên theo Nghị định số 111/2022/NĐ-CP ngày 30/12/2022 của Chính phủ để thực hiện chủ trương “có học sinh, phải có giáo viên đứng lớp” phù hợp với tình hình thực tể tại địa phương.</w:t>
      </w:r>
    </w:p>
    <w:p>
      <w:r>
        <w:t>Tăng cường thực hiện có hiệu quả công tác đào tạo nâng chuẩn trình độ theo lộ trình Kế hoạch số 267/KH-UBND ngay 12/6/2021 của UBND tỉnh; bồi dưỡng thực hiện chương trình, sách giáo khoa theo Quyết định 280/QĐ-UBND ngày 05/02/2024 của UBND tỉnh.</w:t>
      </w:r>
    </w:p>
    <w:p>
      <w:r>
        <w:t>3. Nâng cao chất lượng giáo dục mầm non, GDPT, giáo dục thường xuyên và giáo dục đại học</w:t>
      </w:r>
    </w:p>
    <w:p>
      <w:r>
        <w:t>Tổ chức thực hiện tốt nhiệm vụ chuyên môn nhằm nâng cao chất lượng giáo dục toàn diện của các cấp học.</w:t>
      </w:r>
    </w:p>
    <w:p>
      <w:r>
        <w:t>Bảo đảm công tác nuôi dưỡng, chăm sóc, giáo dục trẻ đáp ứng yêu cầu của Chương trình giáo dục mầm non; bảo đảm an toàn cho trẻ mầm non trong các cơ sở giáo dục mầm non, nhất là tại các cơ sở mầm non ngoài công lập, các nhóm trẻ, lớp mẫu giáo, lớp mầm non độc lập loại hình dân lập và tư thục. Chuẩn bị các điều kiện để triển khai thí điểm Chương trình giáo dục mầm non mới. Tiếp tục thực hiện các giải pháp tăng cường huy động trẻ nhà trẻ ra lớp nhằm vượt mục tiêu Kế hoạch số 633/KH-UBND ngày 21/12/2022 của UBND tỉnh; nâng cao chất lượng cho trẻ mẫu giáo làm quen tiếng Anh; tập trung thực hiện hoàn thiện tiêu chí Chuyên đề “Xây dựng trường mầm non lấy trẻ làm trung tâm”, tổng kết Chuyên đề giai đoạn 2021-2025; nâng cao hiệu quả thực hiện Đề án Tăng cường tiếng Việt trên cơ sở tiếng mẹ đẻ cho ừẻ mầm non người dân tộc thiểu số.</w:t>
      </w:r>
    </w:p>
    <w:p>
      <w:r>
        <w:t>Triển khai hiệu quả Chương trình GDPT đối với các lớp, đặc biệt với các lớp 5, lớp 9, lớp 12; tăng cường đổi mới phương pháp dạy học và kiểm tra đánh giá theo định hướng phát triển phẩm chất, năng lực học sinh. Phát huy tính chủ động, linh hoạt trong thực hiện chương trình giáo dục của nhà trường và năng lực tự chủ, sáng tạo của tổ chuyên môn, giáo viên. Tăng cường phối hợp giữa nhà trường, cha mẹ học sinh và các cơ quan, tổ chức có liên quan tại địa phương trong giáo dục học sinh. Chủ động rà soát và phát triển chương trình GDPT bảo đảm đáp ứng yêu cầu đổi mới và phù hợp với thực tế triển khai tại các cơ sở giáo dục. Tiễn hành rà soát, tổng kết, đánh giá toàn diện việc triển khai đổi mới chương trình, sách giáo khoa GDPT 2018.</w:t>
      </w:r>
    </w:p>
    <w:p>
      <w:r>
        <w:t>Nâng cao chất lượng dạy và học tiếng Anh ở các cấp học và bậc học; xây dựng đề án, kế hoạch từng bước đua tiếng Anh trở thành ngôn ngữ thứ hai trong trường học. Tổng kết Kế hoạch nâng cao chất lượng dạy và học tiếng Anh giai đoạn 2021-2025. Tăng cường đổi mới hình thức tổ chức các hoạt động giáo dục, đổi mới sinh hoạt chuyên môn, phương pháp dạy học; triển khai sâu rộng giáo dục STEM; triển khai giáo dục kỹ năng công dân số và nâng cao chất lượng thực hiện 6 mô hình giáo dục ở cấp tiểu học.</w:t>
      </w:r>
    </w:p>
    <w:p>
      <w:r>
        <w:t>Đẩy mạnh triển khai thực hiện chương trình xóa mù chữ, chương trình giáo dục thường xuyên cấp trung học cơ sở và cấp trung học phổ thông báo đảm chất lượng, hiệu quả; đa dạng hóa các chương trình giáo dục trong các cơ sở giáo dục thường xuyên, đẩy mạnh học tập thường xuyên, học tập suốt đời và xây dựng xã hội học tập. Tập trang nâng cao hiệu quả hoạt động của các trung tâm GDNN - GDTX, Trang tâm GDTX - Ngoại ngữ, Tin học tình; tiếp tục thực hiện tốt việc giáo dục nghề nghiệp, định hướng, tư vấn nghề nghiệp và phân luồng học sinh sau THCS, THPT; tiếp tục quản lý tốt hoạt động của các đơn vị tư vấn du học, đào tạo từ xa.</w:t>
      </w:r>
    </w:p>
    <w:p>
      <w:r>
        <w:t>Tăng cường hoạt động kiểm định chất lượng giáo dục và xây dựng trường đạt chuẩn quốc gia đối với cơ sở giáo dục mầm non, phổ thông. Chuẩn bị đầy đủ, kỹ lưỡng các điều kiện tổ chức Kỳ thi tốt nghiệp trung học phổ thông theo Chương trình giáo dục phổ thông 2018 bảo đảm chất lượng, an toàn, nghiêm túc, hiệu quả, giảm áp lực, tạo điều kiện thuận lợi cho học sinh. Triển khai đổi mới trong các kỳ thi chọn học sinh giỏi văn hóa cấp tỉnh, cấp cơ sở; thi tuyển sinh vào lớp 10 THPT chuyên và không chuyên; đổi mới phương thức tuyển sinh vào lớp 10 học chương trình GDTX cấp THPT. Quan tâm, đầu tư công tác bồi dưỡng học sinh giỏi trên cơ sở bảo đảm giáo dục toàn diện, giữ vững và nâng cao hơn nữa kết quả thi tốt nghiệp THPT và chất lượng thi học sinh giỏi quốc gia, trong tốp 15 toàn quốc; phấn đấu tiếp tục có học sinh được dự thi vòng 2 kỳ thi tuyển chọn đội tuyển dự thi Olympic khu vực và quốc tế. Đầu tư, duy trì và nâng cao kết quả thi Khoa học kỹ thuật cấp quốc gia.</w:t>
      </w:r>
    </w:p>
    <w:p>
      <w:r>
        <w:t>Rà soát, cập nhật chương trình đào tạo, thực hiện chuẩn chương trình đào tạo; tăng cường ứng dụng công nghệ giáo dục, trí tuệ nhân tạo trong dạy và học. Tăng cường các hoạt động khoa học và công nghệ trong cơ sở giáo dục đại học và công bố trên các tạp chí khoa học uy tín quốc tế và trong nước, đẩy mạnh ứng dụng, chuyển giao các kết quả nghiên cứu khoa học vào thực tiễn, nâng cao chất lượng đào tạo gắn với kết quả nghiên cứu khoa học, phát triển khoa học giáo dục. Tiếp tục đẩy mạnh hợp tác với doanh nghiệp trong nghiên cứu khoa học và ứng dụng chuyển giao; phát triển hệ sinh thái khởi nghiệp, đổi mới sáng tạo trong các cơ sở giáo dục đại học.</w:t>
      </w:r>
    </w:p>
    <w:p>
      <w:r>
        <w:t>4. Sử dụng hiệu quả ngân sách nhà nước và huy động, sử dụng hiệu quả các nguồn lực đầu tư cho giáo dục</w:t>
      </w:r>
    </w:p>
    <w:p>
      <w:r>
        <w:t>Đảm bảo ngân sách thực chi cho GDĐT theo đúng tinh thần của Nghị quyết số 37/2004/NQ-QH11 ngày 03/12/2004 của Quốc hội, Luật Giáo dục 2019 và Nghị quyết số 29-NQ/TW, ngày 04/11/2013 và Kết luận'số 91-KL/TW ngày 12/8/2024 của Bộ Chính trị tiếp tục thực hiện Nghị quyết số 29-NQ/TW.</w:t>
      </w:r>
    </w:p>
    <w:p>
      <w:r>
        <w:t>Tăng cường đầu tư cơ sở vật chất bảo đảm chất lượng các hoạt động giáo dục. Triển khai thực hiện nghiêm túc Kết luận số 293-KL/TU ngày 09/4/2024 của Ban Thường vụ Tỉnh ủy và Kế hoạch số 33/KH-UBND ngày 24/5/2024 của UBND tỉnh về đầu tư xây dựng cơ sở vật chất, bố trí giáo viên các trường mầm non, phổ thông và trung tâm GDNN-GDTX công lập giai đoạn 2024-2030. Tiếp tục triển khai Kế hoạch số 155/KH-UBND của UBND tỉnh về việc đảm bảo cơ sở vật chất thực hiện Chương trình GDMN và GDPT giai đoạn 2019-2025, Kế hoạch số 385/KH-UBND ngày 11/8/2021 của UBND tỉnh về xây dựng trường học đạt chuẩn quốc gia giai đoạn 2021-2025 đúng tiến độ, tập trung xóa phòng học tạm, phòng học xuống cấp và phòng học nhờ. Huy động nguồn lực phát triển GDĐT, khuyến khích đầu tư giáo dục ngoài công lập.</w:t>
      </w:r>
    </w:p>
    <w:p>
      <w:r>
        <w:t>Thực hiện đúng quy định về các khoản thu trong lĩnh vực GDĐT, tăng cường quản lý nhà nước theo phân cấp đối với các khoản thu theo quy định.</w:t>
      </w:r>
    </w:p>
    <w:p>
      <w:r>
        <w:t>Tổ chức tặng sách giáo khoa cho thư viện trường học, cho học sinh có hoàn cảnh khó khăn, học sinh diện chính sách (con liệt sỹ, thương binh, bệnh binh, học sinh là người dân tộc thiểu số, học sinh nghèo, học sinh có hoàn cảnh khó khăn, học sinh khuyết tật...), đảm bảo cho học sinh được hưởng đầy đủ các chính sách ưu đãi của Đảng, Nhà nước, không để học sinh vì hoàn cảnh khó khăn mà không được đến trường.</w:t>
      </w:r>
    </w:p>
    <w:p>
      <w:r>
        <w:t>5. Tăng cường công tác giáo dục chính trị, tư tưởng, giáo dục quốc phòng an ninh và giáo dục thể chất, y tế trường học</w:t>
      </w:r>
    </w:p>
    <w:p>
      <w:r>
        <w:t>Triển khai hiệu quả công tác giáo dục chính trị, tư tưởng trong trường học; Triển khai hiệu quả công tác giáo dục chính trị, tư tưởng trong trường học; xây dựng và phát huy hệ giá trị văn hóa con người Việt Nam; giáo dục học sinh, sinh viên lòng yêu nước, tự hào, tự tôn dân tộc, khơi dậy khát vọng phát triển đất nước phồn vinh, hạnh phúc. Tiếp tục đẩy mạnh việc học tập và làm theo tư tưởng, đạo đức, phong cách Hồ Chí Minh trong các cơ sở giáo dục, chú trọng công tác phát triển Đảng trong học sinh, sinh viên. Tập trung các giải pháp xây dựng văn hóa học đường; chú trọng đổi mới nội dung, phương pháp, hình thức giáo dục đạo đức, lối sống, văn hóa ứng xử, kỹ năng sống, kỹ năng nghề nghiệp, việc làm; giáo dục pháp luật cho học sinh thông qua các hoạt động giáo dục. Tăng cường công tác tư vấn, hỗ trợ trong trường học; công tác Đoàn, Đội về kỹ năng ứng xử trên mạng xã hội; phòng, chống bạo lực học đường, phòng ngừa tội phạm và tệ nạn xã hội, bảo đảm an ninh trật tự trường học; kỹ năng xử lý các tình huống có liên quan tới việc phát sinh bạo lực học đường. Đẩy mạnh công tác phối hợp giữa gia đình, nhà trường và xã hội trong công tác giáo dục phát triển toàn diện cho trẻ em, học sinh. Tổ chức bồi dưỡng năng lực và cấp chứng chỉ nghiệp vụ cho cán bộ, giáo viên làm công tác tư vấn tâm lý cho học sinh trong trường phổ thông.</w:t>
      </w:r>
    </w:p>
    <w:p>
      <w:r>
        <w:t>Nâng cao công tác lãnh đạo, chỉ đạo đối với công tác giáo dục quốc phòng và an ninh theo đường lối, chủ trương của Đảng đối với công tác giáo dục quốc phòng và an ninh trong tình hình mới và Luật Giáo dục quốc phòng và an ninh năm 2013 và các văn bản có liên quan.</w:t>
      </w:r>
    </w:p>
    <w:p>
      <w:r>
        <w:t>Các cơ sở giáo dục phối hợp chặt chẽ với ngành y tế và các cơ quan chức năng tại địa phương chuẩn bị đầy đủ các điều kiện để chủ động phòng, chống và ứng phó hiệu quả thiên tai, dịch bệnh, ngộ độc thực phẩm; tăng cường bảo đảm an toàn trường học; bảo đảm các điều kiện ăn, ở, sinh hoạt và học tập cho trẻ em, học sinh nội trú, bán trú. Hoàn thiện cơ sở dữ liệu về sức khỏe học đường và tiêu chí xây dựng trường học an toàn, thân thiện, hạnh phúc. Tăng cường kiểm tra, giám sát quy trình đưa đón học sinh bằng dịch vụ xe ô tô đảm bảo tuyệt đối an toàn cho trẻ em, học sinh.</w:t>
      </w:r>
    </w:p>
    <w:p>
      <w:r>
        <w:t>Tổ chức, triển khai hiệu quả Chương trình “Sức khỏe học đường giai đoạn 2021-2025”, Chương trình “Y tế trường học trong các cơ sở giáo dục mầm non, phổ thông gắn với y tế cơ sở giai đoạn 2021-2025”; tiếp tục đẩy mạnh các hoạt động thể thao học sinh, sinh viên gắn kết với nội dung môn học giáo dục thể chất thuộc Chương trình GDPT. Xây dựng kế hoạch tổ chức thi đấu các môn thể thao giai đoạn 2024-2028. Tiếp tục đẩy mạnh cắc hoạt động thể thao học sinh, sinh viên gắn kết với nội dung môn học giáo dục thể chất thuộc Chương trình GDPT; đẩy mạnh các hoạt động thể thao trong trường học, cuộc thi thể thao cấp huyện, cấp tỉnh làm nền tảng cho Hội khỏe Phù Đổng toàn quốc lần thứ XI năm 2028.</w:t>
      </w:r>
    </w:p>
    <w:p>
      <w:r>
        <w:t>6. Tăng cường hội nhập quốc tế trong giáo dục</w:t>
      </w:r>
    </w:p>
    <w:p>
      <w:r>
        <w:t>Đẩy mạnh hơn nữa hội nhập quốc tế trong GDĐT, thu hút, sử dụng hiệu quả các nguồn lực của nước ngoài cho GDĐT. Khuyến khích và tạo điều kiện cho các cơ sở giáo dục hợp tác, giao lưu với các cơ sở giáo dục nước ngoài về nghiên cứu khoa học, dạy và học ngoại ngữ; hỗ trợ đổi mới phương pháp dạy học, tạo môi trường giao tiếp; khuyến khích liên kết với các trung tâm ngoại ngữ, các cơ sở có đủ điều kiện để tổ chức giảng dạy tiếng Anh tăng cường có giáo viên nước ngoài; tiếp nhận các tình nguyện viên người nước ngoài tham gia trợ giảng và các hoạt động giáo dục tại một số cơ sở GDĐT. Tích cực tham gia các chương trình đánh giá chất lượng giáo dục quốc tế đối với GDĐT (PISA, PASEC...); khuyến khích các cơ sở giáo dục đại học tham gia các chương trình đánh giá chất lượng GDĐT của các tổ chức uy tín trong khu vực và quốc tế. Tăng cường công tác quản lý hoạt động của tổ chức kinh doanh dịch vụ tư vấn du học.</w:t>
      </w:r>
    </w:p>
    <w:p>
      <w:r>
        <w:t>7. Đẩy mạnh chuyển đổi số, cải cách hành chính trong toàn ngành</w:t>
      </w:r>
    </w:p>
    <w:p>
      <w:r>
        <w:t>Tăng cường đầu tư về cơ sở hạ tàng, trang thiết bị thực hiện chuyển đổi số trong GDĐT theo Chỉ thị số 04/CT-TTg ngày 11/02/2024 của Thủ tướng Chính phủ.</w:t>
      </w:r>
    </w:p>
    <w:p>
      <w:r>
        <w:t>Tiếp tục xây dựng hoàn thiện các cơ sở dữ liệu ngành giáo dục, kết nối liên thông dữ liệu trong ngành giáo dục và kết nối với các cơ sở dữ liệu quốc gia. Triển khai thực hiện hiệu quả Đề án “Tăng cường ứng dụng công nghệ thông tin và chuyển đổi số trong GDĐT giai đoạn 2022-2025, định hướng đến năm 2030”; Đề án “Phát triển ứng dụng dữ liệu về dân cư, định danh và xác thực điện tử phục vụ chuyển đổi số quốc gia giai đoạn 2022-2025”. Khuyến khích phát triển và khai thác dữ liệu lớn, giải pháp trí tuệ nhân tạo phù hợp trong GDĐT.</w:t>
      </w:r>
    </w:p>
    <w:p>
      <w:r>
        <w:t>Tích cực đổi mới phương pháp, cách thức quản lý, chỉ đạo, điều hành; tiếp tục triển khai thực hiện các nhiệm vụ và giải pháp đột phá để hoàn thành xuất sắc các chỉ tiêu nhiệm vụ năm học 2024-2025. Đẩy mạnh cải cách hành chính, tăng cường thực hiện thủ tục hành chính qua dịch vụ công trực tuyến. Đề cao trách nhiệm người đứng đầu; tiếp tục giao quyền tự chủ, tự chịu trách nhiệm cho các đơn vị sự nghiệp, các cơ sở giáo dục.</w:t>
      </w:r>
    </w:p>
    <w:p>
      <w:r>
        <w:t>Tiếp tục triển khai áp dụng hồ sơ, sổ sách quản lý giáo dục điện tử; học bạ số, thư viện số, học liệu số; triển khai ứng dụng phần mềm quản lý trường học. Nâng cao chất lượng hệ thống website, cổng thông tin điện tử ngành giáo dục đảm bảo yêu cầu cung cấp, chia sẻ và công khai thông tin. Chủ động rà soát, bổ sung, nâng cao mức độ chuyển đổi số theo Bộ tiêu chí do Bộ GDĐT quy định.</w:t>
      </w:r>
    </w:p>
    <w:p>
      <w:r>
        <w:t>8. Tăng cường thanh tra, kiểm tra và xử lý vi phạm trong lĩnh vực GDĐT</w:t>
      </w:r>
    </w:p>
    <w:p>
      <w:r>
        <w:t>Tăng cường công tác thanh tra, kiểm tra việc thực hiện chính sách, pháp luật về GDĐT nhằm xây dựng môi trường giáo dục lành mạnh; ngăn ngừa và xử lý nghiêm các hành vi sai phạm trong GDĐT. Tập trung thanh tra trách nhiệm quản lý nhà nước về giáo dục; kết quả thực hiện nhiệm vụ năm học và việc triển khai Chương trình GDPT; các điều kiện bảo đảm chất lượng giáo dục và trách nhiệm giải trình xã hội của các cơ sở giáo dục. Đổi mới hoạt động thanh tra, kiểm tra; tinh giản về số lượng, nội dung, quy mô các cuộc thanh tra; xác định đối tượng thanh tra với các đơn vị được cấp có thẩm quyền đánh giá chưa có sự chuyển biến hoặc chuyển biến không nhiều về công tác quản lý, chỉ đạo, điều hành của người đứng đầu đối với đơn vị; thanh tra, kiểm tra các đơn vị có thủ trưởng, kế toán trong lộ trinh luân chuyển công tác hoặc mới chuyển công tác; chuẩn bị nghỉ hoặc mới nghi theo chế độ hưu trí. Tăng cường phối hợp để tiến hành kiểm tra, tránh chồng chéo gây phiền hà cho địa phương và cơ sở giáo dục. Phối hợp với các huyện, thị xã, thành phố xử lý các vấn đề gây bức xúc dư luận xã hội trong lĩnh vực giáo dục từ cơ sở.</w:t>
      </w:r>
    </w:p>
    <w:p>
      <w:r>
        <w:t>9. Thực hiện hiệu quả các phong trào thi đua trong toàn ngành</w:t>
      </w:r>
    </w:p>
    <w:p>
      <w:r>
        <w:t>Tổ chức Hội nghị điển hình tiên tiến, Đại hội thi đua yêu nước ngành Giáo dục năm 2025 trên tinh thần trang trọng, tiết kiệm, thiết thực, hiệu quả, phù hợp. Triển khai nghiêm túc Luật Thi đua, khen thưởng số 06/2022/QH15 ngày 15/6/2022. Tổ chức sơ kết, tổng kết các phong trào thi đua do Thủ tướng Chính phủ phát động và phong trào thi đua “Đổi mới, sáng tạo trong quản lý, giảng dạy và học tập” của ngành Giáo dục giai đoạn 2020-2025. Thực hiện tốt các phong trào thi đua và các quy định về thi đua khen thưởng theo hướng thiết thực, hiệu quả, minh bạch, công bằng; thường xuyên phát hiện, biểu dương, nhân rộng điển hình tiên tiến; đề xuất khen thưởng kịp thời, tạo động lực cho nhà giáo, học sinh thi đua, phấn đấu, cống hiến.</w:t>
      </w:r>
    </w:p>
    <w:p>
      <w:r>
        <w:t>10. Tăng cường công tác truyền thông giáo dục</w:t>
      </w:r>
    </w:p>
    <w:p>
      <w:r>
        <w:t>Tăng cường, chủ động thông tin, truyền thông về các chủ trương, chính sách mới của ngành; việc triển khai thực hiện các nghị quyết của Đảng, Quốc hội, Chính phủ về đổi mới căn bản, toàn diện GDĐT; các hoạt động và các sự kiện lớn của Ngành Giáo dục như: kỷ niệm 80 năm xây dựng và phát triển của ngành Giáo dục, truyền thông về các kỳ thi năm 2025, tổng kết đánh giá việc triển khai đổi mới chương trình, sách giáo khoa GDPT; ... nhằm giúp dư luận xã hội hiểu rõ những chủ trương đổi mới, những nỗ lực của Ngành Giáo dục, đồng thời tăng cường phản biện từ xã hội, từ đó kịp thời điều chỉnh trong công tác quản lý, chỉ đạo, tạo sự thống nhất trong nhận thức và hành động, sụ đồng thuận của dư luận xã hội, huy động sự vào cuộc của các cấp ủy đảng, chính quyền, nhân dân đối với sự nghiệp đổi mới, phát triển GDĐT.</w:t>
      </w:r>
    </w:p>
    <w:p>
      <w:r>
        <w:t>III. TỔ CHỨC THỰC HIỆN</w:t>
      </w:r>
    </w:p>
    <w:p>
      <w:r>
        <w:t>1. Sở Giáo dục và Đào tạo</w:t>
      </w:r>
    </w:p>
    <w:p>
      <w:r>
        <w:t>Xây dựng các chương trình, kế hoạch cụ thể triển khai thực hiện có hiệu quả Thông báo số 398/TB-VPCP ngày 27/8/2024 về Kết luận của Thủ tướng Chính phủ; Chỉ thị số 31/CT-TTg ngày 04/9/2024 của Thủ tướng Chính phủ; Quyết định số 2236/QĐ-BGDĐT ngày 23/8/2024 của Bộ trưởng Bộ GDĐT va các văn bản chỉ đạo của Tỉnh ủy, HĐND, UBND và Chủ tịch UBND tỉnh đối với lĩnh vực GDĐT.</w:t>
      </w:r>
    </w:p>
    <w:p>
      <w:r>
        <w:t>Chủ trì phối hợp với các sở, ban, ngành, đoàn thể, các địa phương tích cực tham mưu Tỉnh ủy, HĐND, UBND tỉnh ban hành các chương trình, đề án, kế hoạch phát triển giáo dục trên địa bàn.</w:t>
      </w:r>
    </w:p>
    <w:p>
      <w:r>
        <w:t>Tăng cường công tác thanh tra, kiểm tra kết quả thực hiện Kế hoạch của các ngành, các địa phương, đơn vị; báo cáo kết quả thực hiện với Bộ GDĐT và UBND tỉnh, Chủ tịch UBND tỉnh theo quy định.</w:t>
      </w:r>
    </w:p>
    <w:p>
      <w:r>
        <w:t>2. Các sở, cơ quan thuộc UBND tỉnh; UBND huyện, thị xã, thành phố</w:t>
      </w:r>
    </w:p>
    <w:p>
      <w:r>
        <w:t>Căn cứ chức năng, nhiệm vụ: Xây dựng kế hoạch triển khai thực hiện thuộc phạm vi, lĩnh vực phụ trách; phối hợp với Sở GDĐT tổ chức triển khai nhiệm vụ năm học 2024-2025 đúng yêu cầu đề ra; triển khai thực hiện nghiêm túc Thông báo số 398/TB-VPCP ngày 27/8/2024 về Kết luận của Thủ tướng Chính phủ; Chỉ thị số 31/CT-TTg ngày 04/9/2024 của Thủ tướng Chính phủ; Quyết định số 2236/QĐ-BGDĐT ngày 23/8/2024-của Bộ trưởng Bộ GDĐT; kết luận số 293-KL/TU ngày 09/4/2024 của Ban Thường vụ Tỉnh ủy và Kế hoạch số 33/KH- UBND ngày 24/5/2024 của UBND tỉnh về đầu tư xây dựng cơ sở vật chất, bố trí giáo viên các trường mầm non, phổ thông và trung tâm GDNN - GDTX công lập giai đoạn 2024-2030; quan tâm công tác đầu tư xây dựng cơ sở vật chất trường, lớp học và trang thiết bị dạy học; giải quyết các vấn đề về biên chế, chế độ chính sách; khắc phục hiện tượng thiếu giáo viên; tuyển dụng, bố trí, sắp xếp bảo đảm đủ giáo viên theo yêu cầu; tiếp tục rà soát quy hoạch, đề xuất việc đầu tư xây dựng trường học tăng tỷ lệ kiên cố hóa theo kế hoạch; đánh giá, phân tích nghiêm túc kết quả thi tốt nghiệp THPT năm 2024 để có giải pháp chỉ đạo nâng cao chất lượng dạy và học; quan tâm nghiên cứu khắc phục những tồn tại hạn chế đã được chỉ ra để nâng hạng các chỉ số đánh giá lĩnh vực hoạt động của ngành Giáo dục; đảm bảo an ninh trật tự, an toàn trường học; tổ chức tuyên truyền phổ biến giáo dục pháp luật và các vấn đề khác liên quan đến công tác GDĐT.</w:t>
      </w:r>
    </w:p>
    <w:p>
      <w:r>
        <w:t>Chỉ đạo đẩy mạnh công tác xã hội hóa, huy động các nguồn lực đầu tư xây dựng cơ sở vật chất trường học; xây dựng trường đạt chuẩn quốc gia; củng cố vững chắc và nâng cao chất lượng xóa mù chữ và phổ cập giáo dục các cấp học. Tăng cường công tác khuyến học, khuyến tài, xây dựng xã hội học tập.</w:t>
      </w:r>
    </w:p>
    <w:p>
      <w:r>
        <w:t>3. Báo Bắc Giang, Đài Phát thanh và Truyền hình tỉnh</w:t>
      </w:r>
    </w:p>
    <w:p>
      <w:r>
        <w:t>Xây dựng kế hoạch tuyên truyền, dành thời lượng và bài viết định kỳ để đăng tải các nội dung tuyên truyền về các chủ trương, chính sách của Đảng, Nhà nước và chỉ đạo của tỉnh về GDĐT; tăng cường truyền thông về đổi mới căn bản và toàn diện GDĐT; kịp thời phản ánh, biểu dương gương người tốt, việc tốt, mô hình tốt trong công tác quản lý giáo dục, trong hoạt động dạy học của các cơ sở giáo dục, trong học tập của học sinh, sinh viên; vận động, kêu gọi các tổ chức, cá nhân tiếp tục tham gia hỗ trợ, động viên, tạo điều kiện để ngành Giáo dục hoàn thành tốt nhiệm vụ năm học, góp phần thực hiện thắng lợi các nhiệm vụ kinh tế - xã hội của tỉnh.</w:t>
      </w:r>
    </w:p>
    <w:p>
      <w:r>
        <w:t>4. Đề nghị Ủy ban Mặt trận Tổ quốc và các tổ chức chính trị - xã hội tỉnh:  Phối hợp với Sở GDĐT trong việc tuyên truyền, phổ biến các chủ trương, chính sách của Đảng, Nhà nước về GDĐT; kiểm tra, giám sát các hoạt động giáo dục, huy động các nguồn lực cho phát triển sự nghiệp giáo dục trên địa bàn tỉnh.</w:t>
      </w:r>
    </w:p>
    <w:p>
      <w:r>
        <w:t>Yêu cầu thủ trưởng các cơ quan, đơn vị; các tổ chức, cá nhân liên/quan, Chủ tịch UBND các huyện, thị xã, thành phố trên địa bàn tỉnh Bắc Giang nghiêm túc triển khai thực hiện Kế hoạch này./.</w:t>
      </w:r>
    </w:p>
    <w:p>
      <w:r>
        <w:t>Nơi nhận:</w:t>
      </w:r>
    </w:p>
    <w:p>
      <w:r>
        <w:t>- Bộ GDĐT (để b/c);</w:t>
      </w:r>
    </w:p>
    <w:p>
      <w:r>
        <w:t>- TT Tỉnh ủy, TT HĐND tỉnh (để b/c);</w:t>
      </w:r>
    </w:p>
    <w:p>
      <w:r>
        <w:t>- Chủ tịch, các PCT UBND tỉnh;</w:t>
      </w:r>
    </w:p>
    <w:p>
      <w:r>
        <w:t>- UB MTTQ và các tổ chức CT-XH tỉnh;</w:t>
      </w:r>
    </w:p>
    <w:p>
      <w:r>
        <w:t>- Ban Tuyên giáo Tỉnh ủy;</w:t>
      </w:r>
    </w:p>
    <w:p>
      <w:r>
        <w:t>- Ban VH-XH, HĐND tỉnh;</w:t>
      </w:r>
    </w:p>
    <w:p>
      <w:r>
        <w:t>- Các sở, cơ quan thuộc UBND tỉnh;</w:t>
      </w:r>
    </w:p>
    <w:p>
      <w:r>
        <w:t>- Các trường đại học, cao đẳng, trung cấp trên địa bàn tỉnh;</w:t>
      </w:r>
    </w:p>
    <w:p>
      <w:r>
        <w:t>- Hội Khuyến học, Hội Cựu giáo chức tỉnh;</w:t>
      </w:r>
    </w:p>
    <w:p>
      <w:r>
        <w:t>- Báo Bắc Giang, Đài PT&amp;TH tỉnh;</w:t>
      </w:r>
    </w:p>
    <w:p>
      <w:r>
        <w:t>- Huyện ủy, Thị ủy, Thành ủy, UBND huyện, thị xã, thành phố;</w:t>
      </w:r>
    </w:p>
    <w:p>
      <w:r>
        <w:t>- VP UBND tỉnh: LĐVP, TH, TTTT;</w:t>
      </w:r>
    </w:p>
    <w:p>
      <w:r>
        <w:t>- Lưu: VT, KGVX.Trâm.</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