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triển khai thi hành Luật Công an nhân dân sửa đổi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TỈNH HƯNG YÊN</w:t>
      </w:r>
    </w:p>
    <w:p>
      <w:r>
        <w:t>-------</w:t>
      </w:r>
    </w:p>
    <w:p>
      <w:r>
        <w:t>CỘNG HÒA XÃ HỘI CHỦ NGHĨA VIỆT NAM</w:t>
      </w:r>
    </w:p>
    <w:p>
      <w:r>
        <w:t>Độc lập - Tự do - Hạnh phúc</w:t>
      </w:r>
    </w:p>
    <w:p>
      <w:r>
        <w:t>---------------</w:t>
      </w:r>
    </w:p>
    <w:p>
      <w:r>
        <w:t>Số: 144/KH-UBND</w:t>
      </w:r>
    </w:p>
    <w:p>
      <w:r>
        <w:t>Hưng Yên, ngày 26 tháng 9 năm 2023</w:t>
      </w:r>
    </w:p>
    <w:p>
      <w:r>
        <w:t>KẾ HOẠCH</w:t>
      </w:r>
    </w:p>
    <w:p>
      <w:r>
        <w:t>TRIỂN KHAI THI HÀNH LUẬT SỬA ĐỔI, BỔ SUNG MỘT SỐ ĐIỀU CỦA LUẬT CÔNG AN NHÂN DÂN TRÊN ĐỊA BÀN TỈNH HƯNG YÊN</w:t>
      </w:r>
    </w:p>
    <w:p>
      <w:r>
        <w:t>Thực hiện Quyết định số 946/QĐ-TTg ngày 12/8/2023 của Thủ tướng Chính phủ ban hành Kế hoạch triển khai thi hành Luật sửa đổi, bổ sung một số điều của Luật Công an nhân dân, Uỷ ban nhân dân tỉnh ban hành Kế hoạch triển khai thi hành Luật sửa đổi, bổ sung một số điều của Luật Công an nhân dân  (Viết tắt là Luật CAND) , như sau:</w:t>
      </w:r>
    </w:p>
    <w:p>
      <w:r>
        <w:t>I. MỤC ĐÍCH, YÊU CẦU</w:t>
      </w:r>
    </w:p>
    <w:p>
      <w:r>
        <w:t>1. Mục đích</w:t>
      </w:r>
    </w:p>
    <w:p>
      <w:r>
        <w:t>- Xác định trách nhiệm và phân công nhiệm vụ cụ thể cho các sở, ban, ngành, đoàn thể tỉnh, địa phương triển khai thi hành Luật sửa đổi, bổ sung một số điều của Luật CAND, bảo đảm kịp thời, thống nhất, hiệu quả, đáp ứng yêu cầu thực tiễn.</w:t>
      </w:r>
    </w:p>
    <w:p>
      <w:r>
        <w:t>- Tuyên truyền, phổ biến sâu rộng nội dung Luật sửa đổi, bổ sung một số điều của Luật CAND và các văn bản hướng dẫn thi hành đến cán bộ, chiến sĩ Công an toàn tỉnh, cán bộ, công chức và nhân dân, nhằm nâng cao ý thức trách nhiệm, chấp hành và vận dụng đúng pháp luật, góp phần đấu tranh phòng, chống tội phạm, xây dựng lực lượng Công an nhân dân trong sạch, vững mạnh.</w:t>
      </w:r>
    </w:p>
    <w:p>
      <w:r>
        <w:t>2. Yêu cầu</w:t>
      </w:r>
    </w:p>
    <w:p>
      <w:r>
        <w:t>- Cụ thể hóa các nhiệm vụ mà UBND tỉnh có trách nhiệm chủ trì thực hiện theo Quyết định số 946/QĐ-TTg ngày 12/8/2023 của Thủ tướng Chính phủ.</w:t>
      </w:r>
    </w:p>
    <w:p>
      <w:r>
        <w:t>- Đảm bảo sự phối hợp chặt chẽ giữa các sở, ban, ngành, đoàn thể tỉnh, địa phương; kịp thời đôn đốc, hướng dẫn và tháo gỡ vướng mắc, khó khăn trong quá trình tổ chức thực hiện triển khai thi hành Luật sửa đổi, bổ sung một số điều của Luật CAND đảm bảo chất lượng công việc, tiết kiệm, tránh hình thức lãng phí.</w:t>
      </w:r>
    </w:p>
    <w:p>
      <w:r>
        <w:t>II. NỘI DUNG</w:t>
      </w:r>
    </w:p>
    <w:p>
      <w:r>
        <w:t>1. Tuyên truyền, phổ biến Luật CAND</w:t>
      </w:r>
    </w:p>
    <w:p>
      <w:r>
        <w:t>- Công an tỉnh chủ trì, phối hợp với các sở, ban, ngành, đoàn thể tỉnh, UBND huyện, thị xã, thành phố:</w:t>
      </w:r>
    </w:p>
    <w:p>
      <w:r>
        <w:t>+ Tổ chức tuyên truyền, phổ biến Luật sửa đổi, bổ sung một số điều của Luật CAND tới toàn thể cán bộ, chiến sĩ Công an tỉnh, cán bộ, công chức và nhân dân; xây dựng và triển khai kế hoạch tập huấn chuyên sâu Luật sửa đổi, bổ sung một số điều của luật CAND và các văn bản hướng dẫn thi hành cho lãnh đạo, cán bộ chủ chốt, báo cáo viên pháp luật Công an các cấp nhằm nâng cao ý thức pháp luật và trách nhiệm của cán bộ, nhân dân trong công tác bảo vệ an ninh quốc gia, bảo đảm trật tự, an toàn xã hội, đấu tranh phòng, chống tội phạm.</w:t>
      </w:r>
    </w:p>
    <w:p>
      <w:r>
        <w:t>+ Sau khi Bộ Công an biên soạn cấp phát tài liệu sẽ tiếp nhận phục vụ công tác tuyên truyền, phổ biến, tập huấn Luật sửa đổi, bổ sung một số điều của Luật CAND.</w:t>
      </w:r>
    </w:p>
    <w:p>
      <w:r>
        <w:t>- Sở Thông tin và Truyền thông chủ trì, phối hợp với Công an tỉnh, Hội đồng phối hợp phổ biến, giáo dục pháp luật tỉnh, Ủy ban nhân dân huyện, thị xã, thành phố hướng dẫn các cơ quan báo chí của tỉnh; chỉ đạo, hướng dẫn các Trung tâm văn hóa và Truyền thanh huyện, thị xã, thành phố phổ biến Luật sửa đổi, bổ sung một số điều của luật CAND, đảm bảo hiệu quả, chất lượng, phù hợp từng đối tượng, địa bàn.</w:t>
      </w:r>
    </w:p>
    <w:p>
      <w:r>
        <w:t>- Đề nghị Mặt trận Tổ quốc Việt Nam tỉnh và các tổ chức thành viên tổ chức tuyên truyền, phổ biến Luật sửa đổi, bổ sung một số điều của Luật CAND cho hội viên và các tầng lớp nhân dân.</w:t>
      </w:r>
    </w:p>
    <w:p>
      <w:r>
        <w:t>Thời gian thực hiện: Năm 2023 và năm 2024.</w:t>
      </w:r>
    </w:p>
    <w:p>
      <w:r>
        <w:t>2. Tham gia xây dựng văn bản quy phạm pháp luật</w:t>
      </w:r>
    </w:p>
    <w:p>
      <w:r>
        <w:t>Công an tỉnh chủ trì tham gia ý kiến đối với các dự thảo văn bản quy phạm pháp luật khác do Bộ trưởng Bộ Công an ban hành hướng dẫn thi hành Luật sửa đổi, bổ sung một số điều của Luật Công an nhân dân, khi có yêu cầu, chỉ đạo của Bộ Công an.</w:t>
      </w:r>
    </w:p>
    <w:p>
      <w:r>
        <w:t>3. Rà soát văn bản pháp luật</w:t>
      </w:r>
    </w:p>
    <w:p>
      <w:r>
        <w:t>- Các sở, ban, ngành, đoàn thể tỉnh, UBND huyện, thị xã, thành phố tổ chức kiểm tra, rà soát, hệ thống văn bản quy phạm pháp luật có liên quan đến Luật sửa đổi, bổ sung một số điều của luật CAND, gửi kết quả về Công an tỉnh để tập hợp, báo cáo UBND tỉnh; kịp thời phát hiện các nội dung không phù hợp với quy định của Luật sửa đổi, bổ sung một số điều của Luật CAND, để đề xuất sửa đổi, bổ sung, thay thế, bãi bỏ hoặc ban hành mới.</w:t>
      </w:r>
    </w:p>
    <w:p>
      <w:r>
        <w:t>(Hoàn thành trong tháng 11/2023).</w:t>
      </w:r>
    </w:p>
    <w:p>
      <w:r>
        <w:t>- Công an tỉnh chủ trì, phối hợp các sở, ban, ngành liên quan rà soát, xây dựng, sửa đổi, ban hành các Quy chế phối hợp giữa Công an tỉnh với các cơ quan, đơn vị trên địa bàn tỉnh nhằm thực hiện nhiệm vụ bảo vệ an ninh quốc gia, trật tự, an toàn xã hội cho phù hợp với các quy định của Luật sửa đổi, bổ sung một số điều của Luật CAND.</w:t>
      </w:r>
    </w:p>
    <w:p>
      <w:r>
        <w:t>4. Nâng cao chất lượng nguồn lực phục vụ công tác đảm bảo An ninh trật tự</w:t>
      </w:r>
    </w:p>
    <w:p>
      <w:r>
        <w:t>- Công an tỉnh tập trung thực hiện các nhiệm vụ sau:</w:t>
      </w:r>
    </w:p>
    <w:p>
      <w:r>
        <w:t>+ Tiếp tục quán triệt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  (Viết tắt là Nghị quyết số 12) ; Nghị quyết số 05/NQ-CP ngày 14/02/2023 của Chính phủ về việc ban hành Chương trình hành động của Chính phủ thực hiện Nghị quyết số 12  (Viết tắt là Nghị quyết số 05);  Kế hoạch số 360/KH-BCA-V01 ngày 10/7/2023 của Bộ Công an; Kế hoạch số 29/KH-UBND ngày 17/3/2023 của UBND tỉnh thực hiện Nghị quyết số 05 của Chính phủ; Quyết định số 58/QĐ-UBND ngày 26/4/2023 Ủy ban nhân dân tỉnh Hưng Yên ban hành Đề án “Đẩy mạnh xây dựng Công an tỉnh Hưng Yên thật sự trong sạch, vững mạnh, chính quy, tinh nhuệ, hiện đại, đáp ứng yêu cầu, nhiệm vụ trong tình hình mới”.</w:t>
      </w:r>
    </w:p>
    <w:p>
      <w:r>
        <w:t>+ Thực hiện có hiệu quả Kế hoạch  “Xây dựng người chiến sĩ Công an mẫu mực, vì nhân dân phục vụ”  và xây dựng lực lượng Công an tỉnh Hưng Yên thật sự trong sạch, vững mạnh, chính quy, tinh nhuệ, hiện đại.</w:t>
      </w:r>
    </w:p>
    <w:p>
      <w:r>
        <w:t>+ Tiếp tục quán triệt, triển khai thực hiện nghiêm túc Nghị quyết số 39- NQ/TW ngày 17/4/2015 của Bộ Chính trị về tinh giản biên chế, cơ cấu lại đội ngũ cán bộ, công chức, viên chức trong CAND; Nghị định số 29/2023/NĐ-CP ngày 03/6/2023 của Chính phủ quy định về tinh giản biên chế.</w:t>
      </w:r>
    </w:p>
    <w:p>
      <w:r>
        <w:t>+ Tăng cường đào tạo cán bộ Công an có năng lực, trình độ chuyên môn, phẩm chất đạo đức tốt, đáp ứng yêu cầu bảo vệ an ninh quốc gia, giữ gìn trật tự an toàn xã hội trong tình hình mới.</w:t>
      </w:r>
    </w:p>
    <w:p>
      <w:r>
        <w:t>- Các sở, ban, ngành, đoàn thể tỉnh, UBND huyện, thị xã, thành phố: xây dựng kế hoạch đáp ứng yêu cầu về cơ sở vật chất, huy động nguồn nhân lực để phục vụ nhiệm vụ bảo vệ an ninh trật tự trên địa bàn khi UBND tỉnh yêu cầu và theo đề nghị của Công an tỉnh.</w:t>
      </w:r>
    </w:p>
    <w:p>
      <w:r>
        <w:t>III. TỔ CHỨC THỰC HIỆN</w:t>
      </w:r>
    </w:p>
    <w:p>
      <w:r>
        <w:t>1.  Thủ trưởng các sở, ban, ngành, đoàn thể tỉnh; Chủ tịch Ủy ban nhân huyện, thị xã, thành phố có trách nhiệm chỉ đạo, tổ chức thực hiện các nhiệm vụ được phân công tại Mục II Kế hoạch này theo đúng tiến độ, bảo đảm chất lượng, hiệu quả; triển khai phổ biến, quán triệt Luật sửa đổi, bổ sung một số điều của Luật CAND trong phạm vi quản lý của sở, ban, ngành, địa phương.</w:t>
      </w:r>
    </w:p>
    <w:p>
      <w:r>
        <w:t>2.  Công an tỉnh có trách nhiệm theo dõi, kiểm tra, đôn đốc, hướng dẫn các sở, ban, ngành, đoàn thể tỉnh, UBND huyện, thị xã, thành phố triển khai thực hiện Kế hoạch; tổng hợp kết quả báo cáo Bộ Công an và UBND theo quy định.</w:t>
      </w:r>
    </w:p>
    <w:p>
      <w:r>
        <w:t>3.  Căn cứ tình hình thực tế tại địa phương và khả năng cân đối ngân sách, cơ quan tài chính các cấp phối hợp với các cơ quan, đơn vị có liên quan tham mưu cấp có thẩm quyền đảm bảo kinh phí chi thường xuyên thực hiện Kế hoạch này theo phân cấp ngân sách nhà nước hiện hành, Luật Ngân sách nhà nước và các văn bản hướng dẫn thi hành.</w:t>
      </w:r>
    </w:p>
    <w:p>
      <w:r>
        <w:t>Riêng năm 2023, các cơ quan, đơn vị sắp xếp trong phạm vi dự toán ngân sách nhà nước đã được giao để thực hiện.</w:t>
      </w:r>
    </w:p>
    <w:p>
      <w:r>
        <w:t>Trong quá trình triển khai, thực hiện, nếu có khó khăn, vướng mắc, các cơ quan, đơn vị kịp thời phản ảnh gửi về Công an tỉnh để tổng hợp, kết quả báo cáo UBND tỉnh chỉ đạo thực hiện./.</w:t>
      </w:r>
    </w:p>
    <w:p>
      <w:r>
        <w:t>Nơi nhận:</w:t>
      </w:r>
    </w:p>
    <w:p>
      <w:r>
        <w:t>- Bộ Công an;</w:t>
      </w:r>
    </w:p>
    <w:p>
      <w:r>
        <w:t>- Chủ tịch, các Phó Chủ tịch UBND tỉnh;</w:t>
      </w:r>
    </w:p>
    <w:p>
      <w:r>
        <w:t>- Ủy ban MTTQ Việt Nam tỉnh;</w:t>
      </w:r>
    </w:p>
    <w:p>
      <w:r>
        <w:t>- Các sở, ban, ngành, đoàn thể tỉnh;</w:t>
      </w:r>
    </w:p>
    <w:p>
      <w:r>
        <w:t>- UBND huyện, thị xã, thành phố;</w:t>
      </w:r>
    </w:p>
    <w:p>
      <w:r>
        <w:t>- Công an tỉnh (PX01);</w:t>
      </w:r>
    </w:p>
    <w:p>
      <w:r>
        <w:t>- Lãnh đạo Văn phòng UBND tỉnh;</w:t>
      </w:r>
    </w:p>
    <w:p>
      <w:r>
        <w:t>- Lưu: VT, CVNC Hào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