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thực hiện Đề án khai thác quỹ đất vùng phụ cận các dự án giao thông để tạo vốn phát triển hạ tầng kết cấu giao thông đường bộ trên địa bàn tỉnh Đồng Nai (giai đoạn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144/KH-UBND</w:t>
      </w:r>
    </w:p>
    <w:p>
      <w:r>
        <w:t>Đồng Nai, ngày 05 tháng 6 năm 2023</w:t>
      </w:r>
    </w:p>
    <w:p>
      <w:r>
        <w:t>KẾ HOẠCH</w:t>
      </w:r>
    </w:p>
    <w:p>
      <w:r>
        <w:t>TRIỂN KHAI THỰC HIỆN CÁC ĐỀ ÁN KHAI THÁC QUỸ ĐẤT VÙNG PHỤ CẬN CÁC DỰ ÁN GIAO THÔNG TRÊN ĐỊA BÀN TỈNH ĐỂ TẠO VỐN PHÁT TRIỂN HẠ TẦNG KẾT CẤU GIAO THÔNG ĐƯỜNG BỘ (GIAI ĐOẠN 2022 - 2027)</w:t>
      </w:r>
    </w:p>
    <w:p>
      <w:r>
        <w:t>Thực hiện Nghị quyết số 29/NQ-HĐND ngày 22 tháng 9 năm 2022 của Hội đồng nhân dân tỉnh Đồng Nai về việc cho ý kiến Đề án khai thác quỹ đất vùng phụ cận các dự án giao thông trên địa bàn huyện Vĩnh Cửu để tạo vốn phát triển tài sản kết cấu hạ tầng giao thông đường bộ, Nghị quyết số 30/NQ-HĐND ngày 22 tháng 9 năm 2022 của Hội đồng nhân dân tỉnh Đồng Nai về việc cho ý kiến Đề án khai thác quỹ đất vùng phụ cận các dự án giao thông trên địa bàn huyện Cẩm Mỹ để tạo vốn phát triển tài sản kết cấu hạ tầng giao thông đường bộ, Nghị quyết số 31/NQ-HĐND ngày 22 tháng 9 năm 2022 của Hội đồng nhân dân tỉnh Đồng Nai về việc cho ý kiến Đề án khai thác quỹ đất vùng phụ cận Dự án nâng cấp, mở rộng đường Ngô Quyền, thành phố Long Khánh để tạo vốn phát triển tài sản kết cấu hạ tầng giao thông đường bộ; Nghị quyết số 32/NQ-HĐND ngày 22 tháng 9 năm 2022 của Hội đồng nhân dân tỉnh Đồng Nai về việc cho ý kiến Đề án khai thác quỹ đất vùng phụ cận Dự án đầu tư xây dựng đường ĐT.770B, các huyện: Định Quán, Thống Nhất, Cẩm Mỹ, Long Thành và thành phố Long Khánh để tạo vốn phát triển tài sản kết cấu hạ tầng giao thông đường bộ; Nghị quyết số 33/NQ-HĐND ngày 22 tháng 9 năm 2022 của Hội đồng nhân dân tỉnh Đồng Nai về việc cho ý kiến Đề án khai thác quỹ đất vùng phụ cận Dự án nâng cấp, mở rộng đường ĐT.769, huyện Long Thành, huyện Thống Nhất để tạo vốn phát triển tài sản kết cấu hạ tầng giao thông đường bộ và Nghị quyết số 34/NQ-HĐND ngày 22 tháng 9 năm 2022 của Hội đồng nhân dân tỉnh Đồng Nai về việc cho ý kiến Đề án khai thác quỹ đất vùng phụ cận Dự án nâng cấp, mở rộng đường ĐT.773, huyện Xuân Lộc, huyện Cẩm Mỹ để tạo vốn phát triển tài sản kết cấu hạ tầng giao thông đường bộ; Ủy ban nhân dân tỉnh ban hành Kế hoạch triển khai thực hiện các Đề án khai thác quỹ đất vùng phụ cận các dự án giao thông trên địa bàn tỉnh để tạo vốn phát triển hạ tầng kết cấu giao thông đường bộ, với các nội dung như sau:</w:t>
      </w:r>
    </w:p>
    <w:p>
      <w:r>
        <w:t>I. THÔNG TIN CHUNG</w:t>
      </w:r>
    </w:p>
    <w:p>
      <w:r>
        <w:t>1. Số lượng Đề án</w:t>
      </w:r>
    </w:p>
    <w:p>
      <w:r>
        <w:t>Bao gồm 06 Đề án đã được Hội đồng nhân dân tỉnh thông qua và Ủy ban nhân dân tỉnh phê duyệt, cụ thể:</w:t>
      </w:r>
    </w:p>
    <w:p>
      <w:r>
        <w:t>a) Đề án khai thác quỹ đất vùng phụ cận các dự án giao thông trên địa bàn huyện Vĩnh Cửu để tạo vốn phát triển tài sản kết cấu hạ tầng giao thông đường bộ;</w:t>
      </w:r>
    </w:p>
    <w:p>
      <w:r>
        <w:t>b) Đề án khai thác quỹ đất vùng phụ cận các dự án giao thông trên địa bàn huyện Cẩm Mỹ để tạo vốn phát triển tài sản kết cấu hạ tầng giao thông đường bộ;</w:t>
      </w:r>
    </w:p>
    <w:p>
      <w:r>
        <w:t>c) Đề án khai thác quỹ đất vùng phụ cận Dự án nâng cấp, mở rộng đường Ngô Quyền, thành phố Long Khánh để tạo vốn phát triển tài sản kết cấu hạ tầng giao thông đường bộ;</w:t>
      </w:r>
    </w:p>
    <w:p>
      <w:r>
        <w:t>d) Đề án khai thác quỹ đất vùng phụ cận Dự án nâng cấp, mở rộng đường ĐT.769, huyện Long Thành, huyện Thống Nhất để tạo vốn phát triển tài sản kết cấu hạ tầng giao thông đường bộ;</w:t>
      </w:r>
    </w:p>
    <w:p>
      <w:r>
        <w:t>đ) Đề án khai thác quỹ đất vùng phụ cận Dự án đầu tư xây dựng đường ĐT.770B, các huyện: Định Quán, Thống Nhất, Cẩm Mỹ, Long Thành và TP. Long Khánh để tạo vốn phát triển tài sản kết cấu hạ tầng giao thông đường bộ;</w:t>
      </w:r>
    </w:p>
    <w:p>
      <w:r>
        <w:t>e) Đề án khai thác quỹ đất vùng phụ cận Dự án nâng cấp, mở rộng đường ĐT.773, huyện Xuân Lộc, huyện Cẩm Mỹ để tạo vốn phát triển tài sản kết cấu hạ tầng giao thông đường bộ.</w:t>
      </w:r>
    </w:p>
    <w:p>
      <w:r>
        <w:t>2. Số dự án giao thông</w:t>
      </w:r>
    </w:p>
    <w:p>
      <w:r>
        <w:t>Bao gồm 09 dự án, cụ thể:</w:t>
      </w:r>
    </w:p>
    <w:p>
      <w:r>
        <w:t>a) Dự án đường Vành đai thành phố Biên Hòa, huyện Vĩnh Cửu;</w:t>
      </w:r>
    </w:p>
    <w:p>
      <w:r>
        <w:t>b) Dự án xây dựng tuyến đường D5, đường N3 thuộc Hạ tầng trung tâm xã Thạnh Phú, huyện Vĩnh Cửu;</w:t>
      </w:r>
    </w:p>
    <w:p>
      <w:r>
        <w:t>c) Dự án đường Quang Trung và đường Lê Đại Hành đấu nối ra đường ĐT.768 nối dài và đường ĐT.762, huyện Vĩnh Cửu;</w:t>
      </w:r>
    </w:p>
    <w:p>
      <w:r>
        <w:t>d) Dự án đường N1, huyện Cẩm Mỹ;</w:t>
      </w:r>
    </w:p>
    <w:p>
      <w:r>
        <w:t>đ) Dự án đường Vành đai Long Giao (giai đoạn 1), huyện Cẩm Mỹ;</w:t>
      </w:r>
    </w:p>
    <w:p>
      <w:r>
        <w:t>e) Dự án nâng cấp, mở rộng đường Ngô Quyền, thành phố Long Khánh;</w:t>
      </w:r>
    </w:p>
    <w:p>
      <w:r>
        <w:t>g) Dự án nâng cấp, mở rộng tuyến đường ĐT.769, huyện Long Thành và huyện Thống Nhất;</w:t>
      </w:r>
    </w:p>
    <w:p>
      <w:r>
        <w:t>h) Dự án nâng cấp, mở rộng tuyến đường ĐT.773, huyện Xuân Lộc, Cẩm Mỹ, Long Thành;</w:t>
      </w:r>
    </w:p>
    <w:p>
      <w:r>
        <w:t>i) Dự án đầu tư xây dựng đường ĐT.770B, huyện Định Quán, Thống Nhất, Cẩm Mỹ, Long Thành và thành phố Long Khánh.</w:t>
      </w:r>
    </w:p>
    <w:p>
      <w:r>
        <w:t>3. Địa điểm triển khai các Đề án</w:t>
      </w:r>
    </w:p>
    <w:p>
      <w:r>
        <w:t>Thuộc địa bàn các huyện: Vĩnh Cửu (thị trấn Vĩnh An, xã Thạnh Phú, xã Bình Lợi), Long Thành (xã Lộc An, xã Bình Sơn, xã Tân Hiệp), Thống Nhất (xã Lộ 25, xã Xuân Thiện), Cẩm Mỹ (thị trấn Long Giao, xã Xuân Đường, xã Thừa Đức, xã Xuân Tây), Xuân Lộc (xã Xuân Tâm, xã Lang Minh), Định Quán (xã Suối Nho) và thành phố Long Khánh (phường Bảo Vinh, phường Suối Tre).</w:t>
      </w:r>
    </w:p>
    <w:p>
      <w:r>
        <w:t>4. Số lượng, diện tích các khu đất</w:t>
      </w:r>
    </w:p>
    <w:p>
      <w:r>
        <w:t>Bao gồm 21 khu đất/1.557,8 ha (trong đó, đất của Công ty TNHH Một thành viên Tổng công ty Cao su Đồng Nai sử dụng khoảng 930,45 ha, đất trồng lúa khoảng 216,09 ha).</w:t>
      </w:r>
    </w:p>
    <w:p>
      <w:r>
        <w:t>5. Chi phí bồi thường, hỗ trợ, tái định cư các khu đất vùng phụ cận</w:t>
      </w:r>
    </w:p>
    <w:p>
      <w:r>
        <w:t>Khoảng 8.406 tỷ đồng  (Bằng chữ: Tám nghìn, bốn trăm lẻ sáu tỷ đồng).</w:t>
      </w:r>
    </w:p>
    <w:p>
      <w:r>
        <w:t>6. Tổng thu từ đấu giá quyền sử dụng đất các khu đất vùng phụ cận</w:t>
      </w:r>
    </w:p>
    <w:p>
      <w:r>
        <w:t>Khoảng 42.843 tỷ đồng  (Bằng chữ: Bốn mươi hai nghìn, tám trăm bốn mươi ba tỷ đồng).</w:t>
      </w:r>
    </w:p>
    <w:p>
      <w:r>
        <w:t>7. Nguồn thu từ khai thác quỹ đất vùng phụ cận (sau khi trừ chi phí giải phóng mặt bằng, chi phí đầu tư hạ tầng giao thông)</w:t>
      </w:r>
    </w:p>
    <w:p>
      <w:r>
        <w:t>Khoảng 34.436 tỷ đồng  (Bằng chữ: Ba mươi bốn nghìn, bốn trăm ba mươi sáu tỷ đồng).</w:t>
      </w:r>
    </w:p>
    <w:p>
      <w:r>
        <w:t>8. Thời gian thực hiện các Đề án:  2022 - 2027.</w:t>
      </w:r>
    </w:p>
    <w:p>
      <w:r>
        <w:t>II. MỤC ĐÍCH, YÊU CẦU</w:t>
      </w:r>
    </w:p>
    <w:p>
      <w:r>
        <w:t>1. Mục đích</w:t>
      </w:r>
    </w:p>
    <w:p>
      <w:r>
        <w:t>a) Tiếp tục triển khai thực hiện các bước tiếp theo sau khi Ủy ban nhân dân tỉnh phê duyệt Đề án khai thác quỹ đất vùng phụ cận nhằm đảm bảo các Đề án có tính khả thi, hiệu quả cao;</w:t>
      </w:r>
    </w:p>
    <w:p>
      <w:r>
        <w:t>b) Phát huy vai trò, trách nhiệm của cả hệ thống chính trị đối với công tác phát triển quỹ đất giai đoạn 2022 - 2027, gắn với mục tiêu tạo quỹ đất sạch, thu hút đầu tư phục vụ cho phát triển kinh tế - xã hội của tỉnh;</w:t>
      </w:r>
    </w:p>
    <w:p>
      <w:r>
        <w:t>c) Tổ chức công tác thu hồi đất, bồi thường, hỗ trợ, tái định cư đúng quy định pháp luật; công khai, minh bạch, tạo sự đồng thuận cao trong nhân dân;</w:t>
      </w:r>
    </w:p>
    <w:p>
      <w:r>
        <w:t>d) Đảm bảo đầy đủ các điều kiện để tổ chức đấu giá quyền sử dụng đất các khu đất vùng phụ cận; khai thác hiệu quả, hợp lý, phát huy giá trị khu đất, góp phần tăng thu ngân sách trên địa bàn tỉnh;</w:t>
      </w:r>
    </w:p>
    <w:p>
      <w:r>
        <w:t>đ) Quản lý, sử dụng có hiệu quả nguồn thu từ khai thác quỹ đất vùng phụ cận, tránh thất thoát, lãng phí.</w:t>
      </w:r>
    </w:p>
    <w:p>
      <w:r>
        <w:t>2. Yêu cầu</w:t>
      </w:r>
    </w:p>
    <w:p>
      <w:r>
        <w:t>a) Đảm bảo tổ chức triển khai các nhiệm vụ nghiêm túc, kịp thời, hiệu quả nhằm đạt được các mục tiêu của các Đề án đã được Hội đồng nhân dân tỉnh thông qua;</w:t>
      </w:r>
    </w:p>
    <w:p>
      <w:r>
        <w:t>b) Đảm bảo sự phối hợp chặt chẽ giữa các cơ quan, đơn vị có liên quan, kịp thời tháo gỡ các khó khăn, vướng mắc phát sinh trong quá trình thực hiện;</w:t>
      </w:r>
    </w:p>
    <w:p>
      <w:r>
        <w:t>c) Trên cơ sở tình hình thực tế của địa phương, xác định các công việc gắn với chức năng, nhiệm vụ cụ thể của từng sở, ngành, Ủy ban nhân dân cấp huyện và yêu cầu các đơn vị chủ động thực hiện để đạt được mục tiêu đề ra.</w:t>
      </w:r>
    </w:p>
    <w:p>
      <w:r>
        <w:t>III. NHIỆM VỤ, GIẢI PHÁP</w:t>
      </w:r>
    </w:p>
    <w:p>
      <w:r>
        <w:t>1. Lập các thủ tục liên quan làm cơ sở thực hiện công tác thu hồi đất, bồi thường, hỗ trợ, tái định cư các khu đất</w:t>
      </w:r>
    </w:p>
    <w:p>
      <w:r>
        <w:t>a) Thủ tục ứng vốn để triển khai công tác bồi thường, hỗ trợ, tái định cư</w:t>
      </w:r>
    </w:p>
    <w:p>
      <w:r>
        <w:t>- Vốn để thực hiện công tác bồi thường, hỗ trợ, tái định cư: Sử dụng nguồn vốn của Quỹ phát triển đất.</w:t>
      </w:r>
    </w:p>
    <w:p>
      <w:r>
        <w:t>- Cơ quan chủ trì: Sở Tài chính có trách nhiệm chủ trì, phối hợp Sở Tài nguyên và Môi trường tham mưu Ủy ban nhân dân tỉnh trình Hội đồng nhân dân tỉnh chấp thuận.</w:t>
      </w:r>
    </w:p>
    <w:p>
      <w:r>
        <w:t>- Cơ quan phối hợp: Sở Tài nguyên và Môi trường, Quỹ phát triển đất, Ủy ban nhân dân các huyện: Vĩnh Cửu, Long Thành, Cẩm Mỹ, Thống Nhất, Xuân Lộc, Định Quán và thành phố Long Khánh, Trung tâm Phát triển quỹ đất tỉnh.</w:t>
      </w:r>
    </w:p>
    <w:p>
      <w:r>
        <w:t>- Thời gian thực hiện: Quý III năm 2023.</w:t>
      </w:r>
    </w:p>
    <w:p>
      <w:r>
        <w:t>b) Cập nhật các khu đất vào danh mục thu hồi đất, kế hoạch sử dụng đất hàng năm, danh mục các dự án có sử dụng đất trồng lúa</w:t>
      </w:r>
    </w:p>
    <w:p>
      <w:r>
        <w:t>- Cơ quan chủ trì: Sở Tài nguyên và Môi trường chủ trì, tham mưu Ủy ban nhân dân tỉnh trình Hội đồng nhân dân tỉnh thông qua, tham mưu Ủy ban nhân dân tỉnh ban hành Quyết định phê duyệt bổ sung.</w:t>
      </w:r>
    </w:p>
    <w:p>
      <w:r>
        <w:t>- Cơ quan phối hợp: Sở Nông nghiệp và Phát triển nông thôn; Ủy ban nhân dân các huyện: Vĩnh Cửu, Long Thành, Cẩm Mỹ, Thống Nhất, Xuân Lộc, Định Quán và thành phố Long Khánh, Trung tâm Phát triển quỹ đất tỉnh.</w:t>
      </w:r>
    </w:p>
    <w:p>
      <w:r>
        <w:t>- Thời gian thực hiện: Quý III năm 2023.</w:t>
      </w:r>
    </w:p>
    <w:p>
      <w:r>
        <w:t>c) Lập thủ trình xin ý kiến chấp thuận của Thủ tướng Chính phủ về chuyển mục đất sử dụng đất trồng lúa đối với các khu đất có diện tích đất trồng lúa từ 10 ha trở lên</w:t>
      </w:r>
    </w:p>
    <w:p>
      <w:r>
        <w:t>- Cơ quan chủ trì: Sở Tài nguyên và Môi trường chủ trì tham mưu Ủy ban nhân dân tỉnh trình xin ý kiến chấp thuận của Thủ tướng Chính phủ về chuyển mục đất sử dụng đất trồng lúa đối với 06 khu đất có diện tích đất trồng lúa từ 10 ha trở lên.</w:t>
      </w:r>
    </w:p>
    <w:p>
      <w:r>
        <w:t>- Cơ quan phối hợp: Ủy ban nhân dân các huyện: Vĩnh Cửu, Cẩm Mỹ, Xuân Lộc, Định Quán và thành phố Long Khánh; Sở Nông nghiệp và Phát triển nông thôn.</w:t>
      </w:r>
    </w:p>
    <w:p>
      <w:r>
        <w:t>- Thời gian thực hiện: Quý III năm 2023.</w:t>
      </w:r>
    </w:p>
    <w:p>
      <w:r>
        <w:t>d) Rà soát, xây dựng các khu tái định cư</w:t>
      </w:r>
    </w:p>
    <w:p>
      <w:r>
        <w:t>Ủy ban nhân dân cấp huyện chủ động rà soát các khu tái định cư trên địa bàn, đảm bảo đủ số lô tái định cư cho các hộ gia đình, cá nhân. Trường hợp phải xây dựng mới khu tái định cư, Ủy ban nhân dân cấp huyện khẩn trương lập chủ trương đầu tư, trình Sở Kế hoạch và Đầu tư thẩm định, trình phê duyệt theo quy định.</w:t>
      </w:r>
    </w:p>
    <w:p>
      <w:r>
        <w:t>2. Triển khai công tác thu hồi đất, bồi thường, hỗ trợ, tái định cư</w:t>
      </w:r>
    </w:p>
    <w:p>
      <w:r>
        <w:t>Ủy ban nhân dân các huyện: Vĩnh Cửu, Long Thành, Cẩm Mỹ, Thống Nhất, Xuân Lộc, Định Quán và thành phố Long Khánh tổ chức thực hiện công tác thu hồi đất, bồi thường, hỗ trợ, tái định cư theo thẩm quyền quy định tại Điều 66, Điều 69 Luật Đất đai năm 2013, Quyết định số 41/2019/QĐ-UBND ngày 16 tháng 10 năm 2019 của Ủy ban nhân dân tỉnh ban hành Quy định về việc phối hợp thực hiện công tác bồi thường, hỗ trợ và tái định cư khi Nhà nước thu hồi đất trên địa bàn tỉnh Đồng Nai.</w:t>
      </w:r>
    </w:p>
    <w:p>
      <w:r>
        <w:t>Tiến độ thực hiện công tác thu hồi đất, bồi thường, hỗ trợ, tái định cư các khu đất vùng phụ cận được chia thành 3 nhóm như sau:</w:t>
      </w:r>
    </w:p>
    <w:p>
      <w:r>
        <w:t>a) Đối với 09 khu đất có thu hồi đất của Công ty TNHH Một thành viên Tổng công ty Cao su Đồng Nai</w:t>
      </w:r>
    </w:p>
    <w:p>
      <w:r>
        <w:t>- Các khu đất do Trung tâm Phát triển quỹ đất tỉnh thực hiện công tác bồi thường, hỗ trợ (07 khu), bao gồm:</w:t>
      </w:r>
    </w:p>
    <w:p>
      <w:r>
        <w:t>Khu đất 236 ha tại xã Xuân Thiện, huyện Thống Nhất (phụ cận đường ĐT.770B);</w:t>
      </w:r>
    </w:p>
    <w:p>
      <w:r>
        <w:t>Khu đất 27 ha tại phường Suối Tre, thành phố Long Khánh (phụ cận đường ĐT.770B);</w:t>
      </w:r>
    </w:p>
    <w:p>
      <w:r>
        <w:t>Khu đất 217 ha xã Lộc An, xã Bình Sơn, huyện Long Thành (phụ cận đường ĐT.769);</w:t>
      </w:r>
    </w:p>
    <w:p>
      <w:r>
        <w:t>Khu đất 122 ha tại xã Xuân Đường, huyện Cẩm Mỹ (phụ cận đường ĐT.773);</w:t>
      </w:r>
    </w:p>
    <w:p>
      <w:r>
        <w:t>Khu 23,69 ha tại xã Xuân Đường, huyện Cẩm Mỹ (phụ cận đường N1, huyện Cẩm Mỹ),</w:t>
      </w:r>
    </w:p>
    <w:p>
      <w:r>
        <w:t>Khu đất 39,97 ha tại thị trấn Long Giao, huyện Cẩm Mỹ (phụ cận đường Vành đai Long Giao);</w:t>
      </w:r>
    </w:p>
    <w:p>
      <w:r>
        <w:t>Khu đất 8,84 ha tại xã Xuân Đường, huyện Cẩm Mỹ (phụ cận đường Vành đai Long Giao).</w:t>
      </w:r>
    </w:p>
    <w:p>
      <w:r>
        <w:t>- Các khu đất có một phần đất của Công ty TNHH Một thành viên Tổng công ty Cao su Đồng Nai do Ủy ban nhân dân huyện Cẩm Mỹ thực hiện công tác bồi thường, hỗ trợ, bao gồm:</w:t>
      </w:r>
    </w:p>
    <w:p>
      <w:r>
        <w:t>Khu đất 184 ha tại thị trấn Long Giao, huyện Cẩm Mỹ (phụ cận đường Vành đai Long Giao);</w:t>
      </w:r>
    </w:p>
    <w:p>
      <w:r>
        <w:t>Khu đất 137 ha tại xã Thừa Đức, xã Xuân Đường, huyện Cẩm Mỹ (phụ cận đường ĐT.770B).</w:t>
      </w:r>
    </w:p>
    <w:p>
      <w:r>
        <w:t>- Cơ quan chủ trì: Ủy ban nhân dân huyện Cẩm Mỹ và Trung tâm Phát triển quỹ đất tỉnh tiến hành triển khai công tác bồi thường, hỗ trợ, tái định cư ngay sau khi Ủy ban nhân dân tỉnh phê duyệt bổ sung kế hoạch sử dụng đất năm 2023. Thời gian thực hiện: Quý II - IV năm 2023.</w:t>
      </w:r>
    </w:p>
    <w:p>
      <w:r>
        <w:t>- Cơ quan phối hợp: Phòng Tài nguyên và Môi trường, Ủy ban nhân dân các xã, phường, thị trấn liên quan, Công ty TNHH Một thành viên Tổng công ty Cao su Đồng Nai.</w:t>
      </w:r>
    </w:p>
    <w:p>
      <w:r>
        <w:t>b) Đối với 06 khu đất có diện tích đất trồng lúa dưới 10 ha</w:t>
      </w:r>
    </w:p>
    <w:p>
      <w:r>
        <w:t>- Bao gồm:</w:t>
      </w:r>
    </w:p>
    <w:p>
      <w:r>
        <w:t>Khu đất 14,72 ha tại thị trấn Vĩnh An, huyện Vĩnh Cửu (phụ cận đường Quang Trung - Lê Đại Hành);</w:t>
      </w:r>
    </w:p>
    <w:p>
      <w:r>
        <w:t>Khu đất 18,88 ha tại thị trấn Vĩnh An, huyện Vĩnh Cửu (phụ cận đường Quang Trung - Lê Đại Hành);</w:t>
      </w:r>
    </w:p>
    <w:p>
      <w:r>
        <w:t>Khu đất 13,67 ha tại xã Thạnh Phú, huyện Vĩnh Cửu (phụ cận đường Vành đai Biên Hòa);</w:t>
      </w:r>
    </w:p>
    <w:p>
      <w:r>
        <w:t>Khu đất 36,5 ha tại xã Lang Minh, huyện Xuân Lộc (phụ cận đường ĐT.773);</w:t>
      </w:r>
    </w:p>
    <w:p>
      <w:r>
        <w:t>Khu đất 24 ha tại xã Lộ 25, huyện Thống Nhất (phụ cận đường ĐT.769);</w:t>
      </w:r>
    </w:p>
    <w:p>
      <w:r>
        <w:t>Khu đất 46,2 ha tại xã Tân Hiệp, huyện Long Thành (phụ cận đường ĐT.770B).</w:t>
      </w:r>
    </w:p>
    <w:p>
      <w:r>
        <w:t>- Cơ quan chủ trì: Ủy ban nhân dân các huyện: Vĩnh Cửu, Xuân Lộc, Thống Nhất và Long Thành tiến hành triển khai công tác bồi thường, hỗ trợ, tái định cư ngay sau khi Ủy ban nhân dân tỉnh phê duyệt bổ sung kế hoạch sử dụng đất năm 2023.</w:t>
      </w:r>
    </w:p>
    <w:p>
      <w:r>
        <w:t>- Cơ quan phối hợp: Sở Tài nguyên và Môi trường, Sở Tài chính, Sở Xây dựng, Sở Kế hoạch và Đầu tư, Sở Giao thông vận tải, Sở Nông nghiệp và Phát triển nông thôn.</w:t>
      </w:r>
    </w:p>
    <w:p>
      <w:r>
        <w:t>- Thời gian thực hiện: Quý II năm 2023 đến Quý IV năm 2024.</w:t>
      </w:r>
    </w:p>
    <w:p>
      <w:r>
        <w:t>c) Đối với 06 khu đất có diện tích đất trồng lúa từ 10 ha trở lên</w:t>
      </w:r>
    </w:p>
    <w:p>
      <w:r>
        <w:t>- Bao gồm:</w:t>
      </w:r>
    </w:p>
    <w:p>
      <w:r>
        <w:t>Khu đất 97,63 ha tại xã Bình Lợi, huyện Vĩnh Cửu (phụ cận đường Vành đai Biên Hòa), diện tích đất trồng lúa khoảng 67,36 ha;</w:t>
      </w:r>
    </w:p>
    <w:p>
      <w:r>
        <w:t>Khu đất 39,86 ha tại xã Thạnh Phú, huyện Vĩnh Cửu (phụ cận đường D5, đường N3 thuộc hạ tầng trung tâm xã Thạnh Phú), diện tích đất trồng lúa khoảng 27,12 ha;</w:t>
      </w:r>
    </w:p>
    <w:p>
      <w:r>
        <w:t>Khu đất 38 ha tại phường Bảo Vinh, thành phố Long Khánh (phụ cận đường Ngô Quyền), diện tích đất trồng lúa khoảng 34,2 ha;</w:t>
      </w:r>
    </w:p>
    <w:p>
      <w:r>
        <w:t>Khu đất 33,33 ha tại xã Suối Nho, huyện Định Quán (phụ cận đường ĐT.770B), diện tích đất trồng lúa khoảng 11,8 ha;</w:t>
      </w:r>
    </w:p>
    <w:p>
      <w:r>
        <w:t>Khu đất 64,68 ha tại xã Xuân Tây, huyện Cẩm Mỹ (phụ cận đường ĐT.773), diện tích đất trồng lúa khoảng 24,85 ha;</w:t>
      </w:r>
    </w:p>
    <w:p>
      <w:r>
        <w:t>Khu đất 181,2 ha tại xã Xuân Tâm, huyện Xuân Lộc (phụ cận đường ĐT.773), diện tích đất trồng lúa khoảng 36 ha.</w:t>
      </w:r>
    </w:p>
    <w:p>
      <w:r>
        <w:t>- Cơ quan chủ trì: Ủy ban nhân dân các huyện: Vĩnh Cửu, Xuân Lộc, Định Quán, Cẩm Mỹ và thành phố Long Khánh tiến hành triển khai công tác bồi thường, hỗ trợ, tái định cư ngay sau khi có Văn bản của Thủ tướng Chính phủ chấp thuận cho phép chuyển mục đích sử dụng đất trồng lúa.</w:t>
      </w:r>
    </w:p>
    <w:p>
      <w:r>
        <w:t>- Cơ quan phối hợp: Sở Tài nguyên và Môi trường, Sở Tài chính, Sở Xây dựng, Sở Kế hoạch và Đầu tư, Sở Giao thông vận tải, Sở Nông nghiệp và Phát triển nông thôn.</w:t>
      </w:r>
    </w:p>
    <w:p>
      <w:r>
        <w:t>- Thời gian thực hiện: Quý I năm 2024 đến Quý IV năm 2024.</w:t>
      </w:r>
    </w:p>
    <w:p>
      <w:r>
        <w:t>3. Công tác đấu giá quyền sử dụng đất các khu đất</w:t>
      </w:r>
    </w:p>
    <w:p>
      <w:r>
        <w:t>Trung tâm Phát triển quỹ đất tỉnh tổ chức đấu giá quyền sử dụng đất 21 khu đất vùng phụ cận theo đúng quy định hiện hành.</w:t>
      </w:r>
    </w:p>
    <w:p>
      <w:r>
        <w:t>a) Công tác chuẩn bị</w:t>
      </w:r>
    </w:p>
    <w:p>
      <w:r>
        <w:t>- Đối với công tác lập quy hoạch chi tiết xây dựng tỷ lệ 1/500 (hoặc lập mặt bằng tổng thể) các khu đất:</w:t>
      </w:r>
    </w:p>
    <w:p>
      <w:r>
        <w:t>Ủy ban nhân dân các huyện, thành phố chủ trì thực hiện, liên hệ Sở Xây dựng hướng dẫn trình thẩm định và phê duyệt theo quy định. Thời gian thực hiện từ Quý II năm 2023 đến Quý IV năm 2024;</w:t>
      </w:r>
    </w:p>
    <w:p>
      <w:r>
        <w:t>Sở Xây dựng có trách nhiệm rà soát quy hoạch các khu đất, chỉ tiêu quy hoạch xây dựng thuộc lĩnh vực ngành đảm trách; hướng dẫn Ủy ban nhân dân các huyện, thành phố xây dựng quy hoạch chi tiết 1/500 đảm bảo thời gian hoàn thành các thủ tục quy hoạch liên quan để đưa khu đất ra đấu giá.</w:t>
      </w:r>
    </w:p>
    <w:p>
      <w:r>
        <w:t>- Đối với chủ trương đầu tư các khu đất:</w:t>
      </w:r>
    </w:p>
    <w:p>
      <w:r>
        <w:t>Trung tâm Phát triển quỹ đất tỉnh chủ trì thực hiện, trình Sở Kế hoạch và Đầu tư thẩm định và trình Ủy ban nhân dân tỉnh quyết định chấp thuận chủ trương đầu tư. Thời gian thực hiện bắt đầu từ khi tiếp nhận mặt bằng khu đất đến khi đưa khu đất vào kế hoạch sử dụng đất hàng năm để đấu giá quyền sử dụng đất;</w:t>
      </w:r>
    </w:p>
    <w:p>
      <w:r>
        <w:t>Sở Kế hoạch và Đầu tư có trách nhiệm rà soát chủ trương đầu tư các khu đất, hướng dẫn Trung tâm Phát triển quỹ đất lập thủ tục chấp thuận chủ trương đầu tư;</w:t>
      </w:r>
    </w:p>
    <w:p>
      <w:r>
        <w:t>- Đối với công tác cập nhật điều chỉnh, bổ sung Chương trình phát triển nhà ở, Kế hoạch phát triển nhà ở: Ủy ban nhân dân các huyện, thành phố Long Khánh rà soát, phối hợp Sở Xây dựng trình Ủy ban nhân dân tỉnh xem xét phê duyệt. Thời gian thực hiện từ khi có Quyết định phê duyệt quy hoạch chi tiết xây dựng tỷ lệ 1/500 (hoặc lập mặt bằng tổng thể) của khu đất đến khi đưa khu đất vào kế hoạch sử dụng đất hàng năm để đấu giá quyền sử dụng đất.</w:t>
      </w:r>
    </w:p>
    <w:p>
      <w:r>
        <w:t>b) Công tác tổ chức đấu giá quyền sử dụng đất</w:t>
      </w:r>
    </w:p>
    <w:p>
      <w:r>
        <w:t>- Đối với 10 khu đất phụ cận 06 dự án giao thông, bao gồm: Dự án đường Vành đai thành phố Biên Hòa, huyện Vĩnh Cửu (02 khu đất); Dự án xây dựng tuyến đường D5, đường N3 thuộc Hạ tầng trung tâm xã Thạnh Phú, huyện Vĩnh Cửu (01 khu đất); Dự án đường Quang Trung và đường Lê Đại Hành đấu nối ra đường ĐT.768 nối dài và đường ĐT.762, huyện Vĩnh Cửu (02 khu đất); Dự án đường N1, huyện Cẩm Mỹ (01 khu đất); Dự án đường Vành đai Long Giao (giai đoạn 1), huyện Cẩm Mỹ (03 khu đất); Dự án nâng cấp, mở rộng đường Ngô Quyền, thành phố Long Khánh (01 khu đất); sẽ tổ chức đấu giá quyền sử dụng đất trong năm 2025;</w:t>
      </w:r>
    </w:p>
    <w:p>
      <w:r>
        <w:t>- Đối với 11 khu đất phụ cận 03 dự án giao thông, bao gồm: Dự án nâng cấp, mở rộng tuyến đường ĐT.769, huyện Long Thành và huyện Thống Nhất (02 khu đất); Dự án nâng cấp, mở rộng tuyến đường ĐT.773, huyện Xuân Lộc, Cẩm Mỹ, Long Thành (04 khu đất); Dự án đầu tư xây dựng đường ĐT.770B, huyện Định Quán, Thống Nhất, Cẩm Mỹ, Long Thành và thành phố Long Khánh (05 khu đất), sẽ được tổ chức đấu giá quyền sử dụng đất từ năm 2026-2027;</w:t>
      </w:r>
    </w:p>
    <w:p>
      <w:r>
        <w:t>- Trường hợp tuyến đường (đoạn đường) hoàn thành trước tiến độ đã đề ra, Trung tâm Phát triển quỹ đất tỉnh chủ động tổ chức đấu giá quyền sử dụng đất các khu đất ngay sau khi tuyến đường (đoạn đường) hình thành.</w:t>
      </w:r>
    </w:p>
    <w:p>
      <w:r>
        <w:t>IV. TỔ CHỨC THỰC HIỆN</w:t>
      </w:r>
    </w:p>
    <w:p>
      <w:r>
        <w:t>1. Sở Tài nguyên và Môi trường chủ trì, tham mưu Ủy ban nhân dân tỉnh thành lập Ban Chỉ đạo của tỉnh về triển khai thực hiện các Đề án (bao gồm xây dựng Quy chế tổ chức hoạt động, thành lập Tổ chuyên viên giúp việc Ban Chỉ đạo); chủ trì, tham mưu Ủy ban nhân dân tỉnh theo dõi, đôn đốc, kiểm tra, sơ kết, tổng kết thực hiện các Đề án theo Nghị quyết của Hội đồng nhân dân tỉnh.</w:t>
      </w:r>
    </w:p>
    <w:p>
      <w:r>
        <w:t>2. Sở Tài chính chủ trì tham mưu bố trí kinh phí chi thường xuyên trong dự toán ngân sách nhà nước hằng năm của các Sở, ban, ngành và địa phương để triển khai thực hiện các nhiệm vụ của các Đề án theo quy định của Luật Ngân sách nhà nước và các văn bản hướng dẫn thi hành.</w:t>
      </w:r>
    </w:p>
    <w:p>
      <w:r>
        <w:t>3. Các Sở, ngành, Ủy ban nhân dân các huyện, thành phố Long Khánh trên căn cứ chức năng, nhiệm vụ của đơn vị mình, trách nhiệm được giao tại các Quyết định phê duyệt Đề án (các Quyết định số 3597/QĐ-UBND, số 3598/QĐ-UBND, số 3599/QĐ-UBND, số 3600/QĐ-UBND, số 3601/QĐ-UBND, số 3602/QĐ-UBND ngày 23 tháng 12 năm 2022 của Ủy ban nhân dân tỉnh) và Kế hoạch này để xây dựng, ban hành kế hoạch và phối hợp Sở Tài nguyên và Môi trường triển khai thực hiện nội dung của các Đề án. Trong đó, Ủy ban nhân dân các huyện, thành phố Long Khánh tổ chức thực hiện thu hồi đất các khu đất vùng phụ cận đồng thời với việc thu hồi đất các dự án giao thông, tránh trường hợp chênh lệch về đơn giá.</w:t>
      </w:r>
    </w:p>
    <w:p>
      <w:r>
        <w:t>4. Đài Phát thanh và Truyền hình tỉnh, Báo Đồng Nai phối hợp Sở Tài nguyên và Môi trường, Ủy ban nhân dân các huyện, thành phố Long Khánh đẩy mạnh truyền thông về vai trò, ý nghĩa và sự cần thiết của các Đề án; kịp thời thông tin, tuyên truyền về chủ trương, chính sách bồi thường, hỗ trợ, tái định cư, đấu giá quyền sử dụng đất tạo vốn phát triển tài sản kết cấu hạ tầng giao thông đường bộ đến người dân trên địa bàn, tạo sự đồng thuận trong công tác thu hồi đất, hạn chế khiếu nại, khiếu kiện đông người, phức tạp.</w:t>
      </w:r>
    </w:p>
    <w:p>
      <w:r>
        <w:t>5. Đề nghị Ủy ban Mặt trận Tổ quốc Việt Nam tỉnh, các tổ chức thành viên của Mặt trận, các cơ quan, tổ chức liên quan chỉ đạo, triển khai thực hiện các Đề án.</w:t>
      </w:r>
    </w:p>
    <w:p>
      <w:r>
        <w:t>6. Định kỳ hàng tháng, hàng quý, các Sở, ngành liên quan và Ủy ban nhân dân cấp huyện báo cáo kết quả thực hiện gửi về Sở Tài nguyên và Môi trường tổng hợp.</w:t>
      </w:r>
    </w:p>
    <w:p>
      <w:r>
        <w:t>Trên đây là Kế hoạch triển khai thực hiện các Đề án khai thác quỹ đất vùng phụ cận các dự án giao thông trên địa bàn tỉnh để tạo vốn phát triển hạ tầng kết cấu giao thông đường bộ (giai đoạn 2022 - 2027). Trong quá trình triển khai thực hiện, nếu có khó khăn, vướng mắc, các cơ quan, đơn vị, địa phương kịp thời phản ánh, kiến nghị về Sở Tài nguyên và Môi trường để tổng hợp, báo cáo Ủy ban nhân dân tỉnh xem xét, chỉ đạo giải quyết./.</w:t>
      </w:r>
    </w:p>
    <w:p>
      <w:r>
        <w:t>Nơi nhận:</w:t>
      </w:r>
    </w:p>
    <w:p>
      <w:r>
        <w:t>- Thường trực Tỉnh ủy (báo cáo);</w:t>
      </w:r>
    </w:p>
    <w:p>
      <w:r>
        <w:t>- Thường trực HĐND tỉnh (báo cáo);</w:t>
      </w:r>
    </w:p>
    <w:p>
      <w:r>
        <w:t>- BTT Ủy ban MTTQVN tỉnh;</w:t>
      </w:r>
    </w:p>
    <w:p>
      <w:r>
        <w:t>- Đoàn ĐBQH tỉnh;</w:t>
      </w:r>
    </w:p>
    <w:p>
      <w:r>
        <w:t>- Chủ tịch, các Phó Chủ tịch UBND tỉnh;</w:t>
      </w:r>
    </w:p>
    <w:p>
      <w:r>
        <w:t>- Ban KTNS của HĐND tỉnh;</w:t>
      </w:r>
    </w:p>
    <w:p>
      <w:r>
        <w:t>- Các Sở: Tài nguyên và Môi trường, Kế hoạch và Đầu tư, Tài chính, Xây dựng, Giao thông vận tải, Nông nghiệp và Phát triển nông thôn;</w:t>
      </w:r>
    </w:p>
    <w:p>
      <w:r>
        <w:t>- Trung tâm Phát triển quỹ đất tỉnh;</w:t>
      </w:r>
    </w:p>
    <w:p>
      <w:r>
        <w:t>- UBND các huyện: Vĩnh Cửu, Long Thành, Cẩm Mỹ, Thống Nhất, Xuân Lộc, Định Quán và Tp. Long Khánh;</w:t>
      </w:r>
    </w:p>
    <w:p>
      <w:r>
        <w:t>- Đài PT-TH tỉnh;</w:t>
      </w:r>
    </w:p>
    <w:p>
      <w:r>
        <w:t>- Báo Đồng Nai;</w:t>
      </w:r>
    </w:p>
    <w:p>
      <w:r>
        <w:t>- Cty TNHH MTV Tổng Cty Cao su Đồng Nai;</w:t>
      </w:r>
    </w:p>
    <w:p>
      <w:r>
        <w:t>- Lưu: VT, KTN.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