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2023 hoạt động phòng, chống tác hại của thuốc lá trên địa bàn tỉnh Sơn La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144/KH-UBND</w:t>
      </w:r>
    </w:p>
    <w:p>
      <w:r>
        <w:t>Sơn La, ngày 31 tháng 05 năm 2023</w:t>
      </w:r>
    </w:p>
    <w:p>
      <w:r>
        <w:t>KẾ HOẠCH</w:t>
      </w:r>
    </w:p>
    <w:p>
      <w:r>
        <w:t>HOẠT ĐỘNG PHÒNG, CHỐNG TÁC HẠI CỦA THUỐC LÁ TRÊN ĐỊA BÀN TỈNH SƠN LA GIAI ĐOẠN 2023-2024</w:t>
      </w:r>
    </w:p>
    <w:p>
      <w:r>
        <w:t>Căn cứ Luật Phòng, chống tác hại thuốc lá ngày 18/6/2012; thực hiện Công văn số 7535/BYT-KCB ngày 29/12/2022 của Bộ Y tế về việc xây dựng kế hoạch hoạt động phòng, chống tác hại thuốc lá giai đoạn 2023-2024.</w:t>
      </w:r>
    </w:p>
    <w:p>
      <w:r>
        <w:t>Ủy ban nhân dân tỉnh ban hành Kế hoạch triển khai các hoạt động phòng, chống tác hại của thuốc lá trên địa bàn tỉnh Sơn La giai đoạn 2023-2024 với các nội dung như sau:</w:t>
      </w:r>
    </w:p>
    <w:p>
      <w:r>
        <w:t>I. MỤC TIÊU</w:t>
      </w:r>
    </w:p>
    <w:p>
      <w:r>
        <w:t>1. Mục tiêu chung</w:t>
      </w:r>
    </w:p>
    <w:p>
      <w:r>
        <w:t>Tăng cường việc thực thi nghiêm Luật Phòng chống tác hại (PCTH) của thuốc lá; nâng cao nhận thức và sự ủng hộ của các nhà hoạch định chính sách, của cộng đồng về việc xây dựng môi trường không khói thuốc tại những nơi công cộng, các cơ quan hành chính, các cơ sở y tế và các trường học, khu công cộng, dân cư trên địa bàn tỉnh Sơn La.</w:t>
      </w:r>
    </w:p>
    <w:p>
      <w:r>
        <w:t>2. Mục tiêu/chỉ tiêu cụ thể</w:t>
      </w:r>
    </w:p>
    <w:p>
      <w:r>
        <w:t>2.1. Mục tiêu 1:   Tiếp tục nâng cao nhận thức của người dân về tác hại của việc sử dụng thuốc lá, các quy định của Luật Phòng, chống tác hại của thuốc lá và các văn bản hướng dẫn.</w:t>
      </w:r>
    </w:p>
    <w:p>
      <w:r>
        <w:t>Chỉ tiêu:</w:t>
      </w:r>
    </w:p>
    <w:p>
      <w:r>
        <w:t>- 100% Lãnh đạo cơ quan và các đơn vị trực thuộc hiểu biết về quy định của Luật PCTH của thuốc lá;</w:t>
      </w:r>
    </w:p>
    <w:p>
      <w:r>
        <w:t>- 100% Cán bộ cơ quan và các đơn vị trực thuộc hiểu biết về tác hại của thuốc lá;</w:t>
      </w:r>
    </w:p>
    <w:p>
      <w:r>
        <w:t>- 100% Cán bộ cơ quan và các đơn vị trực thuộc hiểu biết về các bệnh do hút thuốc lá gây ra;</w:t>
      </w:r>
    </w:p>
    <w:p>
      <w:r>
        <w:t>- 98% Cán bộ cơ quan và các đơn vị trực thuộc hiểu biết về quy định của luật PCTH của thuốc lá;</w:t>
      </w:r>
    </w:p>
    <w:p>
      <w:r>
        <w:t>- 100% Lãnh đạo tỉnh, thành phố và các sở, ban, ngành, địa phương hiểu biết về quy định của Luật PCTH của thuốc lá;</w:t>
      </w:r>
    </w:p>
    <w:p>
      <w:r>
        <w:t>- 98% người dân tại cộng đồng hiểu biết về tác hại của thuốc lá;</w:t>
      </w:r>
    </w:p>
    <w:p>
      <w:r>
        <w:t>- 99% người dân tại cộng đồng hiểu biết về các bệnh do hút thuốc lá gây ra;</w:t>
      </w:r>
    </w:p>
    <w:p>
      <w:r>
        <w:t>- 65% người dân tại cộng đồng biết về quy định của Luật PCTH của thuốc lá.</w:t>
      </w:r>
    </w:p>
    <w:p>
      <w:r>
        <w:t>2.2. Mục tiêu 2:   Tiếp tục nâng cao năng lực về PCTH thuốc lá để tổ chức thực hiện môi trường không khói thuốc, tư vấn cai nghiện thuốc lá, giảng dạy về PCTH thuốc lá, tăng cường kiểm tra, giám sát tình hình thực thi Luật PCTH thuốc lá.</w:t>
      </w:r>
    </w:p>
    <w:p>
      <w:r>
        <w:t>Chỉ tiêu:</w:t>
      </w:r>
    </w:p>
    <w:p>
      <w:r>
        <w:t>- 58 buổi truyền thông trực tiếp về tác hại của thuốc lá và các quy định pháp luật về PCTH thuốc lá;</w:t>
      </w:r>
    </w:p>
    <w:p>
      <w:r>
        <w:t>- 95% Cơ quan hành chính của tỉnh thực hiện nghiêm quy định cấm hút thuốc tại nơi làm việc trong nhà;</w:t>
      </w:r>
    </w:p>
    <w:p>
      <w:r>
        <w:t>- 194 trường mẫu giáo thực hiện nghiêm quy định cấm hút thuốc trong khuôn viên trường học;</w:t>
      </w:r>
    </w:p>
    <w:p>
      <w:r>
        <w:t>- 83 trường tiểu học thực hiện nghiêm quy định cấm hút thuốc trong khuôn viên trường học;</w:t>
      </w:r>
    </w:p>
    <w:p>
      <w:r>
        <w:t>- 67 trường trung học cơ sở thực hiện nghiêm quy định cấm hút thuốc trong khuôn viên trường học;</w:t>
      </w:r>
    </w:p>
    <w:p>
      <w:r>
        <w:t>- 25 trường trung học phổ thông thực hiện nghiêm quy định cấm hút thuốc trong khuôn viên trường học;</w:t>
      </w:r>
    </w:p>
    <w:p>
      <w:r>
        <w:t>- 137 trường liên cấp thực hiện nghiêm quy định cấm hút thuốc lá trong khuôn viên nhà trường;</w:t>
      </w:r>
    </w:p>
    <w:p>
      <w:r>
        <w:t>- 04 trường cao đẳng và đại học thực hiện nghiêm quy định cấm hút thuốc lá tại khu vực trong nhà;</w:t>
      </w:r>
    </w:p>
    <w:p>
      <w:r>
        <w:t>- 100% các bệnh viện tuyến tỉnh, huyện có quy định về việc thực thi môi trường không khói thuốc trong khuôn viên đơn vị;</w:t>
      </w:r>
    </w:p>
    <w:p>
      <w:r>
        <w:t>- 95% các bệnh viện tuyến tỉnh, huyện thực thi nghiêm môi trường không khói thuốc trong khuôn viên đơn vị;</w:t>
      </w:r>
    </w:p>
    <w:p>
      <w:r>
        <w:t>- 95% các đơn vị kinh doanh vận tải hành khách thực hiện quy định cấm hút thuốc trên các phương tiện vận chuyển hành khách;</w:t>
      </w:r>
    </w:p>
    <w:p>
      <w:r>
        <w:t>- 05 nhà máy, xí nghiệp thực hiện nghiêm quy định cấm hút thuốc tại nơi làm việc trong nhà;</w:t>
      </w:r>
    </w:p>
    <w:p>
      <w:r>
        <w:t>- 95% Cơ quan và đơn vị trực thuộc thực hiện nghiêm quy định cấm hút thuốc tại nơi làm việc trong nhà.</w:t>
      </w:r>
    </w:p>
    <w:p>
      <w:r>
        <w:t>II. NỘI DUNG HOẠT ĐỘNG</w:t>
      </w:r>
    </w:p>
    <w:p>
      <w:r>
        <w:t>1. Nâng cao nhận thức của người dân về tác hại của thuốc lá, lợi ích của môi trường không khói thuốc, các quy định của Luật PCTH của thuốc lá và các văn bản hướng dẫn.</w:t>
      </w:r>
    </w:p>
    <w:p>
      <w:r>
        <w:t>- Xây dựng tin, bài, phóng sự về PCTH của thuốc lá trên sóng Đài Phát thanh và Truyền hình tỉnh;</w:t>
      </w:r>
    </w:p>
    <w:p>
      <w:r>
        <w:t>- Định kỳ phát sóng các thông điệp tuyên truyền về PCTH của thuốc lá trên sóng Đài Phát thanh - Truyền hình tỉnh;</w:t>
      </w:r>
    </w:p>
    <w:p>
      <w:r>
        <w:t>- Phát thanh trên loa phát thanh các xã, phường, thị trấn về tác hại của thuốc lá và hút thuốc lá thụ động, tiêu chí xây dựng nơi làm việc, cơ sở y tế, trường học không khói thuốc, lợi ích của môi trường không khói thuốc...;</w:t>
      </w:r>
    </w:p>
    <w:p>
      <w:r>
        <w:t>- Viết các tin, bài đăng trên trang Website của ngành các nội dung về thực hiện Luật PCTH của thuốc lá và các văn bản liên quan, tác hại của thuốc lá và hút thuốc lá thụ động, tiêu chí xây dựng nơi làm việc, cơ sở y tế, trường học không khói thuốc, lợi ích của môi trường không khói thuốc….;</w:t>
      </w:r>
    </w:p>
    <w:p>
      <w:r>
        <w:t>- Tổ chức hoạt động hưởng ứng Ngày Thế giới không thuốc lá (31/5) và Tuần lễ Quốc gia không thuốc lá (25/5 - 31/5) nhằm nâng cao nhận thức của cộng đồng về tác hại của việc sử dụng thuốc lá đến sức khỏe, kinh tế, xã hội.</w:t>
      </w:r>
    </w:p>
    <w:p>
      <w:r>
        <w:t>2. Nâng cao năng lực về PCTH thuốc lá để tổ chức thực hiện môi trường không khói thuốc, tư vấn cai nghiện thuốc lá, giảng dạy về PCTH thuốc lá, tăng cường kiểm tra, giám sát tình hình thực thi Luật PCTH thuốc lá.</w:t>
      </w:r>
    </w:p>
    <w:p>
      <w:r>
        <w:t>- Xây dựng và phê duyệt Kế hoạch hoạt động PCTH thuốc lá của tỉnh;</w:t>
      </w:r>
    </w:p>
    <w:p>
      <w:r>
        <w:t>- Xây dựng và ban hành các văn bản về thực hiện công tác PCTH thuốc lá;</w:t>
      </w:r>
    </w:p>
    <w:p>
      <w:r>
        <w:t>- Tổ chức Hội nghị báo cáo đánh giá kết quả thực hiện năm 2021-2022 và triển khai kế hoạch hoạt động năm 2023-2024;</w:t>
      </w:r>
    </w:p>
    <w:p>
      <w:r>
        <w:t>- Tổ chức tập huấn hướng dẫn xây dựng môi trường không khói thuốc tại nơi làm việc, trường học, bệnh viện;</w:t>
      </w:r>
    </w:p>
    <w:p>
      <w:r>
        <w:t>- Phát thanh trên loa xã, phường, thị trấn tuyên truyền về PCTH thuốc lá;</w:t>
      </w:r>
    </w:p>
    <w:p>
      <w:r>
        <w:t>- Tổ chức các buổi truyền thông trực tiếp về PCTH thuốc lá chuyên đề phổ biến luật PCTH thuốc lá, tác hại của thuốc lá Tổ chức các buổi truyền thông về tác hại của thuốc lá (bao gồm cả thuốc lá truyền thống và thuốc lá thế hệ mới), lợi ích của môi trường không khói thuốc, phổ biến Luật PCTH của thuốc lá và các văn bản hướng dẫn tại các cơ quan, đơn vị, bệnh viện, trường học, cộng đồng trong tỉnh;</w:t>
      </w:r>
    </w:p>
    <w:p>
      <w:r>
        <w:t>- Sản xuất áp phích, biển mica cấm hút thuốc, áo mưa… để tuyên truyền về tác hại của thuốc lá tại các cơ quan, đơn vị, trường học, bệnh viện;</w:t>
      </w:r>
    </w:p>
    <w:p>
      <w:r>
        <w:t>- Tổ chức giám sát việc thực hiện các hoạt động PCTH của thuốc lá, đánh giá thực hiện môi trường không khói thuốc Các cơ quan, đơn vị, bệnh viện, trường học, Trạm y tế, cơ quan xí nghiệp trên địa bàn tỉnh;</w:t>
      </w:r>
    </w:p>
    <w:p>
      <w:r>
        <w:t>- Tổ chức Hội thi về phòng, chống tác hại của thuốc lá bao gồm: Luật Phòng, chống tác hại của thuốc lá; Nơi quy định cấm hút thuốc và xử phạt vi phạm quy định về địa điểm cấm hút thuốc lá; Tác hại của thuốc lá đối với sức khỏe bản thân và người xung quanh; Thuốc lá và các bệnh liên quan;</w:t>
      </w:r>
    </w:p>
    <w:p>
      <w:r>
        <w:t>- Tổ chức các đoàn kiểm tra, giám sát việc triển khai thực hiện công tác PCTH của thuốc lá tại các đơn vị cơ quan, bệnh viện, trường học, trạm y tế, cơ quan, xí nghiệp trên địa bàn tỉnh.</w:t>
      </w:r>
    </w:p>
    <w:p>
      <w:r>
        <w:t>III. KẾ HOẠCH HOẠT ĐỘNG CỤ THỂ</w:t>
      </w:r>
    </w:p>
    <w:p>
      <w:r>
        <w:t>(Chi tiết tại Phụ lục kèm theo)</w:t>
      </w:r>
    </w:p>
    <w:p>
      <w:r>
        <w:t>IV. KINH PHÍ TRIỂN KHAI</w:t>
      </w:r>
    </w:p>
    <w:p>
      <w:r>
        <w:t>Kinh phí triển khai kế hoạch PCTH của thuốc lá tại tỉnh Sơn La năm 2023</w:t>
      </w:r>
    </w:p>
    <w:p>
      <w:r>
        <w:t>- 2024 được bố trí từ các nguồn sau:</w:t>
      </w:r>
    </w:p>
    <w:p>
      <w:r>
        <w:t>- Nguồn kinh phí hỗ trợ từ Chương trình PCTH của thuốc lá Quốc gia;</w:t>
      </w:r>
    </w:p>
    <w:p>
      <w:r>
        <w:t>- Nguồn cân đối từ ngân sách chi thường xuyên tại các cơ quan, đơn vị;</w:t>
      </w:r>
    </w:p>
    <w:p>
      <w:r>
        <w:t>- Các nguồn kinh phí hỗ trợ hợp pháp khác  (trừ nguồn tài trợ của các cơ sở sản xuất, phân phối thuốc lá, thuốc lào).</w:t>
      </w:r>
    </w:p>
    <w:p>
      <w:r>
        <w:t>V. TỔ CHỨC THỰC HIỆN</w:t>
      </w:r>
    </w:p>
    <w:p>
      <w:r>
        <w:t>1. Sở Y tế</w:t>
      </w:r>
    </w:p>
    <w:p>
      <w:r>
        <w:t>- Tham mưu UBND tỉnh thành lập Ban Chỉ đạo Chương trình Phòng, chống tác hại thuốc lá của tỉnh;</w:t>
      </w:r>
    </w:p>
    <w:p>
      <w:r>
        <w:t>- Chủ trì, phối hợp với các ban, ngành có liên quan tham mưu cho UBND tỉnh xây dựng và tổ chức triển khai kế hoạch hoạt động PCTH của thuốc lá;</w:t>
      </w:r>
    </w:p>
    <w:p>
      <w:r>
        <w:t>- Phát động và duy trì phong trào thi đua “Không hút thuốc lá tại bệnh viện, cơ sở khám chữa bệnh” trong toàn ngành Y tế;</w:t>
      </w:r>
    </w:p>
    <w:p>
      <w:r>
        <w:t>- Chỉ đạo các cơ sở y tế thực hiện nghiêm môi trường không khói thuốc trong khuôn viên cơ sở y tế theo đúng quy định của Luật PCTH thuốc lá;</w:t>
      </w:r>
    </w:p>
    <w:p>
      <w:r>
        <w:t>- Tham mưu cho Ủy ban nhân dân tỉnh thành lập đoàn kiểm tra, giám sát liên ngành về PCTH của thuốc lá;</w:t>
      </w:r>
    </w:p>
    <w:p>
      <w:r>
        <w:t>- Phối hợp với các sở, ban, ngành, đoàn thể tổ chức các hoạt động tuyên truyền, phổ biến kiến thức về tác hại của thuốc lá, lợi ích của môi trường không khói thuốc, các quy định của Luật PCTH của thuốc lá và các văn bản hướng dẫn.</w:t>
      </w:r>
    </w:p>
    <w:p>
      <w:r>
        <w:t>2. Sở Tài chính</w:t>
      </w:r>
    </w:p>
    <w:p>
      <w:r>
        <w:t>Cân đối, bảo đảm tài chính cho các hoạt động của Chương trình PCTH của thuốc lá trong dự toán chi ngân sách Nhà nước hàng năm của các sở, ban, ngành theo chế độ quy định và phân cấp ngân sách hiện hành cho công tác PCTH của thuốc lá.</w:t>
      </w:r>
    </w:p>
    <w:p>
      <w:r>
        <w:t>3. Sở Kế hoạch và Đầu tư</w:t>
      </w:r>
    </w:p>
    <w:p>
      <w:r>
        <w:t>Phối hợp với Sở Tài chính bảo đảm nguồn kinh phí và các nguồn lực cần thiết cho các hoạt động PCTH của thuốc lá.</w:t>
      </w:r>
    </w:p>
    <w:p>
      <w:r>
        <w:t>4. Sở Văn hóa, Thể thao và Du lịch</w:t>
      </w:r>
    </w:p>
    <w:p>
      <w:r>
        <w:t>- Chủ trì, hướng dẫn và phối hợp với các địa phương, đơn vị tổ chức các sự kiện văn hóa, thể thao và du lịch không khói thuốc trên địa bàn. Bổ sung các tiêu chí về không hút thuốc lá vào phòng trào “Toàn dân đoàn kết xây dựng đời sống văn hóa”, các quy định trong các hương ước, quy ước văn hóa của thôn, bản, tiểu khu, tổ dân phố….;</w:t>
      </w:r>
    </w:p>
    <w:p>
      <w:r>
        <w:t>- Hướng dẫn triển khai mô hình điểm “Điểm du lịch không khói thuốc” và “Nhà hàng, khách sạn không khói thuốc”;</w:t>
      </w:r>
    </w:p>
    <w:p>
      <w:r>
        <w:t>- Chỉ đạo các nhà hàng, khách sạn các cơ sở lưu trú du lịch thực hiện nghiêm quy định cấm hút thuốc tại nhà hàng, khách sạn theo quy định của Luật PCTH của thuốc lá;</w:t>
      </w:r>
    </w:p>
    <w:p>
      <w:r>
        <w:t>- Triển khai các hoạt động tuyên truyền, phổ biến kiến thức về tác hại thuốc lá, các quy định của Luật PCTH của thuốc lá và các văn bản hướng dẫn tại các đơn vị trong ngành.</w:t>
      </w:r>
    </w:p>
    <w:p>
      <w:r>
        <w:t>5. Sở Giáo dục và Đào tạo</w:t>
      </w:r>
    </w:p>
    <w:p>
      <w:r>
        <w:t>- Chủ trì, phối hợp với Sở Y tế triển khai các hoạt động tuyên truyền, phổ biến kiến thức về tác hại thuốc lá, các quy định của Luật PCTH thuốc lá và các văn bản hướng dẫn cho các đối tượng học sinh, sinh viên và cán bộ, giáo viên tại các đơn vị trong ngành;</w:t>
      </w:r>
    </w:p>
    <w:p>
      <w:r>
        <w:t>- Chỉ đạo, hướng dẫn, giám sát các đơn vị trường học và các đơn vị trực thuộc thực hiện nghiêm môi trường không khói thuốc trong khuôn viên cơ sở giáo dục theo đúng quy định của Luật PCTH thuốc lá.</w:t>
      </w:r>
    </w:p>
    <w:p>
      <w:r>
        <w:t>6. Sở Thông tin và Truyền thông</w:t>
      </w:r>
    </w:p>
    <w:p>
      <w:r>
        <w:t>- Chủ trì, phối hợp với Sở Y tế và các ngành liên quan chỉ đạo việc thông tin, tuyên truyền, phổ biến kiến thức trên các phương tiện thông tin đại chúng về tác hại của thuốc lá nhằm thay đổi hành vi hút thuốc lá; các quy định của Luật Phòng, chống tác hại của thuốc lá, các hành vi bị nghiêm cấm, các quy định về xử phạt vi phạm trong phòng, chống tác hại của thuốc lá đến cộng đồng;</w:t>
      </w:r>
    </w:p>
    <w:p>
      <w:r>
        <w:t>- Chỉ đạo cán bộ, viên chức trong ngành chấp hành nghiêm các quy định của pháp luật về PCTH của thuốc lá.</w:t>
      </w:r>
    </w:p>
    <w:p>
      <w:r>
        <w:t>7. Đài Phát thanh - Truyền hình tỉnh, Báo Sơn La</w:t>
      </w:r>
    </w:p>
    <w:p>
      <w:r>
        <w:t>- Xây dựng kế hoạch phát sóng và dành thời lượng phù hợp để phát sóng, đưa tin bài nhằm tuyên truyền về tác hại của thuốc lá, lợi ích của môi trường không khói thuốc, các quy định của Luật PCTH của thuốc lá và các văn bản liên quan;</w:t>
      </w:r>
    </w:p>
    <w:p>
      <w:r>
        <w:t>- Triển khai các hoạt động tuyên truyền, phổ biến kiến thức về tác hại của thuốc lá, các quy định của Luật PCTH của thuốc lá và các văn bản liên quan.</w:t>
      </w:r>
    </w:p>
    <w:p>
      <w:r>
        <w:t>8. Công an tỉnh</w:t>
      </w:r>
    </w:p>
    <w:p>
      <w:r>
        <w:t>- Chỉ đạo tăng cường PCTH của thuốc lá trong toàn ngành; phối hợp với Đội quản lý thị trường và các đơn vị liên quan đẩy mạnh công tác phòng chống buôn lậu thuốc lá trên địa bàn; tham gia xử phạt các hành vi vi phạm quy định về PCTH của thuốc lá thuộc lĩnh vực được phân công phụ trách;</w:t>
      </w:r>
    </w:p>
    <w:p>
      <w:r>
        <w:t>- Phối hợp với Sở Y tế triển khai các hoạt động tuyên truyền, phổ biến kiến thức về tác hại của thuốc lá, các quy định của Luật PCTH của thuốc lá và các văn bản liên quan.</w:t>
      </w:r>
    </w:p>
    <w:p>
      <w:r>
        <w:t>9. Sở Giao thông vận tải</w:t>
      </w:r>
    </w:p>
    <w:p>
      <w:r>
        <w:t>- Chỉ đạo, hướng dẫn, kiểm tra, giám sát các đơn vị kinh doanh vận tải hành khách thực hiện quy định cấm hút thuốc lá trên các phương tiện vận chuyển hành khách;</w:t>
      </w:r>
    </w:p>
    <w:p>
      <w:r>
        <w:t>- Triển khai các hoạt động tuyên truyền, phổ biến kiến thức về tác hại thuốc lá, các quy định của Luật PCTH của thuốc lá và các văn bản hướng dẫn tại các đơn vị trong ngành.</w:t>
      </w:r>
    </w:p>
    <w:p>
      <w:r>
        <w:t>10. Sở Công Thương</w:t>
      </w:r>
    </w:p>
    <w:p>
      <w:r>
        <w:t>- Tăng cường công tác thanh tra, kiểm tra việc thực hiện của các đơn vị đã được cấp Giấy phép về trồng cây thuốc lá, mua bán nguyên liệu thuốc lá và bán buôn sản phẩm thuốc lá trên địa bàn tỉnh;</w:t>
      </w:r>
    </w:p>
    <w:p>
      <w:r>
        <w:t>- Tuyên truyền, vận động cán bộ, công chức và người lao động thực hiện không hút thuốc lá tại nơi làm việc và nơi công cộng theo các quy định hiện hành.</w:t>
      </w:r>
    </w:p>
    <w:p>
      <w:r>
        <w:t>11. Đề nghị Cục Quản lý thị trường tỉnh Sơn La</w:t>
      </w:r>
    </w:p>
    <w:p>
      <w:r>
        <w:t>Tăng cường công tác kiểm tra, kiểm soát, xử lý nghiêm các hành vi vi phạm như: buôn lậu thuốc lá, kinh doanh thuốc lá giả, vi phạm về bán sản phẩm thuốc lá, vi phạm các quy định về ghi nhãn, in cảnh báo sức khỏe, dán tem và các hành vi vi phạm khác theo quy định của pháp luật.</w:t>
      </w:r>
    </w:p>
    <w:p>
      <w:r>
        <w:t>12. Bộ Chỉ huy Quân sự tỉnh</w:t>
      </w:r>
    </w:p>
    <w:p>
      <w:r>
        <w:t>Tăng cường hoạt động PCTH của thuốc lá trong quân đội; phối hợp chặt chẽ với sở, ngành chức năng tham gia công tác phòng, chống buôn lậu thuốc lá.</w:t>
      </w:r>
    </w:p>
    <w:p>
      <w:r>
        <w:t>13. Đề nghị Hội Nông dân, Hội Liên hiệp Phụ nữ, Đoàn Thanh niên Cộng sản Hồ Chí Minh, Liên đoàn Lao động tỉnh</w:t>
      </w:r>
    </w:p>
    <w:p>
      <w:r>
        <w:t>- Tích cực vận động các thành viên, hội viên tham gia tích cực vào cuộc vận động PCTH của thuốc lá; thực hiện không hút thuốc tại nơi làm việc và nơi công cộng theo quy định hiện hành;</w:t>
      </w:r>
    </w:p>
    <w:p>
      <w:r>
        <w:t>- Phối hợp chặt chẽ với các ban, ngành trong công tác truyền thông, vận động, kiểm tra, giám sát hoạt động PCTH của thuốc lá.</w:t>
      </w:r>
    </w:p>
    <w:p>
      <w:r>
        <w:t>14. Ủy ban nhân dân các huyện, thành phố</w:t>
      </w:r>
    </w:p>
    <w:p>
      <w:r>
        <w:t>- Thành lập, kiện toàn Ban chỉ đạo Chương trình Phòng, chống tác hại thuốc lá của huyện;</w:t>
      </w:r>
    </w:p>
    <w:p>
      <w:r>
        <w:t>- Xây dựng và ban hành kế hoạch PCTH của thuốc lá giai đoạn 2023-2024, đưa nội dung PCTH thuốc lá vào kế hoạch hoạt động hàng năm của Ủy ban nhân dân các cấp; bố trí nguồn lực, ngân sách hằng năm đáp ứng yêu cầu công tác phòng, chống tác hại của thuốc lá tại địa phương; triển khai thực hiện nghiêm Luật PCTH của thuốc lá và các văn bản liên quan tại đơn vị; đưa và thực hiện nghiêm tiêu chí “Không hút thuốc lá” trong việc đánh giá, bình xét các danh hiệu thi đua cuối năm của cán bộ, công nhân viên chức tại đơn vị;</w:t>
      </w:r>
    </w:p>
    <w:p>
      <w:r>
        <w:t>- Tăng cường công tác truyền thông về PCTH của thuốc lá trên các phương tiện thông tin đại chúng, tờ rơi, ấn phẩm, trang web của đơn vị7</w:t>
      </w:r>
    </w:p>
    <w:p>
      <w:r>
        <w:t>- Tổ chức kiểm tra, thanh tra, xử lý vi phạm pháp luật về PCTH của thuốc lá trên địa bàn.</w:t>
      </w:r>
    </w:p>
    <w:p>
      <w:r>
        <w:t>15. Chế độ báo cáo</w:t>
      </w:r>
    </w:p>
    <w:p>
      <w:r>
        <w:t>Các sở, ban, ngành, UBND huyện, thành phố gửi báo cáo định kỳ  trước ngày 31/12  hàng năm hoặc báo cáo đột xuất khi UBND tỉnh hoặc Bộ Y tế yêu cầu. Báo cáo gửi về Sở Y tế  (qua Trung tâm Kiểm soát bệnh tật tỉnh)  tổng hợp.</w:t>
      </w:r>
    </w:p>
    <w:p>
      <w:r>
        <w:t>Trên đây là Kế hoạch triển khai các hoạt động PCTH của thuốc lá trên địa bàn tỉnh Sơn La giai đoạn 2023-2024. Yêu cầu Thủ trưởng các Sở, ban, ngành, đoàn thể tỉnh; UBND các huyện, thành phố tổ chức triển khai thực hiện./.</w:t>
      </w:r>
    </w:p>
    <w:p>
      <w:r>
        <w:t>Nơi nhận:</w:t>
      </w:r>
    </w:p>
    <w:p>
      <w:r>
        <w:t>-    Bộ Y tế;</w:t>
      </w:r>
    </w:p>
    <w:p>
      <w:r>
        <w:t>- Quỹ PCTH thuốc lá;</w:t>
      </w:r>
    </w:p>
    <w:p>
      <w:r>
        <w:t>- Chủ tịch UBND tỉnh;</w:t>
      </w:r>
    </w:p>
    <w:p>
      <w:r>
        <w:t>- Các Phó Chủ tịch UBND tỉnh;</w:t>
      </w:r>
    </w:p>
    <w:p>
      <w:r>
        <w:t>- Các Sở, ban, ngành, đoàn thể;</w:t>
      </w:r>
    </w:p>
    <w:p>
      <w:r>
        <w:t>- UBND các huyện, thành phố;</w:t>
      </w:r>
    </w:p>
    <w:p>
      <w:r>
        <w:t>- CVP UBND tỉnh;</w:t>
      </w:r>
    </w:p>
    <w:p>
      <w:r>
        <w:t>- Báo Sơn La, Đài PT-TH tỉnh;</w:t>
      </w:r>
    </w:p>
    <w:p>
      <w:r>
        <w:t>- Trung tâm Thông tin;</w:t>
      </w:r>
    </w:p>
    <w:p>
      <w:r>
        <w:t>- Lưu: VT, KGVX, Sa Hùng.</w:t>
      </w:r>
    </w:p>
    <w:p>
      <w:r>
        <w:t>TM. ỦY BAN NHÂN DÂN</w:t>
      </w:r>
    </w:p>
    <w:p>
      <w:r>
        <w:t>KT. CHỦ TỊCH</w:t>
      </w:r>
    </w:p>
    <w:p>
      <w:r>
        <w:t>PHÓ CHỦ TỊCH THƯỜNG TRỰC</w:t>
      </w:r>
    </w:p>
    <w:p>
      <w:r>
        <w:t>Tráng Thị Xuân</w:t>
      </w:r>
    </w:p>
    <w:p>
      <w:r>
        <w:t>PHỤ LỤC</w:t>
      </w:r>
    </w:p>
    <w:p>
      <w:r>
        <w:t>KẾ HOẠCH CỤ THỂ HOẠT ĐỘNG PHÒNG, CHỐNG TÁC HẠI CỦA THUỐC LÁ GIAI ĐOẠN 2023-2024</w:t>
      </w:r>
    </w:p>
    <w:p>
      <w:r>
        <w:t>(Kèm theo Kế hoạch số:    /KH-UBND ngày    /    /2023 của Ủy ban nhân dân tỉnh Sơn La)</w:t>
      </w:r>
    </w:p>
    <w:p>
      <w:r>
        <w:t>TT</w:t>
      </w:r>
    </w:p>
    <w:p>
      <w:r>
        <w:t>Nội dung hoạt động</w:t>
      </w:r>
    </w:p>
    <w:p>
      <w:r>
        <w:t>Thời gian thực hiện</w:t>
      </w:r>
    </w:p>
    <w:p>
      <w:r>
        <w:t>Người thực hiện</w:t>
      </w:r>
    </w:p>
    <w:p>
      <w:r>
        <w:t>Phối hợp</w:t>
      </w:r>
    </w:p>
    <w:p>
      <w:r>
        <w:t>Dự kiến kết quả</w:t>
      </w:r>
    </w:p>
    <w:p>
      <w:r>
        <w:t>1</w:t>
      </w:r>
    </w:p>
    <w:p>
      <w:r>
        <w:t>Mục tiêu 1: Tiếp tục nâng cao nhận thức của người dân về tác hại của việc sử dụng thuốc lá, các quy định của Luật Phòng, chống tác hại của thuốc lá và các văn bản hướng dẫn.</w:t>
      </w:r>
    </w:p>
    <w:p>
      <w:r>
        <w:t>1.1</w:t>
      </w:r>
    </w:p>
    <w:p>
      <w:r>
        <w:t>Truyền thông về PCTHTL trên Đài Phát thanh - Truyền hình tỉnh</w:t>
      </w:r>
    </w:p>
    <w:p>
      <w:r>
        <w:t>Sản xuất và phát phóng sự truyền hình. Thời lượng 10 phút/phóng sự. Khung giờ: phát song 20h30-22h30 trên kênh STV</w:t>
      </w:r>
    </w:p>
    <w:p>
      <w:r>
        <w:t>Từ tháng 5 đến tháng 12</w:t>
      </w:r>
    </w:p>
    <w:p>
      <w:r>
        <w:t>Đài PT-TH Sơn La</w:t>
      </w:r>
    </w:p>
    <w:p>
      <w:r>
        <w:t>Trung tâm KSBT</w:t>
      </w:r>
    </w:p>
    <w:p>
      <w:r>
        <w:t>02 phóng sự</w:t>
      </w:r>
    </w:p>
    <w:p>
      <w:r>
        <w:t>Phát sóng các thông điệp truyền hình. Thời lượng: 30 giây/thông điệp số lượng 2 thông điệp. Khung giờ phát sóng 18h55-20h15 trên kênh STV</w:t>
      </w:r>
    </w:p>
    <w:p>
      <w:r>
        <w:t>Từ tháng 5</w:t>
      </w:r>
    </w:p>
    <w:p>
      <w:r>
        <w:t>đến tháng 12</w:t>
      </w:r>
    </w:p>
    <w:p>
      <w:r>
        <w:t>Đài PT-TH</w:t>
      </w:r>
    </w:p>
    <w:p>
      <w:r>
        <w:t>Sơn La</w:t>
      </w:r>
    </w:p>
    <w:p>
      <w:r>
        <w:t>Trung tâm KSBT</w:t>
      </w:r>
    </w:p>
    <w:p>
      <w:r>
        <w:t>Phát sóng 50 lần thông điệp</w:t>
      </w:r>
    </w:p>
    <w:p>
      <w:r>
        <w:t>1.2</w:t>
      </w:r>
    </w:p>
    <w:p>
      <w:r>
        <w:t>Phát sóng thông điệp phát thanh về PCTH thuốc lá. Thời lượng: 60 giây/thông điệp.</w:t>
      </w:r>
    </w:p>
    <w:p>
      <w:r>
        <w:t>Khung giờ phát: 09h00-10h00 hoặc 11h30-12h00 hoặc 20h10-20h30 phát sóng trên Đài PT-TH Sơn La</w:t>
      </w:r>
    </w:p>
    <w:p>
      <w:r>
        <w:t>Từ tháng 5 đến tháng 12</w:t>
      </w:r>
    </w:p>
    <w:p>
      <w:r>
        <w:t>Đài PT-TH Sơn La</w:t>
      </w:r>
    </w:p>
    <w:p>
      <w:r>
        <w:t>Trung tâm KSBT</w:t>
      </w:r>
    </w:p>
    <w:p>
      <w:r>
        <w:t>Phát sóng 60 lần thông điệp</w:t>
      </w:r>
    </w:p>
    <w:p>
      <w:r>
        <w:t>1.3</w:t>
      </w:r>
    </w:p>
    <w:p>
      <w:r>
        <w:t>Tuyên truyền về PCTH thuốc lá trên Website của ngành</w:t>
      </w:r>
    </w:p>
    <w:p>
      <w:r>
        <w:t>Từ tháng 5 đến tháng 12</w:t>
      </w:r>
    </w:p>
    <w:p>
      <w:r>
        <w:t>Trung tâm KSBT</w:t>
      </w:r>
    </w:p>
    <w:p>
      <w:r>
        <w:t>2 tin bài</w:t>
      </w:r>
    </w:p>
    <w:p>
      <w:r>
        <w:t>1.4</w:t>
      </w:r>
    </w:p>
    <w:p>
      <w:r>
        <w:t>Tổ chức các buổi truyền thông lưu động về PCTH thuốc lá</w:t>
      </w:r>
    </w:p>
    <w:p>
      <w:r>
        <w:t>Từ tháng 5 đến tháng 12</w:t>
      </w:r>
    </w:p>
    <w:p>
      <w:r>
        <w:t>Trung tâm KSBT</w:t>
      </w:r>
    </w:p>
    <w:p>
      <w:r>
        <w:t>TTYT huyện và các đơn vị liên quan</w:t>
      </w:r>
    </w:p>
    <w:p>
      <w:r>
        <w:t>4 đợt 8 huyện</w:t>
      </w:r>
    </w:p>
    <w:p>
      <w:r>
        <w:t>1.5</w:t>
      </w:r>
    </w:p>
    <w:p>
      <w:r>
        <w:t>Tổ chức hưởng ứng Ngày Thế giới không thuốc lá (31/5) và Tuần lễ quốc gia Không thuốc lá (25/5 - 31/5)</w:t>
      </w:r>
    </w:p>
    <w:p>
      <w:r>
        <w:t>Tháng 5</w:t>
      </w:r>
    </w:p>
    <w:p>
      <w:r>
        <w:t>Trung tâm KSBT</w:t>
      </w:r>
    </w:p>
    <w:p>
      <w:r>
        <w:t>Lãnh đạo UBND tỉnh, các Sở ban ngành, UBND các huyện, TP và nhân dân trong tỉnh</w:t>
      </w:r>
    </w:p>
    <w:p>
      <w:r>
        <w:t>Tổ chức 02 lễ mít tinh hưởng ứng Tuần lễ quốc gia không khói thuốc 500 người tham dự</w:t>
      </w:r>
    </w:p>
    <w:p>
      <w:r>
        <w:t>2</w:t>
      </w:r>
    </w:p>
    <w:p>
      <w:r>
        <w:t>Mục tiêu 2: Tiếp tục nâng cao năng lực PCTH của thuốc lá cho cán bộ tham gia hoạt động PCTH của thuốc lá, đưa nội dung giảng dạy về PCTH của thuốc lá vào trường học và nhân rộng việc thực hiện các mô hình môi trường không khói thuốc</w:t>
      </w:r>
    </w:p>
    <w:p>
      <w:r>
        <w:t>2.1</w:t>
      </w:r>
    </w:p>
    <w:p>
      <w:r>
        <w:t>Xây dựng và ban hành các văn bản về thực hiện công tác PCTH thuốc lá</w:t>
      </w:r>
    </w:p>
    <w:p>
      <w:r>
        <w:t>Từ tháng 5 đến tháng 12</w:t>
      </w:r>
    </w:p>
    <w:p>
      <w:r>
        <w:t>Trung tâm KSBT</w:t>
      </w:r>
    </w:p>
    <w:p>
      <w:r>
        <w:t>Các Sở ban ngành, UBND các huyện, TP</w:t>
      </w:r>
    </w:p>
    <w:p>
      <w:r>
        <w:t>Văn bản các Sở ban ngành, UBND các huyện, TP</w:t>
      </w:r>
    </w:p>
    <w:p>
      <w:r>
        <w:t>2.2</w:t>
      </w:r>
    </w:p>
    <w:p>
      <w:r>
        <w:t>Tổ chức hội nghị triển khai kế hoạch hoạt động PCTH thuốc lá</w:t>
      </w:r>
    </w:p>
    <w:p>
      <w:r>
        <w:t>Tháng 6</w:t>
      </w:r>
    </w:p>
    <w:p>
      <w:r>
        <w:t>Trung tâm KSBT</w:t>
      </w:r>
    </w:p>
    <w:p>
      <w:r>
        <w:t>Lãnh đạo UBND tỉnh, các Sở ban ngành, UBND các huyện, TP</w:t>
      </w:r>
    </w:p>
    <w:p>
      <w:r>
        <w:t>01 Hội nghị</w:t>
      </w:r>
    </w:p>
    <w:p>
      <w:r>
        <w:t>2.3</w:t>
      </w:r>
    </w:p>
    <w:p>
      <w:r>
        <w:t>Tổ chức tập huấn hướng dẫn xây dựng môi trường không khói thuốc tại nơi làm việc, trường học, bệnh viện.</w:t>
      </w:r>
    </w:p>
    <w:p>
      <w:r>
        <w:t>Tháng 5-12</w:t>
      </w:r>
    </w:p>
    <w:p>
      <w:r>
        <w:t>Trung tâm KSBT</w:t>
      </w:r>
    </w:p>
    <w:p>
      <w:r>
        <w:t>Sở Giáo dục và Đào tạo, Phòng Giáo dục và Đào tạo huyện, thành phố, các trường học, Bệnh viện, cơ quan đơn vị</w:t>
      </w:r>
    </w:p>
    <w:p>
      <w:r>
        <w:t>Tổ chức 16 lớp tập huấn cho 800 Lãnh đạo, cán bộ các cơ quan, đơn vị, trường học, bệnh viện.</w:t>
      </w:r>
    </w:p>
    <w:p>
      <w:r>
        <w:t>2.4</w:t>
      </w:r>
    </w:p>
    <w:p>
      <w:r>
        <w:t>Tuyên truyền trên loa truyền thanh xã, phường, thị trấn 10lần/tháng x 204 xã, phường, thị trấn x 6 tháng/năm</w:t>
      </w:r>
    </w:p>
    <w:p>
      <w:r>
        <w:t>Từ tháng 5 đến tháng 11</w:t>
      </w:r>
    </w:p>
    <w:p>
      <w:r>
        <w:t>TTYT, TYT, UBND xã, phường, thị trấn</w:t>
      </w:r>
    </w:p>
    <w:p>
      <w:r>
        <w:t>Trung tâm KSBT</w:t>
      </w:r>
    </w:p>
    <w:p>
      <w:r>
        <w:t>24.480 lần phát thanh</w:t>
      </w:r>
    </w:p>
    <w:p>
      <w:r>
        <w:t>2.5</w:t>
      </w:r>
    </w:p>
    <w:p>
      <w:r>
        <w:t>Tổ chức các buổi truyền thông trực tiếp về Phòng, chống tác hại của thuốc lá</w:t>
      </w:r>
    </w:p>
    <w:p>
      <w:r>
        <w:t>Từ tháng 4 đến tháng 12</w:t>
      </w:r>
    </w:p>
    <w:p>
      <w:r>
        <w:t>Trung tâm KSBT</w:t>
      </w:r>
    </w:p>
    <w:p>
      <w:r>
        <w:t>Sở Giáo dục và Đào tạo, Phòng Giáo dục và Đào tạo, các trường học, các cơ quan, đơn vị tham gia truyền thông</w:t>
      </w:r>
    </w:p>
    <w:p>
      <w:r>
        <w:t>58 buổi truyền thông trực tiếp</w:t>
      </w:r>
    </w:p>
    <w:p>
      <w:r>
        <w:t>2.6</w:t>
      </w:r>
    </w:p>
    <w:p>
      <w:r>
        <w:t>Sản xuất tài liệu truyền thông về PCTH của thuốc lá</w:t>
      </w:r>
    </w:p>
    <w:p>
      <w:r>
        <w:t>Từ tháng 5 đến tháng 12</w:t>
      </w:r>
    </w:p>
    <w:p>
      <w:r>
        <w:t>Trung tâm KSBT</w:t>
      </w:r>
    </w:p>
    <w:p>
      <w:r>
        <w:t>Các đơn vị</w:t>
      </w:r>
    </w:p>
    <w:p>
      <w:r>
        <w:t>600 áo mưa; 2000 biển mica; 4000 áp phích</w:t>
      </w:r>
    </w:p>
    <w:p>
      <w:r>
        <w:t>2.7</w:t>
      </w:r>
    </w:p>
    <w:p>
      <w:r>
        <w:t>Tổ chức giám sát việc thực hiện các hoạt động PCTH thuốc lá</w:t>
      </w:r>
    </w:p>
    <w:p>
      <w:r>
        <w:t>Từ tháng 3 đến tháng 12</w:t>
      </w:r>
    </w:p>
    <w:p>
      <w:r>
        <w:t>Trung tâm KSBT</w:t>
      </w:r>
    </w:p>
    <w:p>
      <w:r>
        <w:t>Các đơn vị</w:t>
      </w:r>
    </w:p>
    <w:p>
      <w:r>
        <w:t>Tổ chức 17 đợt kiểm tra, giám sát</w:t>
      </w:r>
    </w:p>
    <w:p>
      <w:r>
        <w:t>2.8</w:t>
      </w:r>
    </w:p>
    <w:p>
      <w:r>
        <w:t>Tổ chức thi về PCTH thuốc lá</w:t>
      </w:r>
    </w:p>
    <w:p>
      <w:r>
        <w:t>Từ tháng 5 đến tháng 12</w:t>
      </w:r>
    </w:p>
    <w:p>
      <w:r>
        <w:t>Trung tâm KSBT</w:t>
      </w:r>
    </w:p>
    <w:p>
      <w:r>
        <w:t>Các đơn vị, trường học</w:t>
      </w:r>
    </w:p>
    <w:p>
      <w:r>
        <w:t>Tổ chức 02 hội thi</w:t>
      </w:r>
    </w:p>
    <w:p>
      <w:r>
        <w:t>2.9</w:t>
      </w:r>
    </w:p>
    <w:p>
      <w:r>
        <w:t>Tập huấn cho cán bộ y tế thôn bản về tư vấn cai nghiện thuốc lá tại cộng đồng</w:t>
      </w:r>
    </w:p>
    <w:p>
      <w:r>
        <w:t>Từ tháng 5 đến tháng 12</w:t>
      </w:r>
    </w:p>
    <w:p>
      <w:r>
        <w:t>Trung tâm KSBT</w:t>
      </w:r>
    </w:p>
    <w:p>
      <w:r>
        <w:t>TTYT các huyện,TP</w:t>
      </w:r>
    </w:p>
    <w:p>
      <w:r>
        <w:t>12 lớp tập huấn, 480 y tế thôn bản</w:t>
      </w:r>
    </w:p>
    <w:p>
      <w:r>
        <w:t>2.10</w:t>
      </w:r>
    </w:p>
    <w:p>
      <w:r>
        <w:t>Tổ chức tập huấn cho các cán bộ tham gia hoạt động về phòng,chống tác hại của thuốc lá.</w:t>
      </w:r>
    </w:p>
    <w:p>
      <w:r>
        <w:t>Tháng 5-10</w:t>
      </w:r>
    </w:p>
    <w:p>
      <w:r>
        <w:t>Trung tâm KSBT</w:t>
      </w:r>
    </w:p>
    <w:p>
      <w:r>
        <w:t>TTYT huyện và các đơn vị liên quan</w:t>
      </w:r>
    </w:p>
    <w:p>
      <w:r>
        <w:t>Tổ chức 4 lớp tập huấn cho 200 Cán bộ làm công tác PCTH thuốc lá của các sở, ngành, các huyện, đơn vị cơ quan trong tỉnh</w:t>
      </w:r>
    </w:p>
    <w:p>
      <w:r>
        <w:t>2.11</w:t>
      </w:r>
    </w:p>
    <w:p>
      <w:r>
        <w:t>Tham dự các hội nghị, hội thảo, tập huấn do Quỹ PCTH thuốc lá tổ chức</w:t>
      </w:r>
    </w:p>
    <w:p>
      <w:r>
        <w:t>Trung tâm KSBT</w:t>
      </w:r>
    </w:p>
    <w:p>
      <w:r>
        <w:t>Tham dự các hội nghị, hội thảo, tập huấn do Quỹ PCTH thuốc lá tổ chức</w:t>
      </w:r>
    </w:p>
    <w:p>
      <w:r>
        <w:t>2.12</w:t>
      </w:r>
    </w:p>
    <w:p>
      <w:r>
        <w:t>Tập huấn cho giáo viên về PCTH thuốc lá để giảng dạy tại các trường phổ thông</w:t>
      </w:r>
    </w:p>
    <w:p>
      <w:r>
        <w:t>Từ tháng 5 đến tháng 12</w:t>
      </w:r>
    </w:p>
    <w:p>
      <w:r>
        <w:t>Trung tâm KSBT</w:t>
      </w:r>
    </w:p>
    <w:p>
      <w:r>
        <w:t>Sở Giáo dục và Đào tạo, Phòng Giáo dục và Đào tạo các huyện, TP các trường học</w:t>
      </w:r>
    </w:p>
    <w:p>
      <w:r>
        <w:t>02 lớp tập huấn, 100 giáo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