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143/KH-UBND năm 2023 thực hiện Chiến lược phát triển ngành công nghiệp hóa chất Việt Nam đến năm 2030, tầm nhìn đến năm 2040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143/KH-UBND</w:t>
      </w:r>
    </w:p>
    <w:p>
      <w:r>
        <w:t>Hà Nội, ngày 15 tháng 5 năm 2023</w:t>
      </w:r>
    </w:p>
    <w:p>
      <w:r>
        <w:t>KẾ HOẠCH</w:t>
      </w:r>
    </w:p>
    <w:p>
      <w:r>
        <w:t>TRIỂN KHAI THỰC HIỆN CHIẾN LƯỢC PHÁT TRIỂN NGÀNH CÔNG NGHIỆP HÓA CHẤT VIỆT NAM ĐẾN NĂM 2030, TẦM NHÌN ĐẾN NĂM 2040 TRÊN ĐỊA BÀN THÀNH PHỐ HÀ NỘI.</w:t>
      </w:r>
    </w:p>
    <w:p>
      <w:r>
        <w:t>Thực hiện Quyết định số 726/QĐ-TTg ngày 16/6/2022 của Thủ tướng Chính phủ phê duyệt Chiến lược phát triển ngành công nghiệp hóa chất Việt Nam đến năm 2030, tầm nhìn đến năm 2040 (gọi tắt là Chiến lược), Ủy ban nhân dân thành phố Hà Nội ban hành Kế hoạch triển khai thực hiện Chiến lược trên địa bàn Thành phố, với các nội dung cụ thể như sau:</w:t>
      </w:r>
    </w:p>
    <w:p>
      <w:r>
        <w:t>I. MỤC ĐÍCH, YÊU CẦU</w:t>
      </w:r>
    </w:p>
    <w:p>
      <w:r>
        <w:t>1. Mục đích</w:t>
      </w:r>
    </w:p>
    <w:p>
      <w:r>
        <w:t>- Quán triệt và tổ chức triển khai thực hiện có hiệu quả các nội dung liên quan trong Chiến lược phát triển ngành công nghiệp hóa chất Việt Nam đến năm 2030, tầm nhìn đến năm 2040 đã được Thủ tướng Chính phủ phê duyệt theo Quyết định số 726/QĐ-TTg ngày 16/6/2022, phù hợp với điều kiện phát triển, tiềm năng, lợi thế của Thủ đô Hà Nội.</w:t>
      </w:r>
    </w:p>
    <w:p>
      <w:r>
        <w:t>- Bám sát các Chỉ thị, Nghị quyết của Đảng, Chiến lược phát triển kinh tế - xã hội, Chiến lược phát triển công nghiệp, mục tiêu, định hướng, nhiệm vụ, giải pháp của Chiến lược và thực tế của Thủ đô để xác định nội dung, nhiệm vụ cụ thể nhằm triển khai thực hiện hiệu quả Chiến lược.</w:t>
      </w:r>
    </w:p>
    <w:p>
      <w:r>
        <w:t>- Xây dựng ngành công nghiệp hóa chất của Thủ đô trên cơ sở huy động hiệu quả các nguồn lực từ mọi thành phần kinh tế; tăng cường hợp tác quốc tế để thu hút đầu tư nước ngoài trên lĩnh vực vốn, công nghệ và kinh nghiệm quản lý, mô hình tổ chức hoạt động; ứng dụng công nghệ hiện đại, thân thiện với môi trường, thích ứng biến đổi khí hậu, sử dụng có hiệu quả nguồn tài nguyên thiên nhiên, hướng tới tăng trưởng xanh và kinh tế tuần hoàn; ứng dụng chuyển đổi số, kỹ thuật số để tăng trưởng hiệu quả sản xuất, kinh doanh trong lĩnh vực hóa chất.</w:t>
      </w:r>
    </w:p>
    <w:p>
      <w:r>
        <w:t>- Phát triển ngành công nghiệp hóa chất trên địa bàn Thành phố theo hướng hiện đại, thân thiện với môi trường, sử dụng có hiệu quả nguồn tài nguyên thiên nhiên, hướng tới tăng trưởng xanh và kinh tế tuần hoàn; trong đó ưu tiên tập trung đầu tư phát triển các phân ngành hóa chất gắn với ưu tiên thực hiện các vấn đề trọng tâm, trọng điểm, phù hợp với điều kiện cụ thể của Thành phố để tập trung nguồn lực đảm bảo tổ chức triển khai một cách thực chất, hiệu quả.</w:t>
      </w:r>
    </w:p>
    <w:p>
      <w:r>
        <w:t>- Huy động hiệu quả các nguồn lực từ mọi thành phần kinh tế; tăng cường hợp tác quốc tế để thu hút đầu tư nước ngoài trên lĩnh vực vốn, công nghệ và kinh nghiệm quản lý, mô hình tổ chức hoạt động; ứng dụng chuyển đổi số, kỹ thuật số để tăng trưởng hiệu quả sản xuất, kinh doanh trong lĩnh vực hóa chất.</w:t>
      </w:r>
    </w:p>
    <w:p>
      <w:r>
        <w:t>2. Yêu cầu</w:t>
      </w:r>
    </w:p>
    <w:p>
      <w:r>
        <w:t>Phát triển ngành công nghiệp hóa chất trên địa bàn Thành phố phải đảm bảo phù hợp với Chiến lược phát triển ngành công nghiệp hóa chất Việt Nam theo từng thời kỳ, từng giai đoạn; phù hợp với điều kiện thực tiễn, quy hoạch phát triển chung của Thành phố và định hướng phát triển công nghiệp theo Kế hoạch số 204-KH/TU ngày 10/9/2020 của Ban Thường vụ Thành ủy Hà Nội về thực hiện Nghị quyết số 23-NQ/TW ngày 22/3/2018 của Bộ Chính trị về định hướng xây dựng chính sách phát triển công nghiệp quốc gia đến năm 2030, tầm nhìn đến năm 2045 và phù hợp với các quy định hiện hành.</w:t>
      </w:r>
    </w:p>
    <w:p>
      <w:r>
        <w:t>II. MỤC TIÊU</w:t>
      </w:r>
    </w:p>
    <w:p>
      <w:r>
        <w:t>1. Đến năm 2030: Tiếp tục phát triển các sản phẩm có lợi thế của Thành phố, như: Dược phẩm, khí công nghiệp... trong đó, đặc biệt chú trọng việc đầu tư đổi mới công nghệ, xây dựng và phát triển thương hiệu nhằm tiếp tục nâng cao hơn nữa chất lượng và sức cạnh tranh của các sản phẩm trên thị trường.</w:t>
      </w:r>
    </w:p>
    <w:p>
      <w:r>
        <w:t>2. Đến năm 2040: Tiếp tục phát triển các sản phẩm công nghiệp hóa chất có lợi thế của Thành phố và hình thành một số dự án thuộc phân ngành công nghiệp hóa chất trọng điểm, phù hợp với điều kiện thực tế của Thành phố sử dụng công nghệ hiện đại, thân thiện môi trường và có giá trị kinh tế cao. Ứng dụng công nghệ hiện đại, kinh tế số và chuyển đổi số nhằm gia tăng giá trị tăng thêm, nâng cao năng lực cạnh tranh của ngành, thúc đẩy tích tụ vốn của các tập đoàn kinh tế hoạt động trong lĩnh vực hóa chất.</w:t>
      </w:r>
    </w:p>
    <w:p>
      <w:r>
        <w:t>3. Mục tiêu cụ thể:</w:t>
      </w:r>
    </w:p>
    <w:p>
      <w:r>
        <w:t>- Sắp xếp lại các cơ sở sản xuất hiện có theo hướng tập trung, quy mô. Duy trì và phát triển các nhà máy sản xuất có công nghệ tiên tiến, hiện đại. Hạn chế tối đa việc hình thành mới và từng bước loại bỏ những cơ sở sản xuất nhỏ lẻ, sử dụng công nghệ lạc hậu, hiệu quả sử dụng tài nguyên thấp, chất lượng sản phẩm kém, gây ô nhiễm môi trường,...</w:t>
      </w:r>
    </w:p>
    <w:p>
      <w:r>
        <w:t>- Hình thành và phát huy hiệu quả các khu, cụm công nghiệp tập trung, các tổ hợp hóa chất có quy mô lớn để thu hút các dự án sản xuất hóa chất, các dự án sử dụng hóa chất để sản xuất trong các lĩnh vực khác, trung tâm logistic về hóa chất tại các địa điểm có quỹ đất đủ lớn, xa khu vực dân cư, gần cảng nước sâu, thuận tiện kết nối giao thông, khuyến khích các công nghệ tuần hoàn, sản phẩm, chất thải không sử dụng của nhà máy này làm nguyên liệu cho các nhà máy khác. Từng bước di dời, tập trung các nhà máy sản xuất hóa chất vào khu, cụm công nghiệp nhằm quản lý tập trung, không để các cơ sở hóa chất nguy hiểm không bảo đảm khoảng cách an toàn, không đáp ứng tiêu chuẩn, quy chuẩn kỹ thuật về an toàn, môi trường và phòng cháy, chữa cháy tại khu dân cư, nơi tập trung đông người.</w:t>
      </w:r>
    </w:p>
    <w:p>
      <w:r>
        <w:t>III. ĐỊNH HƯỚNG PHÁT TRIỂN</w:t>
      </w:r>
    </w:p>
    <w:p>
      <w:r>
        <w:t>1. Phát triển ngành công nghiệp hóa chất theo chiều sâu, thu hút đầu tư có chọn lọc, phù hợp với điều kiện thực tế của Thành phố và hướng vào các phân ngành trọng điểm:</w:t>
      </w:r>
    </w:p>
    <w:p>
      <w:r>
        <w:t>- Khuyến khích các doanh nghiệp có quy mô lớn đầu tư phát triển theo hướng hiện đại, trở thành các thương hiệu mạnh, có năng lực cạnh tranh cao trên thị trường trong nước và xuất khẩu. Thu hút đầu tư có chọn lọc các dự án công nghiệp hóa chất khác, hướng vào các phân ngành công nghiệp hóa chất trọng điểm theo Chiến lược Quốc gia và các phân ngành hóa chất phù hợp với điều kiện thực tế của Thành phố như: Hóa dược, phân bón, khí công nghiệp, cao su kỹ thuật, sản phẩm hóa chất phục vụ nông nghiệp...</w:t>
      </w:r>
    </w:p>
    <w:p>
      <w:r>
        <w:t>- Phát triển ngành trên cơ sở tập trung phát huy lợi thế của một số ngành sản xuất đã có, bên cạnh đó thu hút có chọn lọc các dự án đầu tư sản xuất các sản phẩm mới trên nguyên tắc: Dự án có công nghệ hiện đại, đảm bảo tuân thủ chặt chẽ các quy định về bảo vệ môi trường, coi trọng hiệu quả kinh tế và phù hợp với xu thế hội nhập quốc tế.</w:t>
      </w:r>
    </w:p>
    <w:p>
      <w:r>
        <w:t>- Đẩy mạnh thu hút đầu tư trực tiếp từ nước ngoài (FDI) trong ngành công nghiệp hóa chất có chất lượng, có trọng tâm, trọng điểm, khuyến khích các dự án FDI sử dụng công nghệ tiên tiến, hiện đại, thân thiện môi trường, mang lại hiệu quả kinh tế - xã hội cao đầu tư vào một số phân ngành trọng điểm theo Chiến lược Quốc gia như: Hóa dược, phân bón, hóa dầu, khí công nghiệp, cao su kỹ thuật, sản phẩm hóa chất phục vụ nông nghiệp...</w:t>
      </w:r>
    </w:p>
    <w:p>
      <w:r>
        <w:t>2. Phát triển ngành công nghiệp hóa chất theo hướng hiện đại, bền vững, hướng tới tăng trưởng xanh</w:t>
      </w:r>
    </w:p>
    <w:p>
      <w:r>
        <w:t>- Triển khai linh hoạt, hiệu quả trong quá trình thu hút đầu tư các dự án công nghiệp hóa chất. Khuyến khích, hỗ trợ các hoạt động đầu tư đổi mới công nghệ, thiết bị, hợp lý hóa sản xuất ở các doanh nghiệp qui mô vừa và nhỏ.</w:t>
      </w:r>
    </w:p>
    <w:p>
      <w:r>
        <w:t>- Các dự án hóa chất sử dụng công nghệ tiên tiến, hiện đại, sử dụng hợp lý và tiết kiệm tài nguyên, có hệ thống xử lý chất thải đạt tiêu chuẩn, giảm thiểu ô nhiễm môi trường, mang lại hiệu quả kinh tế - xã hội cao.</w:t>
      </w:r>
    </w:p>
    <w:p>
      <w:r>
        <w:t>- Phát triển ngành công nghiệp hóa chất theo hướng hiện đại, bền vững, hướng tới tăng trưởng xanh. Các dự án hóa chất sử dụng công nghệ tiên tiến, hiện đại, sử dụng hợp lý và tiết kiệm tài nguyên, có hệ thống xử lý chất thải đạt tiêu chuẩn, giảm thiểu ô nhiễm môi trường, mang lại hiệu quả kinh tế - xã hội cao. Duy trì và phát triển các nhà máy sản xuất có công nghệ tiên tiến, hiện đại. Hạn chế việc hình thành mới và từng bước loại bỏ những cơ sở sản xuất, kinh doanh, tồn trữ hóa chất nhỏ lẻ, sử dụng công nghệ lạc hậu, gây ô nhiễm môi trường,...</w:t>
      </w:r>
    </w:p>
    <w:p>
      <w:r>
        <w:t>3. Phân bố không gian phát triển ngành công nghiệp hóa chất</w:t>
      </w:r>
    </w:p>
    <w:p>
      <w:r>
        <w:t>- Phát triển công nghiệp hóa chất theo hướng tập trung, đảm bảo yêu cầu bảo vệ môi trường, quốc phòng, an ninh. Các dự án sản xuất trong ngành hóa chất phải được bố trí tập trung trong các khu, cụm công nghiệp nhằm quản lý tập trung, đảm bảo khoảng cách an toàn đến khu dân cư.</w:t>
      </w:r>
    </w:p>
    <w:p>
      <w:r>
        <w:t>- Hình thành và phát huy hiệu quả các khu, cụm công nghiệp tập trung, các tổ hợp hóa chất có quy mô lớn để thu hút các dự án sản xuất hóa chất, các dự án sử dụng hóa chất để sản xuất trong các lĩnh vực khác, trung tâm logistic về hóa chất tại các địa điểm có quỹ đất đủ lớn, xa khu vực dân cư, thuận tiện kết nối giao thông, khuyến khích các công nghệ tuần hoàn. Có đầy đủ cơ sở hạ tầng phục vụ sản xuất và dịch vụ đảm bảo các yêu cầu về an toàn, môi trường, phát triển bền vững.</w:t>
      </w:r>
    </w:p>
    <w:p>
      <w:r>
        <w:t>- Từng bước di dời, tập trung các nhà máy sản xuất, kho chứa hóa chất vào khu, cụm công nghiệp nhằm quản lý tập trung, để bảo đảm tiêu chuẩn, quy chuẩn kỹ thuật về an toàn, môi trường và phòng cháy, chữa cháy.</w:t>
      </w:r>
    </w:p>
    <w:p>
      <w:r>
        <w:t>4. Định hướng một số ngành hóa chất cụ thể:</w:t>
      </w:r>
    </w:p>
    <w:p>
      <w:r>
        <w:t>Triển khai rà soát, đánh giá thực trạng phát triển công nghiệp hóa chất Thủ đô theo các phân ngành. Lựa chọn, đề xuất ưu tiên phát triển công nghiệp hóa chất theo hướng tập trung, phù hợp với điều kiện phát triển, tiềm năng, lợi thế của Hà Nội như hóa dược, hóa chất cơ bản (gồm cả tiền chất thuốc nổ và vật liệu nổ công nghiệp), sơn - mực in, khí công nghiệp... bảo đảm yêu cầu bảo vệ môi trường, quốc phòng, an ninh.</w:t>
      </w:r>
    </w:p>
    <w:p>
      <w:r>
        <w:t>4.1. Hóa chất cơ bản: Huy động vốn liên doanh, liên kết, đầu tư nước ngoài đầu tư các dự án có quy mô lớn, công nghệ cao, chế biến sâu nguyên liệu phục vụ sản xuất. Ưu tiên cho các doanh nghiệp có phương án sản xuất, kinh doanh hiệu quả vay vốn để đổi mới công nghệ, áp dụng khoa học kỹ thuật mới vào sản xuất.</w:t>
      </w:r>
    </w:p>
    <w:p>
      <w:r>
        <w:t>4.2. Hóa dầu: Xây dựng và áp dụng cơ chế khuyến khích sử dụng nguồn khí cho các dự án hóa dầu nhằm nâng cao giá trị gia tăng của nguồn nguyên liệu này và có cơ chế ưu đãi khuyến khích các dự án hóa dầu từ nguồn nguyên liệu thay thế như biomas, hydro xanh, hydro lam,... không từ nguồn nguyên liệu hóa thạch truyền thống.</w:t>
      </w:r>
    </w:p>
    <w:p>
      <w:r>
        <w:t>4.3. Các sản phẩm cao su: Áp dụng biện pháp kiểm soát chặt chẽ việc nhập khẩu săm, lốp qua đường tiểu ngạch, kiểm soát việc kê khai giá nhập khẩu, ngăn chặn hàng giả, hàng kém chất lượng đưa vào thị trường Việt Nam.</w:t>
      </w:r>
    </w:p>
    <w:p>
      <w:r>
        <w:t>4.4. Hóa dược: Khuyến khích chuyển giao công nghệ và hình thức liên doanh liên kết của các nhà đầu tư nước ngoài với nhà đầu tư trong nước để sản xuất nguyên liệu, sản phẩm trong lĩnh vực hóa dược phục vụ cho ngành dược phẩm, mỹ phẩm.</w:t>
      </w:r>
    </w:p>
    <w:p>
      <w:r>
        <w:t>4.5. Phân bón: Nghiên cứu, đề xuất các cơ chế ưu đãi cho các dự án chuyển đổi từ phân supe lân đơn sang supe lân giàu; dự án sản xuất phân kali, phân SA và các dự án chuyển đổi thay thế nguồn nguyên liệu sản xuất phân đạm từ khí thiên nhiên.</w:t>
      </w:r>
    </w:p>
    <w:p>
      <w:r>
        <w:t>4.6. Hóa chất bảo vệ thực vật: Ưu tiên phát triển các dự án hóa chất áp dụng các công nghệ mới, ít chất thải và thân thiện môi trường như: Các hoạt chất mới từ vi sinh vật và các hoạt chất được chiết tách từ thực vật.</w:t>
      </w:r>
    </w:p>
    <w:p>
      <w:r>
        <w:t>4.7. Sơn - mực in: Ưu tiên phát triển các dự án áp dụng công nghệ mới, tiết kiệm năng lượng, sản xuất sản phẩm thân thiện môi trường, tăng hiệu quả sử dụng nguyên liệu và tái sử dụng các loại chất thải phát sinh trong quá trình sản xuất.</w:t>
      </w:r>
    </w:p>
    <w:p>
      <w:r>
        <w:t>4.8. Chất tẩy rửa: Xây dựng, thực hiện các đề tài nghiên cứu phát triển sản phẩm chất tẩy rửa mới, đặc biệt là các sản phẩm thân thiện môi trường.</w:t>
      </w:r>
    </w:p>
    <w:p>
      <w:r>
        <w:t>4.9. Khí công nghiệp: Ưu tiên phát triển các dự án áp dụng các công nghệ mới, ít chất thải và thân thiện môi trường, các giải pháp tiết kiệm năng lượng, tăng hiệu quả sử dụng nguyên liệu.</w:t>
      </w:r>
    </w:p>
    <w:p>
      <w:r>
        <w:t>4.10. Nguồn điện hóa học: Đề xuất ban hành các chính sách ưu đãi đặc biệt đối với các dự án sản xuất các sản phẩm pin-ắc quy công nghệ cao, thân thiện với môi trường.</w:t>
      </w:r>
    </w:p>
    <w:p>
      <w:r>
        <w:t>IV. NHIỆM VỤ VÀ GIẢI PHÁP</w:t>
      </w:r>
    </w:p>
    <w:p>
      <w:r>
        <w:t>1. Xây dựng cơ chế chính sách, đẩy mạnh cải cách thủ tục hành chính</w:t>
      </w:r>
    </w:p>
    <w:p>
      <w:r>
        <w:t>- Đẩy mạnh cải cách hành chính liên quan đến thu hút đầu tư, cải thiện môi trường đầu tư kinh doanh; nâng cao chất lượng dịch vụ hành chính công, tạo điều kiện thuận lợi cho hoạt động của các tổ chức, doanh nghiệp đầu tư hoạt động trong lĩnh vực hóa chất.</w:t>
      </w:r>
    </w:p>
    <w:p>
      <w:r>
        <w:t>- Thường xuyên rà soát, sửa đổi, bổ sung danh mục các ngành công nghiệp chủ lực của Thành phố, trong đó có các phân ngành công nghiệp hóa chất để định hướng thu hút đầu tư.</w:t>
      </w:r>
    </w:p>
    <w:p>
      <w:r>
        <w:t>- Có cơ chế, chính sách phù hợp để thu hút các dự án đầu tư vào phân ngành công nghiệp hóa chất có ứng dụng công nghệ hiện đại, bền vững và bảo vệ môi trường Thủ đô.</w:t>
      </w:r>
    </w:p>
    <w:p>
      <w:r>
        <w:t>2. Nâng cao hiệu quả đầu tư và sản xuất, kinh doanh</w:t>
      </w:r>
    </w:p>
    <w:p>
      <w:r>
        <w:t>- Thực hiện hiệu quả Luật Hỗ trợ doanh nghiệp nhỏ và vừa để nâng cao hiệu quả sản xuất, kinh doanh tại các doanh nghiệp ngành hóa chất.</w:t>
      </w:r>
    </w:p>
    <w:p>
      <w:r>
        <w:t>- Tăng cường tổ chức việc liên kết giữa các doanh nghiệp trong nước với các doanh nghiệp nước ngoài để hợp tác cùng tham gia trong chuỗi giá trị sản xuất toàn cầu.</w:t>
      </w:r>
    </w:p>
    <w:p>
      <w:r>
        <w:t>- Đa dạng phương thức và hình thức tổ chức kinh doanh, phân phối các nhóm sản phẩm hóa chất trên thị trường.</w:t>
      </w:r>
    </w:p>
    <w:p>
      <w:r>
        <w:t>- Ứng dụng thương mại điện tử và kinh tế số trong khâu phát triển sản phẩm, sản xuất và marketing các sản phẩm hóa chất.</w:t>
      </w:r>
    </w:p>
    <w:p>
      <w:r>
        <w:t>- Tăng cường quản lý hoạt động thương mại, hệ thống phân phối hóa chất an toàn theo quy định của pháp luật hóa chất.</w:t>
      </w:r>
    </w:p>
    <w:p>
      <w:r>
        <w:t>3. Phát triển khoa học công nghệ và nhân lực</w:t>
      </w:r>
    </w:p>
    <w:p>
      <w:r>
        <w:t>- Triển khai thực hiện hiệu quả các Chương trình khoa học và công nghệ đối với các hoạt động nghiên cứu ứng dụng và phát triển sản phẩm ngành hóa chất theo chuỗi giá trị phục vụ các ngành công nghiệp khác. Ưu tiên cho hoạt động nghiên cứu trong lĩnh vực công nghiệp hóa dược.</w:t>
      </w:r>
    </w:p>
    <w:p>
      <w:r>
        <w:t>- Xây dựng cơ sở dữ liệu, ứng dụng công nghệ số hóa cơ sở dữ liệu các Doanh nghiệp hoạt động sản xuất, kinh doanh, sử dụng hóa chất công nghiệp trên địa bàn Thành phố.</w:t>
      </w:r>
    </w:p>
    <w:p>
      <w:r>
        <w:t>- Hợp tác lao động với nước ngoài và phát triển các cơ sở giáo dục đào tạo phù hợp yêu cầu về lao động, liên kết với các cơ sở giáo dục uy tín trong và ngoài nước để mở cơ sở đào tạo cấp quốc tế tại Việt Nam, tập trung ngành học phục vụ phát triển kinh tế tri thức, nhất là khoa học, công nghệ, dịch vụ.</w:t>
      </w:r>
    </w:p>
    <w:p>
      <w:r>
        <w:t>4. Đầu tư các công trình hạ tầng kỹ thuật</w:t>
      </w:r>
    </w:p>
    <w:p>
      <w:r>
        <w:t>- Đầu tư mở rộng, bổ sung quy hoạch phân khu chức năng nhằm bố trí tập trung cho nhóm ngành hóa chất trong các khu công nghiệp, cụm công nghiệp (trường hợp phù hợp với Phương án phát triển hệ thống cụm công nghiệp trên địa bàn Thành phố) còn quỹ đất hoặc xây dựng mới có diện tích đủ lớn, xa khu vực dân cư, thuận tiện kết nối giao thông, có đầy đủ cơ sở hạ tầng phục vụ sản xuất và dịch vụ, đảm bảo các yêu cầu về an toàn, môi trường, phát triển bền vững. Việc triển khai thực hiện quy hoạch đảm bảo phù hợp quy định theo các Nghị định số 35/2022/NĐ-CP ngày 28/5/2022 của Chính phủ về quản lý khu công nghiệp và khu kinh tế đối với Khu công nghiệp, Nghị định số 68/2017/NĐ-CP ngày 25/5/2017 của Chính phủ về quản lý, phát triển cụm công nghiệp và được sửa đổi bổ sung tại Nghị định số 66/2020/NĐ-CP ngày 11/6/2020 đối với cụm công nghiệp và các Phương án phát triển hệ thống Khu công nghiệp trên địa bàn Thành phố và Phương án phát triển hệ thống Cụm công nghiệp trên địa bàn Thành phố.</w:t>
      </w:r>
    </w:p>
    <w:p>
      <w:r>
        <w:t>- Từng bước di dời các cơ sở sản xuất, kho chứa hóa chất vào khu, cụm công nghiệp nhằm quản lý tập trung, đáp ứng tiêu chuẩn, quy chuẩn kỹ thuật về an toàn, môi trường và phòng cháy, chữa cháy.</w:t>
      </w:r>
    </w:p>
    <w:p>
      <w:r>
        <w:t>- Thực hiện các hoạt động xúc tiến đầu tư, kêu gọi đầu tư các dự án hạ tầng khu công nghiệp, cụm công nghiệp.</w:t>
      </w:r>
    </w:p>
    <w:p>
      <w:r>
        <w:t>5. Nâng cao hiệu quả công tác quản lý nhà nước trong thực thi pháp luật trong lĩnh vực hóa chất</w:t>
      </w:r>
    </w:p>
    <w:p>
      <w:r>
        <w:t>- Đẩy mạnh công tác tuyên truyền, phổ biến kiến thức và các quy định pháp luật về hóa chất, bảo vệ môi trường cho các cơ sở sản xuất, kinh doanh và sử dụng hóa chất trên địa bàn Thành phố với nội dung, hình thức đa dạng, phù hợp cho từng nhóm đối tượng hoạt động hóa chất trên địa bàn Thành phố.</w:t>
      </w:r>
    </w:p>
    <w:p>
      <w:r>
        <w:t>- Xây dựng quy chế phối hợp quản lý hoạt động hóa chất và xây dựng cơ chế chính sách hỗ trợ nhằm tạo điều kiện thuận lợi và động lực cho phát triển công nghiệp hóa chất.</w:t>
      </w:r>
    </w:p>
    <w:p>
      <w:r>
        <w:t>- Xây dựng các cơ chế, chính sách ưu đãi đầu tư xây dựng khu, cụm công nghiệp hóa chất tập trung; chính sách ưu đãi cho hoạt động nghiên cứu phát triển ngành hóa chất; chính sách hỗ trợ di dời các cơ sở sản xuất, tồn chứa hóa chất trong khu dân cư vào các khu công nghiệp, cụm công nghiệp.</w:t>
      </w:r>
    </w:p>
    <w:p>
      <w:r>
        <w:t>- Khuyến khích và có cơ chế chính sách ưu đãi, hỗ trợ các dự án công nghiệp hóa chất ứng dụng công nghệ tiên tiến, hiện đại, thân thiện với môi trường, sử dụng hợp lý các nguồn lực, tài nguyên, bảo đảm sử dụng tiết kiệm, hiệu quả năng lượng; áp dụng tiêu chí hóa học xanh, phù hợp với Chiến lược phát triển ngành hóa chất.</w:t>
      </w:r>
    </w:p>
    <w:p>
      <w:r>
        <w:t>- Khuyến khích mọi thành phần kinh tế, đặc biệt là các tổ chức sản xuất ngoài quốc doanh tham gia phát triển trồng và chế biến các loại dược liệu, chú trọng phát triển loại hình doanh nghiệp vừa và nhỏ trong sản xuất và chế biến các sản phẩm hóa dược. Khuyến khích các nhà đầu tư nước ngoài đầu tư sản xuất ở các lĩnh vực quan trọng này. Khuyến khích chuyển giao công nghệ, liên doanh liên kết của các nhà đầu tư nước ngoài với nhà đầu tư trong nước để sản xuất nguyên liệu, sản phẩm trong lĩnh vực hóa dược.</w:t>
      </w:r>
    </w:p>
    <w:p>
      <w:r>
        <w:t>- Thực hiện tốt công tác quản lý nhà nước về hóa chất trên địa bàn Thành phố. Tăng cường công tác thanh tra, kiểm tra, xử lý nghiêm các cơ sở hoạt động hóa chất không tuân thủ quy định pháp luật về bảo vệ môi trường, để xảy ra hậu quả nghiêm trọng ảnh hưởng đến môi trường.</w:t>
      </w:r>
    </w:p>
    <w:p>
      <w:r>
        <w:t>6. Giải pháp về môi trường:</w:t>
      </w:r>
    </w:p>
    <w:p>
      <w:r>
        <w:t>- Thực hiện nghiêm các quy định của pháp luật về bảo vệ môi trường. Không cấp phép đầu tư các dự án hóa chất với công nghệ lạc hậu, đã qua sử dụng, mức tiêu thụ tài nguyên cao.</w:t>
      </w:r>
    </w:p>
    <w:p>
      <w:r>
        <w:t>- Tuyên truyền giáo dục nâng cao nhận thức về bảo vệ môi trường kết hợp với xã hội hóa công tác bảo vệ môi trường.</w:t>
      </w:r>
    </w:p>
    <w:p>
      <w:r>
        <w:t>- Ưu tiên phát triển các dự án áp dụng các công nghệ mới, ít chất thải và thân thiện môi trường, các giải pháp tiết kiệm năng lượng, tăng hiệu quả sử dụng nguyên liệu.</w:t>
      </w:r>
    </w:p>
    <w:p>
      <w:r>
        <w:t>V. NGUỒN VỐN THỰC HIỆN</w:t>
      </w:r>
    </w:p>
    <w:p>
      <w:r>
        <w:t>1. Nguồn vốn xã hội hóa của các doanh nghiệp trong và ngoài nước đầu tư phát triển sản xuất các sản phẩm mũi nhọn của các ngành công nghiệp hóa chất.</w:t>
      </w:r>
    </w:p>
    <w:p>
      <w:r>
        <w:t>2. Ngân sách nhà nước tùy theo khả năng cân đối trong từng thời kỳ, tham gia hỗ trợ đầu tư cho hạ tầng, cơ sở vật chất thiết yếu phục vụ các ngành công nghiệp hóa chất, đào tạo nguồn nhân lực, quảng bá thương hiệu các sản phẩm, dịch vụ hóa chất. Việc sử dụng ngân sách nhà nước thực hiện theo quy định của pháp luật hiện hành.</w:t>
      </w:r>
    </w:p>
    <w:p>
      <w:r>
        <w:t>3. Nguồn huy động của tổ chức, cá nhân trong và ngoài nước, các nguồn hợp pháp khác đầu tư cho các công trình, dự án ứng dụng, triển khai công nghệ vào sản xuất, kinh doanh các sản phẩm, dịch vụ hóa chất.</w:t>
      </w:r>
    </w:p>
    <w:p>
      <w:r>
        <w:t>VI. TỔ CHỨC THỰC HIỆN</w:t>
      </w:r>
    </w:p>
    <w:p>
      <w:r>
        <w:t>1. Sở Công Thương:</w:t>
      </w:r>
    </w:p>
    <w:p>
      <w:r>
        <w:t>- Chủ trì, phối hợp với các sở, ngành, UBND quận, huyện, thị xã và các đơn vị liên quan: Xây dựng Kế hoạch hằng năm triển khai Kế hoạch này, trình của UBND Thành phố ban hành để tổ chức thực hiện; Xây dựng Quy chế phối hợp quản lý hoạt động hóa chất trên địa bàn Thành phố; Tổ chức thực hiện kiểm tra, đánh giá tình hình thực hiện sản xuất, kinh doanh hóa chất, định kỳ báo cáo UBND Thành phố.</w:t>
      </w:r>
    </w:p>
    <w:p>
      <w:r>
        <w:t>- Chủ trì, rà soát đề xuất báo cáo UBND Thành phố rà soát, thống kê di dời các cơ sở sản xuất, kho chứa hóa chất (Phân bón, thuốc bảo vệ thực vật, hóa dược, hóa dầu, hóa chất cơ bản, các sản phẩm cao su, điện hóa, chất tẩy rửa, sơn - mực in, khí công nghiệp) ra khỏi khu vực nội thành, bố trí vào các khu, cụm công nghiệp trên địa bàn Thành phố.</w:t>
      </w:r>
    </w:p>
    <w:p>
      <w:r>
        <w:t>- Chủ động cung cấp thông tin về các hoạt động triển khai và kết quả thực hiện Kế hoạch cho các Sở, ban, ngành, UBND quận, huyện, thị xã, các cơ quan báo chí để thực hiện công tác thông tin, tuyên truyền hiệu quả.</w:t>
      </w:r>
    </w:p>
    <w:p>
      <w:r>
        <w:t>- Theo dõi, đôn đốc, kiểm tra, giám sát việc thực hiện Kế hoạch của UBND Thành phố; định kỳ báo cáo kết quả thực hiện Kế hoạch với UBND Thành phố.</w:t>
      </w:r>
    </w:p>
    <w:p>
      <w:r>
        <w:t>2. Các Sở, ngành, UBND các quận, huyện, thị xã</w:t>
      </w:r>
    </w:p>
    <w:p>
      <w:r>
        <w:t>- Công an thành phố Hà Nội: Tăng cường quản lý hóa chất trong lĩnh vực trật tự an ninh theo quy định của pháp luật. Phối hợp với Sở Công Thương, Bộ tư lệnh Thủ đô và các đơn vị liên quan chỉ đạo, kiểm tra tình hình xây dựng các kế hoạch công tác huấn luyện, diễn tập, ứng phó sự cố hóa chất, quy định về PCCC của các doanh nghiệp, đặc biệt các cơ sở sản xuất, kinh doanh, sử dụng lượng lớn hóa chất, có nhiều nguy cơ xảy ra sự cố hóa chất.</w:t>
      </w:r>
    </w:p>
    <w:p>
      <w:r>
        <w:t>- Bộ Tư lệnh Thủ đô: Chỉ đạo, tăng cường kiểm tra, rà soát có biện pháp quản lý chặt chẽ các loại vũ khí, vật liệu nổ, công cụ hỗ trợ được trang bị theo quy định. Phối hợp với Sở Công Thương tổ chức huấn luyện định kỳ cho lực lượng ứng phó sự cố hóa chất tại các cơ sở hóa chất độc thuộc danh mục trong Kế hoạch.</w:t>
      </w:r>
    </w:p>
    <w:p>
      <w:r>
        <w:t>- Sở Nông nghiệp và Phát triển nông thôn: là đơn vị phối hợp trong triển khai nhiệm vụ trong lĩnh vực phân bón và thuốc bảo vệ thực vật đảm bảo yêu cầu về bảo vệ môi trường trong sản xuất nông nghiệp.</w:t>
      </w:r>
    </w:p>
    <w:p>
      <w:r>
        <w:t>- Sở Y tế: Phối hợp với Sở Công Thương rà soát, đánh giá thực trạng phát triển công nghiệp hóa chất theo phân ngành; theo chức năng nhiệm vụ Sở Y tế phối hợp lựa chọn, đề xuất phát triển công nghiệp hóa dược phù hợp với điều kiện phát triển, tiềm năng, lợi thế của Thành phố, bảo đảm yêu cầu bảo vệ sức khỏe nhân dân, an ninh, quốc phòng.</w:t>
      </w:r>
    </w:p>
    <w:p>
      <w:r>
        <w:t>- Sở Kế hoạch và Đầu tư: Phối hợp với các Sở, ngành, UBND quận, huyện, thị xã nghiên cứu, đề xuất sửa đổi quy định về đầu tư nhằm tạo điều kiện thuận lợi và động lực cho phát triển công nghiệp hóa chất theo hướng ưu tiên vào đối tượng dự án ưu đãi đầu tư.</w:t>
      </w:r>
    </w:p>
    <w:p>
      <w:r>
        <w:t>- Sở Tài chính: Phối hợp với các sở, ban, ngành trực thuộc Thành phố tham mưu bố trí kinh phí thực hiện Kế hoạch từ nguồn chi thường xuyên ngân sách Thành phố theo quy định.</w:t>
      </w:r>
    </w:p>
    <w:p>
      <w:r>
        <w:t>- Sở Khoa học và Công nghệ: Đẩy mạnh hoạt động nghiên cứu và ứng dụng công nghệ nhằm nâng cao chất lượng các sản phẩm hóa chất của thành phố Hà Nội, đảm bảo phù hợp với điều kiện Thủ đô để sử dụng có hiệu quả nguồn tài nguyên thiên nhiên, hướng tới tăng trưởng xanh và kinh tế tuần hoàn.</w:t>
      </w:r>
    </w:p>
    <w:p>
      <w:r>
        <w:t>- Sở Tài nguyên và Môi trường: Chủ trì, phối hợp với Sở Công Thương kiểm tra, hướng dẫn việc thực hiện các quy định về bảo vệ môi trường trong lĩnh vực công nghiệp hóa chất.</w:t>
      </w:r>
    </w:p>
    <w:p>
      <w:r>
        <w:t>- Sở Thông tin và Truyền thông: Phối hợp Sở Công Thương và các Sở, ngành, đơn vị liên quan hướng dẫn các cơ quan báo chí Thành phố, cơ quan báo chí Trung ương ký chương trình phối hợp công tác với Thành phố và chỉ đạo hệ thống thông tin cơ sở tuyên truyền các quy định pháp luật về hóa chất, bảo vệ môi trường và công tác triển khai Kế hoạch trên địa bàn Thành phố.</w:t>
      </w:r>
    </w:p>
    <w:p>
      <w:r>
        <w:t>- Các Sở, ngành khác theo chức năng, nhiệm vụ và phạm vi quản lý nhà nước của mình có trách nhiệm phối hợp với Sở Công Thương để tổ chức thực hiện có hiệu quả các nội dung liên quan trong chiến lược.</w:t>
      </w:r>
    </w:p>
    <w:p>
      <w:r>
        <w:t>- Ủy ban nhân dân các quận, huyện, thị xã:</w:t>
      </w:r>
    </w:p>
    <w:p>
      <w:r>
        <w:t>+ Phối hợp với Sở Công Thương tổ chức thực hiện Kế hoạch theo quy định.</w:t>
      </w:r>
    </w:p>
    <w:p>
      <w:r>
        <w:t>+ Rà soát, lập danh sách, báo cáo để Sở Công Thương tập hợp, đề xuất.</w:t>
      </w:r>
    </w:p>
    <w:p>
      <w:r>
        <w:t>Đến năm 2025: Bố trí quỹ đất và hoàn thiện các thủ tục pháp lý để quy hoạch các cụm công nghiệp phục vụ cho các cơ sở di dời.</w:t>
      </w:r>
    </w:p>
    <w:p>
      <w:r>
        <w:t>Đến năm 2030:</w:t>
      </w:r>
    </w:p>
    <w:p>
      <w:r>
        <w:t>+ Hoàn thành đầu tư tối thiểu 01 Cụm công nghiệp.</w:t>
      </w:r>
    </w:p>
    <w:p>
      <w:r>
        <w:t>+ 100% các cơ sở thuộc diện di dời (dự kiến khoảng 300 cơ sở) được di dời đến cụm công nghiệp (phù hợp với quy hoạch của ngành Công Thương).</w:t>
      </w:r>
    </w:p>
    <w:p>
      <w:r>
        <w:t>Đến năm 2050: Tiếp tục hoàn thành đầu tư các cụm công nghiệp theo quy hoạch.</w:t>
      </w:r>
    </w:p>
    <w:p>
      <w:r>
        <w:t>3. Chế độ báo cáo</w:t>
      </w:r>
    </w:p>
    <w:p>
      <w:r>
        <w:t>Các Sở, ngành, UBND các quận, huyện, thị xã thực hiện chế độ báo cáo định kỳ hàng năm về kết quả thực hiện Kế hoạch này, gửi về UBND Thành phố (Qua Sở Công Thương) để tổng hợp báo cáo Bộ Công Thương theo quy định.</w:t>
      </w:r>
    </w:p>
    <w:p>
      <w:r>
        <w:t>Trên đây là Kế hoạch triển khai thực hiện Chiến lược phát triển ngành công nghiệp hóa chất Việt Nam đến năm 2030, tầm nhìn đến năm 2040 trên địa bàn thành phố Hà Nội; các ngành, đơn vị liên quan chủ động triển khai thực hiện./.</w:t>
      </w:r>
    </w:p>
    <w:p>
      <w:r>
        <w:t>Nơi nhận:</w:t>
      </w:r>
    </w:p>
    <w:p>
      <w:r>
        <w:t>- Chủ tịch UBND Thành phố;</w:t>
      </w:r>
    </w:p>
    <w:p>
      <w:r>
        <w:t>- Phó Chủ tịch TT Lê Hồng Sơn;</w:t>
      </w:r>
    </w:p>
    <w:p>
      <w:r>
        <w:t>- Các Sở, Ban, ngành của TP;</w:t>
      </w:r>
    </w:p>
    <w:p>
      <w:r>
        <w:t>- UBND các quận, huyện, thị xã;</w:t>
      </w:r>
    </w:p>
    <w:p>
      <w:r>
        <w:t>- CVP, PCVP  N.M.Quân , KTN,TH;</w:t>
      </w:r>
    </w:p>
    <w:p>
      <w:r>
        <w:t>- Cổng thông tin điện tử Thành phố;</w:t>
      </w:r>
    </w:p>
    <w:p>
      <w:r>
        <w:t>- Lưu VT, KTN.</w:t>
      </w:r>
    </w:p>
    <w:p>
      <w:r>
        <w:t>TM. ỦY BAN NHÂN DÂN</w:t>
      </w:r>
    </w:p>
    <w:p>
      <w:r>
        <w:t>KT. CHỦ TỊCH</w:t>
      </w:r>
    </w:p>
    <w:p>
      <w:r>
        <w:t>PHÓ CHỦ TỊCH</w:t>
      </w:r>
    </w:p>
    <w:p>
      <w:r>
        <w:t>Nguyễn Mạnh Quyền</w:t>
      </w:r>
    </w:p>
    <w:p>
      <w:r>
        <w:t>PHỤ LỤC</w:t>
      </w:r>
    </w:p>
    <w:p>
      <w:r>
        <w:t>DANH MỤC CÁC NHIỆM VỤ THUỘC KẾ HOẠCH TRIỂN KHAI THỰC HIỆN CHIẾN LƯỢC PHÁT TRIỂN NGÀNH CÔNG NGHIỆP HÓA CHẤT VIỆT NAM ĐẾN NĂM 2030, TẦM NHÌN ĐẾN NĂM 2040 TRÊN ĐỊA BÀN THÀNH PHỐ HÀ NỘI.</w:t>
      </w:r>
    </w:p>
    <w:p>
      <w:r>
        <w:t>(Ban hành kèm theo Kế hoạch số 143/KH-UBND ngày 15/5/2023 của UBND thành phố Hà Nội)</w:t>
      </w:r>
    </w:p>
    <w:p>
      <w:r>
        <w:t>TT</w:t>
      </w:r>
    </w:p>
    <w:p>
      <w:r>
        <w:t>Danh mục</w:t>
      </w:r>
    </w:p>
    <w:p>
      <w:r>
        <w:t>Nội dung</w:t>
      </w:r>
    </w:p>
    <w:p>
      <w:r>
        <w:t>Đơn vị chủ trì</w:t>
      </w:r>
    </w:p>
    <w:p>
      <w:r>
        <w:t>Đơn vị phối hợp</w:t>
      </w:r>
    </w:p>
    <w:p>
      <w:r>
        <w:t>Thời gian thực hiện</w:t>
      </w:r>
    </w:p>
    <w:p>
      <w:r>
        <w:t>1</w:t>
      </w:r>
    </w:p>
    <w:p>
      <w:r>
        <w:t>Xây dựng Quy chế quản lý hóa chất trên địa bàn thành phố Hà Nội</w:t>
      </w:r>
    </w:p>
    <w:p>
      <w:r>
        <w:t>- Xây dựng 01 bộ Quy chế</w:t>
      </w:r>
    </w:p>
    <w:p>
      <w:r>
        <w:t>- Tổ chức hội nghị phổ biến Quy chế quản lý hóa chất cho các cơ quan, tổ chức, doanh nghiệp, người tiêu dùng;</w:t>
      </w:r>
    </w:p>
    <w:p>
      <w:r>
        <w:t>Sở Công Thương</w:t>
      </w:r>
    </w:p>
    <w:p>
      <w:r>
        <w:t>Các sở, ngành và đơn vị có liên quan; cơ quan, tổ chức, doanh nghiệp, người tiêu dùng trên địa bàn Thành phố.</w:t>
      </w:r>
    </w:p>
    <w:p>
      <w:r>
        <w:t>Năm 2023</w:t>
      </w:r>
    </w:p>
    <w:p>
      <w:r>
        <w:t>2</w:t>
      </w:r>
    </w:p>
    <w:p>
      <w:r>
        <w:t>Xây dựng cơ sở dữ liệu về dự án đầu tư trong lĩnh vực hóa chất, ứng dụng công nghệ số để nâng cao hiệu quả hoạt động, tạo ra lợi thế cạnh tranh trên thị trường và tính bền vững của hoạt động công nghiệp hóa chất.</w:t>
      </w:r>
    </w:p>
    <w:p>
      <w:r>
        <w:t>- Khảo sát, đánh giá hiện trạng kinh các Doanh, sản xuất đối với gồm 10 phân ngành: phân bón, thuốc bảo vệ thực vật, hóa dược, hóa dầu, hóa chất cơ bản (gồm cả tiền chất thuốc nổ và vật liệu nổ công nghiệp), các sản phẩm cao su, điện hóa, chất tẩy rửa, sơn - mực in, khí công nghiệp, trên địa bàn Thành phố.</w:t>
      </w:r>
    </w:p>
    <w:p>
      <w:r>
        <w:t>- Tổ chức hội thảo chuyên đề.</w:t>
      </w:r>
    </w:p>
    <w:p>
      <w:r>
        <w:t>Sở Công Thương</w:t>
      </w:r>
    </w:p>
    <w:p>
      <w:r>
        <w:t>Các sở, ngành và đơn vị có liên quan; các cơ quan truyền thông; các cơ sở sản xuất, kinh doanh trên địa bàn Thành phố.</w:t>
      </w:r>
    </w:p>
    <w:p>
      <w:r>
        <w:t>Năm 2023</w:t>
      </w:r>
    </w:p>
    <w:p>
      <w:r>
        <w:t>3</w:t>
      </w:r>
    </w:p>
    <w:p>
      <w:r>
        <w:t>Xây dựng cơ chế chính sách hỗ trợ Doanh nghiệp vào các khu, cụm công nghiệp tập trung, các tổ hợp hóa chất có quy mô lớn để thu hút các dự án sản xuất hóa chất, các dự án sử dụng hóa chất để sản xuất trong các lĩnh vực khác, trung tâm logistic về hóa chất tại các địa điểm có quỹ đất đủ lớn, xa khu vực dân cư, gần cảng nước sâu, thuận tiện kết nối giao thông, khuyến khích các công nghệ tuần hoàn, sản phẩm, chất thải không sử dụng của nhà máy này làm nguyên liệu cho các nhà máy khác.</w:t>
      </w:r>
    </w:p>
    <w:p>
      <w:r>
        <w:t>Sở Công Thương</w:t>
      </w:r>
    </w:p>
    <w:p>
      <w:r>
        <w:t>Các sở, ngành và đơn vị có liên quan; các cơ sở sản xuất, kinh doanh trên địa bàn Thành phố.</w:t>
      </w:r>
    </w:p>
    <w:p>
      <w:r>
        <w:t>Năm 2024</w:t>
      </w:r>
    </w:p>
    <w:p>
      <w:r>
        <w:t>4</w:t>
      </w:r>
    </w:p>
    <w:p>
      <w:r>
        <w:t>Chủ trì, phối hợp với các Sở, ngành Thành phố, BQL các Khu công nghiệp - Chế xuất Hà Nội và các đơn vị có liên quan xây dựng chính sách khuyến khích phát triển Khu công nghiệp hóa chất tập trung;</w:t>
      </w:r>
    </w:p>
    <w:p>
      <w:r>
        <w:t>Sở Công Thương</w:t>
      </w:r>
    </w:p>
    <w:p>
      <w:r>
        <w:t>Các Sở, ngành, BQL Khu CN &amp; CX, UBND các Q, H, TX</w:t>
      </w:r>
    </w:p>
    <w:p>
      <w:r>
        <w:t>Năm 2025</w:t>
      </w:r>
    </w:p>
    <w:p>
      <w:r>
        <w:t>5</w:t>
      </w:r>
    </w:p>
    <w:p>
      <w:r>
        <w:t>Khuyến khích và có cơ chế chính sách ưu đãi, hỗ trợ các dự án công nghiệp hóa chất ứng dụng công nghệ tiên tiến, hiện đại, thân thiện với môi trường.</w:t>
      </w:r>
    </w:p>
    <w:p>
      <w:r>
        <w:t>Sở Công Thương</w:t>
      </w:r>
    </w:p>
    <w:p>
      <w:r>
        <w:t>Các sở, ngành, đơn vị có liên quan; các cơ sở sản xuất, kinh doanh hóa chất trên địa bàn Thành phố.</w:t>
      </w:r>
    </w:p>
    <w:p>
      <w:r>
        <w:t>Năm 2025</w:t>
      </w:r>
    </w:p>
    <w:p>
      <w:r>
        <w:t>* Ghi chú:</w:t>
      </w:r>
    </w:p>
    <w:p>
      <w:r>
        <w:t>- Đối với Kế hoạch, Chương trình, dự án đa mục tiêu có liên quan đến sản xuất và tiêu dùng bền vững hoặc các Kế hoạch đã được phê duyệt có liên quan, Thành phố giao nhiệm vụ chi tiết cho các đơn vị theo kế hoạch hàng năm.</w:t>
      </w:r>
    </w:p>
    <w:p>
      <w:r>
        <w:t>- Nguồn vốn huy động hợp pháp khác: Khuyến khích, thu hút đầu tư của các doanh nghiệp, tư nhân và nguồn kinh phí hợp pháp khác theo quy định của Pháp luật để thực hiện hoạt động sản xuất hóa chất...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