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2025 thực hiện hỗ trợ phương tiện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143/KH-UBND</w:t>
      </w:r>
    </w:p>
    <w:p>
      <w:r>
        <w:t>Ninh Bình, ngày 24 tháng 6 năm 2025</w:t>
      </w:r>
    </w:p>
    <w:p>
      <w:r>
        <w:t>KẾ HOẠCH</w:t>
      </w:r>
    </w:p>
    <w:p>
      <w:r>
        <w:t>TRIỂN KHAI THỰC HIỆN HỖ TRỢ PHƯƠNG TIỆN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w:t>
      </w:r>
    </w:p>
    <w:p>
      <w:r>
        <w:t>Thực hiện Nghị quyết số 07/2025/NQ-HĐND ngày 22 tháng 6 năm 2025 của Hội đồng nhân dân tỉnh Ninh Bình quy định chính sách hỗ trợ phương tiện cho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 UBND tỉnh Ninh Bình xây dựng Kế hoạch triển khai thực hiện, như sau:</w:t>
      </w:r>
    </w:p>
    <w:p>
      <w:r>
        <w:t>I. PHƯƠNG ÁN TRIỂN KHAI</w:t>
      </w:r>
    </w:p>
    <w:p>
      <w:r>
        <w:t>1. Giai đoạn 1: Thí điểm bố trí phương tiện đưa đón trong thời gian 01 tháng từ ngày 01/7/2025 đến ngày 31/7/2025 (không tính ngày Thứ Bảy, ngày Chủ nhật và các ngày nghỉ lễ)</w:t>
      </w:r>
    </w:p>
    <w:p>
      <w:r>
        <w:t>Do thời gian gấp rút, chưa tổng hợp đầy đủ nhu cầu đi lại thực tế, chính xác của cán bộ, công chức, viên chức, người lao động của các cơ quan, đơn vị có nhu cầu đăng ký xe đưa đón từ phường Phủ Lý, phương Nam Định đến phường Hoa Lư và ngược lại nên thí điểm bố trí phương tiện như sau</w:t>
      </w:r>
    </w:p>
    <w:p>
      <w:r>
        <w:t>1.1. Đưa đón cán bộ, công chức, viên chức, người lao động từ phường Phủ Lý đến phường Hoa Lư và ngược lại:</w:t>
      </w:r>
    </w:p>
    <w:p>
      <w:r>
        <w:t>a) Thời gian và số lượng phương tiện:</w:t>
      </w:r>
    </w:p>
    <w:p>
      <w:r>
        <w:t>- Buổi sáng bố trí 06 xe theo 03 khung giờ đón: 5h50 bố trí 01 xe, 6h05 bố trí 04 xe, 6h15 bố trí 01 xe.</w:t>
      </w:r>
    </w:p>
    <w:p>
      <w:r>
        <w:t>- Buổi chiều bố trí 06 xe theo 03 khung giờ đón: 17h00 bố trí 04 xe, 17h30 bố trí 01 xe, 17h45 bố trí 01 xe.</w:t>
      </w:r>
    </w:p>
    <w:p>
      <w:r>
        <w:t>b) Địa điểm đưa, đón:</w:t>
      </w:r>
    </w:p>
    <w:p>
      <w:r>
        <w:t>- Địa điểm đón tại Nhà Văn hóa trung tâm, phường Phủ Lý hoặc đón tại trụ sở 03 cơ quan nơi có diện tích rộng, thoáng, thuận tiện cho cán bộ, công chức, viên chức, người lao động gửi phương tiện cá nhân.</w:t>
      </w:r>
    </w:p>
    <w:p>
      <w:r>
        <w:t>- Địa điểm đến là trụ sở các cơ quan, đơn vị cán bộ, công chức, viên chức và người lao động công tác tại phường Hoa Lư và chiều về ngược lại.</w:t>
      </w:r>
    </w:p>
    <w:p>
      <w:r>
        <w:t>1.2. Đưa đón cán bộ, công chức, viên chức, người lao động từ phường Nam Định đến phường Hoa Lư và ngược lại:</w:t>
      </w:r>
    </w:p>
    <w:p>
      <w:r>
        <w:t>a) Thời gian và số lượng phương tiện:</w:t>
      </w:r>
    </w:p>
    <w:p>
      <w:r>
        <w:t>- Buổi sáng bố trí 06 xe theo 03 khung giờ đón: 5h40 bố trí 01 xe, 6h00 bố trí 04 xe, 6h10 bố trí 01 xe.</w:t>
      </w:r>
    </w:p>
    <w:p>
      <w:r>
        <w:t>- Buổi chiều bố trí 06 xe theo 03 khung giờ đón: 17h00 bố trí 04 xe, 17h30 bố trí 01 xe, 17h45 bố trí 01 xe.</w:t>
      </w:r>
    </w:p>
    <w:p>
      <w:r>
        <w:t>b) Địa điểm đưa, đón:</w:t>
      </w:r>
    </w:p>
    <w:p>
      <w:r>
        <w:t>- Địa điểm đón tại trụ sở 03 cơ quan tại phường Nam Định nơi có diện tích rộng, thoáng, thuận tiện cho cán bộ, công chức, viên chức, người lao động gửi phương tiện cá nhân.</w:t>
      </w:r>
    </w:p>
    <w:p>
      <w:r>
        <w:t>- Địa điểm đến là trụ sở các cơ quan cán bộ, công chức, viên chức và người lao động công tác tại phường Hoa Lư và chiều về ngược lại.</w:t>
      </w:r>
    </w:p>
    <w:p>
      <w:r>
        <w:t>1.3. Đối tượng áp dụng</w:t>
      </w:r>
    </w:p>
    <w:p>
      <w:r>
        <w:t>- Ưu tiên đối tượng là cán bộ, công chức, viên chức, người lao động nữ; cán bộ, công chức, viên chức, người lao động có con nhỏ; cán bộ, công chức, viên chức, người lao động có nhà cách trụ sở cơ quan mới sau sáp nhập trên 45 km; cán bộ, công chức, viên chức, người lao động thường xuyên di chuyển bằng xe máy.</w:t>
      </w:r>
    </w:p>
    <w:p>
      <w:r>
        <w:t>- Trường hợp sau khi các đối tượng ưu tiên đã đăng ký nhu cầu đưa đón mà các xe ô tô vẫn còn chỗ ngồi thì bố trí thêm cán bộ, công chức, viên chức, người lao động khác.</w:t>
      </w:r>
    </w:p>
    <w:p>
      <w:r>
        <w:t>2. Giai đoạn 2: Bố trí phương tiện đưa đón trong thời gian từ 01/8/2025 đến 31/12/2025 (không tính ngày Thứ Bảy, ngày Chủ nhật và các ngày nghỉ lễ, tết)</w:t>
      </w:r>
    </w:p>
    <w:p>
      <w:r>
        <w:t>Căn cứ nhu cầu thực tế đưa đón bằng xe chung và những khó khăn, vướng mắc trong quá trình triển khai (nếu có), Sở Xây dựng tổng hợp, báo cáo Ủy ban nhân dân tỉnh điều chỉnh thời gian, địa điểm đón, trả phù hợp. Trước mắt dự kiến như sau:</w:t>
      </w:r>
    </w:p>
    <w:p>
      <w:r>
        <w:t>2.1. Đưa đón cán bộ, công chức, viên chức, người lao động từ phường Phủ Lý đến phường Hoa Lư và ngược lại:</w:t>
      </w:r>
    </w:p>
    <w:p>
      <w:r>
        <w:t>a) Thời gian và số lượng phương tiện:</w:t>
      </w:r>
    </w:p>
    <w:p>
      <w:r>
        <w:t>- Từ ngày 01/8/2025 đến ngày 15/10/2025 (theo giờ làm việc mùa hè)</w:t>
      </w:r>
    </w:p>
    <w:p>
      <w:r>
        <w:t>+ Buổi sáng bố trí 15 xe theo 03 khung giờ đón: 5h50 bố trí 02 xe, 6h05 bố trí 08 xe, 6h15 bố trí 05 xe.</w:t>
      </w:r>
    </w:p>
    <w:p>
      <w:r>
        <w:t>- Buổi chiều bố trí 15 xe theo 03 khung giờ đón: 17h00 bố trí 10 xe, 17h30 bố trí 04 xe, 17h45 bố trí 01 xe.</w:t>
      </w:r>
    </w:p>
    <w:p>
      <w:r>
        <w:t>- Từ ngày 16/10/2025 đến ngày 31/12/2025 (theo giờ làm việc mùa đông)</w:t>
      </w:r>
    </w:p>
    <w:p>
      <w:r>
        <w:t>+ Buổi sáng bố trí 15 xe theo 03 khung giờ đón: 6h20 bố trí 02 xe, 6h35 bố trí 08 xe, 6h45 bố trí 05 xe.</w:t>
      </w:r>
    </w:p>
    <w:p>
      <w:r>
        <w:t>- Buổi chiều bố trí 15 xe theo 03 khung giờ đón: 17h00 bố trí 10 xe, 17h30 bố trí 04 xe, 17h45 bố trí 01 xe.</w:t>
      </w:r>
    </w:p>
    <w:p>
      <w:r>
        <w:t>b) Địa điểm đưa, đón:</w:t>
      </w:r>
    </w:p>
    <w:p>
      <w:r>
        <w:t>- Địa điểm đón tại Nhà Văn hóa trung tâm, phường Phủ Lý hoặc có thể đón tại trụ sở 03 cơ quan nơi có diện tích rộng, thoáng, thuận tiện cho cán bộ, công chức, viên chức, người lao động gửi phương tiện cá nhân.</w:t>
      </w:r>
    </w:p>
    <w:p>
      <w:r>
        <w:t>- Địa điểm đến là trụ sở các cơ quan cán bộ, công chức, viên chức và người lao động công tác tác tại phường Hoa Lư và chiều về ngược lại.</w:t>
      </w:r>
    </w:p>
    <w:p>
      <w:r>
        <w:t>2.2. Đưa đón cán bộ, công chức, viên chức, người lao động từ phường Nam Định đến phường Hoa Lư và ngược lại:</w:t>
      </w:r>
    </w:p>
    <w:p>
      <w:r>
        <w:t>a) Thời gian và số lượng phương tiện:</w:t>
      </w:r>
    </w:p>
    <w:p>
      <w:r>
        <w:t>- Từ ngày 01/8/2025 đến ngày 15/10/2025 (theo giờ làm việc mùa hè)</w:t>
      </w:r>
    </w:p>
    <w:p>
      <w:r>
        <w:t>+ Buổi sáng bố trí 15 xe theo 03 khung giờ đón: 5h40 bố trí 02 xe, 6h00 bố trí 08 xe, 6h10 bố trí 05 xe.</w:t>
      </w:r>
    </w:p>
    <w:p>
      <w:r>
        <w:t>- Buổi chiều bố trí 15 xe theo 03 khung giờ đón: 17h00 bố trí 10 xe, 17h30 bố trí 04 xe, 17h45 bố trí 01 xe.</w:t>
      </w:r>
    </w:p>
    <w:p>
      <w:r>
        <w:t>- Từ ngày 16/10/2025 đến ngày 31/12/2025 (theo giờ làm việc mùa đông)</w:t>
      </w:r>
    </w:p>
    <w:p>
      <w:r>
        <w:t>+ Buổi sáng bố trí 15 xe theo 03 khung giờ đón: 6h10 bố trí 02 xe, 6h30 bố trí 08 xe, 6h40 bố trí 05 xe.</w:t>
      </w:r>
    </w:p>
    <w:p>
      <w:r>
        <w:t>- Buổi chiều bố trí 15 xe theo 03 khung giờ đón: 17h00 bố trí 10 xe, 17h30 bố trí 04 xe, 17h45 bố trí 01 xe.</w:t>
      </w:r>
    </w:p>
    <w:p>
      <w:r>
        <w:t>b) Địa điểm đưa, đón:</w:t>
      </w:r>
    </w:p>
    <w:p>
      <w:r>
        <w:t>- Địa điểm đón tại trụ sở 03 cơ quan tại phường Nam Định nơi có diện tích rộng, thoáng, thuận tiện cho cán bộ, công chức, viên chức, người lao động gửi phương tiện cá nhân.</w:t>
      </w:r>
    </w:p>
    <w:p>
      <w:r>
        <w:t>- Địa điểm đến là trụ sở các cơ quan cán bộ, công chức, viên chức và người lao động công tác tác tại phường Hoa Lư và chiều về ngược lại.</w:t>
      </w:r>
    </w:p>
    <w:p>
      <w:r>
        <w:t>2.3. Đối tượng áp dụng</w:t>
      </w:r>
    </w:p>
    <w:p>
      <w:r>
        <w:t>Cán bộ, công chức, viên chức và người lao động có nhu cầu đi lại trên phạm vi từ phường Phủ Lý, phường Nam Định đến phường Hoa Lư, tỉnh Ninh Bình và ngược lại.</w:t>
      </w:r>
    </w:p>
    <w:p>
      <w:r>
        <w:t>II. TỔ CHỨC THỰC HIỆN</w:t>
      </w:r>
    </w:p>
    <w:p>
      <w:r>
        <w:t>1. Trách nhiệm của Sở Xây dựng</w:t>
      </w:r>
    </w:p>
    <w:p>
      <w:r>
        <w:t>- Phối hợp với Sở Xây dựng, Sở Nội vụ các tỉnh: Hà Nam, Nam Định:</w:t>
      </w:r>
    </w:p>
    <w:p>
      <w:r>
        <w:t>+ Lập danh sách cán bộ, công chức, viên chức, người lao động có nhu cầu đăng ký xe đưa đón phường Phủ Lý, phường Nam Định đến phường Hoa Lư và ngược lại; gồm: Họ và tên, ngày tháng năm sinh, đơn vị đang công tác; dự kiến điểm đón trả.</w:t>
      </w:r>
    </w:p>
    <w:p>
      <w:r>
        <w:t>+ Lập danh sách các đơn vị kinh doanh vận tải có phương tiện loại hình xe hợp đồng từ 35-45 chỗ, đủ điều kiện vận chuyển cán bộ, công chức, viên chức và người lao động từ phường Phủ Lý, phường Nam Định đến phường Hoa Lư và ngược lại, đảm bảo an toàn và hiệu quả.</w:t>
      </w:r>
    </w:p>
    <w:p>
      <w:r>
        <w:t>- Tham mưu và lựa chọn đơn vị cung cấp dịch vụ thuê phương tiện vận chuyển cán bộ, công chức, viên chức và người lao động từ phường Phủ Lý, phường Nam Định đến phường Hoa Lư và ngược lại, xong trước 30/6/2025 đối với giai đoạn 1 và xong trước 31/7/2025 đối với giai đoạn 2.</w:t>
      </w:r>
    </w:p>
    <w:p>
      <w:r>
        <w:t>- Chỉ đạo, kiểm tra, giám sát đơn vị kinh doanh vận tải bố trí phương tiện vận tải có chất lượng tốt, hình thức sạch, đẹp; bố trí đội ngũ lái xe có kinh nghiệm, có thâm niên lái xe an toàn, tinh thần, thái độ phục vụ văn minh, lịch sự.</w:t>
      </w:r>
    </w:p>
    <w:p>
      <w:r>
        <w:t>2. Trách nhiệm của các sở, ban, ngành, đoàn thể</w:t>
      </w:r>
    </w:p>
    <w:p>
      <w:r>
        <w:t>Thông báo đến cán bộ, công chức, viên chức, người lao động của đơn vị về thời gian, địa điểm đưa đón và đối tượng áp dụng.</w:t>
      </w:r>
    </w:p>
    <w:p>
      <w:r>
        <w:t>3. Trách nhiệm của Sở Tài chính</w:t>
      </w:r>
    </w:p>
    <w:p>
      <w:r>
        <w:t>- Tham mưu kinh phí thực hiện, báo cáo Ủy ban nhân dân tỉnh chậm nhất ngày 25/6/2025.</w:t>
      </w:r>
    </w:p>
    <w:p>
      <w:r>
        <w:t>- Hướng dẫn Sở Xây dựng áp dụng hình thức lựa chọn nhà thầu phù hợp với tình hình thực tế, kịp thời, đáp ứng được yêu cầu công việc khi sáp nhập 03 tỉnh từ ngày 01/7/2025./.</w:t>
      </w:r>
    </w:p>
    <w:p>
      <w:r>
        <w:t>Nơi nhận:</w:t>
      </w:r>
    </w:p>
    <w:p>
      <w:r>
        <w:t>- Ban Thường vụ Tỉnh ủy (để báo cáo);</w:t>
      </w:r>
    </w:p>
    <w:p>
      <w:r>
        <w:t>- Thường trực HĐND tỉnh;</w:t>
      </w:r>
    </w:p>
    <w:p>
      <w:r>
        <w:t>- UBND tỉnh Hà Nam;</w:t>
      </w:r>
    </w:p>
    <w:p>
      <w:r>
        <w:t>- UBND tỉnh Nam Định;</w:t>
      </w:r>
    </w:p>
    <w:p>
      <w:r>
        <w:t>- Lãnh đạo UBND tỉnh;</w:t>
      </w:r>
    </w:p>
    <w:p>
      <w:r>
        <w:t>- Sở Xây dựng, Sở Nội vụ các tỉnh: Hà Nam, Nam Định;</w:t>
      </w:r>
    </w:p>
    <w:p>
      <w:r>
        <w:t>- Các sở, ban, ngành, đoàn thể của tỉnh;</w:t>
      </w:r>
    </w:p>
    <w:p>
      <w:r>
        <w:t>- Cổng TTĐT tỉnh;</w:t>
      </w:r>
    </w:p>
    <w:p>
      <w:r>
        <w:t>- Lưu VT, VP5, các VP, Trung tâm;</w:t>
      </w:r>
    </w:p>
    <w:p>
      <w:r>
        <w:t>PTT_VP5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